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ea11" w14:textId="4fce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14 тамыздағы № 249 "ІІ, ІІІ және ІV санаттардағы объектілер үшін қоршаған ортаға эмиссияға рұқсат беру"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26 сәуірдегі № 82 қаулысы. Атырау облысының Әділет департаментінде 2016 жылғы 27 мамырда № 3528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әкiмдігінің 2015 жылғы 14 тамыздағы № 249 "ІІ, ІІІ және IV санаттардағы объектілер үшін қоршаған ортаға эмиссияға рұқсат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3294 болып тіркелген, 2015 жылы 1 қазанда "Атырау"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мәтінде "санат", "эмиссияларға" деген сөздер "санаттардағы", "эмиссияға" деген сөздермен өзгертілсін;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"ІІ, ІІІ және ІV санаттардағы объектілер үшін қоршаған ортаға эмиссияға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11229 болып тіркелген)" деген сөздермен толықтырылсын;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 "ХҚКО", "ХҚКО-ға", "ХҚКО-ның" деген сөздер "Мемлекеттік корпорация", "Мемлекеттік корпорацияға", "Мемлекеттік корпорацияның" деген сөздермен, "Халыққа қызмет көрсету орталығымен" деген сөздер "Мемлекеттік корпорациясымен" деген сөздермен,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 тармақшаларында және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абзацындағы "Экологиялық реттеу" деген сөздер "Мемлекеттік экологиялық сараптама" деген сөздермен өзгертілсін;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С.Ж. Нақпаевқа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"26" сәуіріндегі № 82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"II, III және IV санаттардағы объектілер үшін қоршаған ортаға эмиссияға рұқсат беру" мемлекеттік көрсетілетін қызмет регламентіне 1-қосымша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</w:t>
      </w:r>
    </w:p>
    <w:bookmarkEnd w:id="8"/>
    <w:bookmarkStart w:name="z20" w:id="9"/>
    <w:p>
      <w:pPr>
        <w:spacing w:after="0"/>
        <w:ind w:left="0"/>
        <w:jc w:val="left"/>
      </w:pP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"26" сәуіріндегі № 82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"ІІ, ІІІ және ІV санаттардағы объектілер үшін қоршаған ортаға эмиссияға рұқсат беру" мемлекеттік көрсетілетін қызмет регламентіне 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"ІІ, ІІІ және IV санаттағы объектілер үшін қоршаған ортаға эмиссияға рұқсат беру" мемлекеттік қызмет көрсетудің бизнес-процестерінің анықтамалығы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5278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786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"26" сәуіріндегі № 82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"II, III және IV санаттардағы объектілер үшін қоршаған ортаға эмиссияға рұқсат беру" мемлекеттік көрсетілетін қызмет регламентіне 3-қосымша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мемлекеттік қызмет көрсету кезіндегі функционалдық өзара іс- қимылдың № 1 диаграммасы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 іс-қимылдың № 2 диаграммасы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Шартты белгілер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