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6b17d" w14:textId="576b1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2016 жылғы 05 сәуірдегі № 72 қаулысы. Атырау облысының Әділет департаментінде 2016 жылғы 26 сәуірде № 3491 болып тіркелді. Күші жойылды - Атырау облысы әкімдігінің 2017 жылғы 27 ақпандағы № 27 қаулысымен</w:t>
      </w:r>
    </w:p>
    <w:p>
      <w:pPr>
        <w:spacing w:after="0"/>
        <w:ind w:left="0"/>
        <w:jc w:val="left"/>
      </w:pPr>
      <w:r>
        <w:rPr>
          <w:rFonts w:ascii="Times New Roman"/>
          <w:b w:val="false"/>
          <w:i w:val="false"/>
          <w:color w:val="ff0000"/>
          <w:sz w:val="28"/>
        </w:rPr>
        <w:t xml:space="preserve">      Ескерту. Күші жойылды - Атырау облысы әкімдігінің 27.02.2017 № </w:t>
      </w:r>
      <w:r>
        <w:rPr>
          <w:rFonts w:ascii="Times New Roman"/>
          <w:b w:val="false"/>
          <w:i w:val="false"/>
          <w:color w:val="ff0000"/>
          <w:sz w:val="28"/>
        </w:rPr>
        <w:t>27</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облысы әкімдігі "Б" корпусы мемлекеттік әкімшілік қызметшілерінің қызметін бағалаудың әдістемесі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Атырау облысы әкімі аппаратының басшысы Е.Ж. Баспаевқа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2016 жылғы 5 сәуірдегі № 72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2016 жылғы 5 сәуірдегі № 72 қаулысымен бекітілген</w:t>
            </w:r>
          </w:p>
        </w:tc>
      </w:tr>
    </w:tbl>
    <w:bookmarkStart w:name="z180" w:id="0"/>
    <w:p>
      <w:pPr>
        <w:spacing w:after="0"/>
        <w:ind w:left="0"/>
        <w:jc w:val="left"/>
      </w:pPr>
      <w:r>
        <w:rPr>
          <w:rFonts w:ascii="Times New Roman"/>
          <w:b/>
          <w:i w:val="false"/>
          <w:color w:val="000000"/>
        </w:rPr>
        <w:t xml:space="preserve"> Атырау облысы әкімдігі "Б" корпусы мемлекеттік әкімшілік қызметшілерінің қызметін бағалаудың әдістемесі</w:t>
      </w:r>
    </w:p>
    <w:bookmarkEnd w:id="0"/>
    <w:bookmarkStart w:name="z18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Атырау облысы әкімдігі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12705 болып тіркелген)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қаржыландырылатын облыстық атқарушы органдардың басшыларын бағалауды облыс әкімі не оның уәкілдігі бойынша оның орынбасарларының бірі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202"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деректері (Т.А.Ә. (ол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жетуге бағытталған, ол (олар) болмаған жағдайда оның функционалдық міндеттеріне сәйкес "Б" корпусы қызметшісі жұмысының іс-шаралар атауы кіреді.</w:t>
      </w:r>
      <w:r>
        <w:br/>
      </w:r>
      <w:r>
        <w:rPr>
          <w:rFonts w:ascii="Times New Roman"/>
          <w:b w:val="false"/>
          <w:i w:val="false"/>
          <w:color w:val="000000"/>
          <w:sz w:val="28"/>
        </w:rPr>
        <w:t>
      </w:t>
      </w:r>
      <w:r>
        <w:rPr>
          <w:rFonts w:ascii="Times New Roman"/>
          <w:b w:val="false"/>
          <w:i w:val="false"/>
          <w:color w:val="000000"/>
          <w:sz w:val="28"/>
        </w:rPr>
        <w:t>"Б" корпусы қызметшісі жұмысының функционалды бағытымен байланысатын, нақты аяқтау нысанына ие болатын қолжетімді, шынайы іс-шаралар көрсетіледі.</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1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Персоналды басқару қызметі бағалауға жататын "Б" корпусы қызметшісін және бағалауды іске асыратын тұлғаларды бағалау туралы уақтылы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15"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дереккөзі ретінде персоналды басқару қызметінің, "Б" корпусы қызметшісінің тікелей басшысының, әдеп жөніндегі уәкілдің құжатпен дәлелденген мәліметтері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қызметкері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23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қызметкері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24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дейін бір ай бұрын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(үштен аспайтын)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250"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 көтермелеу баллдары;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баллға дейін – "тиімді",</w:t>
      </w:r>
      <w:r>
        <w:br/>
      </w:r>
      <w:r>
        <w:rPr>
          <w:rFonts w:ascii="Times New Roman"/>
          <w:b w:val="false"/>
          <w:i w:val="false"/>
          <w:color w:val="000000"/>
          <w:sz w:val="28"/>
        </w:rPr>
        <w:t>
      </w:t>
      </w:r>
      <w:r>
        <w:rPr>
          <w:rFonts w:ascii="Times New Roman"/>
          <w:b w:val="false"/>
          <w:i w:val="false"/>
          <w:color w:val="000000"/>
          <w:sz w:val="28"/>
        </w:rPr>
        <w:t>балл – "өте жақсы".</w:t>
      </w:r>
      <w:r>
        <w:br/>
      </w:r>
      <w:r>
        <w:rPr>
          <w:rFonts w:ascii="Times New Roman"/>
          <w:b w:val="false"/>
          <w:i w:val="false"/>
          <w:color w:val="000000"/>
          <w:sz w:val="28"/>
        </w:rPr>
        <w:t>
</w:t>
      </w:r>
    </w:p>
    <w:bookmarkStart w:name="z276"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Персоналды басқару қызметі "Б" корпусы қызметшісін бағалау нәтижесін санауда қате жіберсе.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39</w:t>
      </w:r>
      <w:r>
        <w:rPr>
          <w:rFonts w:ascii="Times New Roman"/>
          <w:b w:val="false"/>
          <w:i w:val="false"/>
          <w:color w:val="000000"/>
          <w:sz w:val="28"/>
        </w:rPr>
        <w:t>-тармағында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293"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298"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оның лауазымын төмендету туралы шешім қабылдауға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Атырау облысы әкімдігі </w:t>
            </w:r>
            <w:r>
              <w:rPr>
                <w:rFonts w:ascii="Times New Roman"/>
                <w:b w:val="false"/>
                <w:i w:val="false"/>
                <w:color w:val="000000"/>
                <w:sz w:val="20"/>
              </w:rPr>
              <w:t xml:space="preserve">"Б" корпусы мемлекеттік </w:t>
            </w:r>
            <w:r>
              <w:rPr>
                <w:rFonts w:ascii="Times New Roman"/>
                <w:b w:val="false"/>
                <w:i w:val="false"/>
                <w:color w:val="000000"/>
                <w:sz w:val="20"/>
              </w:rPr>
              <w:t xml:space="preserve">әкімшілік қызметшілерінің </w:t>
            </w:r>
            <w:r>
              <w:rPr>
                <w:rFonts w:ascii="Times New Roman"/>
                <w:b w:val="false"/>
                <w:i w:val="false"/>
                <w:color w:val="000000"/>
                <w:sz w:val="20"/>
              </w:rPr>
              <w:t>қызметін бағалаудың әдістемесіне</w:t>
            </w:r>
            <w:r>
              <w:rPr>
                <w:rFonts w:ascii="Times New Roman"/>
                <w:b w:val="false"/>
                <w:i w:val="false"/>
                <w:color w:val="000000"/>
                <w:sz w:val="20"/>
              </w:rPr>
              <w:t xml:space="preserve"> 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Нысан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 қызметшісінің</w:t>
      </w:r>
    </w:p>
    <w:p>
      <w:pPr>
        <w:spacing w:after="0"/>
        <w:ind w:left="0"/>
        <w:jc w:val="left"/>
      </w:pPr>
      <w:r>
        <w:rPr>
          <w:rFonts w:ascii="Times New Roman"/>
          <w:b w:val="false"/>
          <w:i w:val="false"/>
          <w:color w:val="000000"/>
          <w:sz w:val="28"/>
        </w:rPr>
        <w:t>      </w:t>
      </w:r>
      <w:r>
        <w:rPr>
          <w:rFonts w:ascii="Times New Roman"/>
          <w:b w:val="false"/>
          <w:i w:val="false"/>
          <w:color w:val="000000"/>
          <w:sz w:val="28"/>
        </w:rPr>
        <w:t>жеке жұмыс жоспары</w:t>
      </w:r>
      <w:r>
        <w:rPr>
          <w:rFonts w:ascii="Times New Roman"/>
          <w:b w:val="false"/>
          <w:i w:val="false"/>
          <w:color w:val="000000"/>
          <w:sz w:val="28"/>
        </w:rPr>
        <w:t>__________________________________жыл</w:t>
      </w:r>
      <w:r>
        <w:br/>
      </w: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 xml:space="preserve">жеке жоспар құрастырылатын </w:t>
      </w:r>
      <w:r>
        <w:rPr>
          <w:rFonts w:ascii="Times New Roman"/>
          <w:b w:val="false"/>
          <w:i/>
          <w:color w:val="000000"/>
          <w:sz w:val="28"/>
        </w:rPr>
        <w:t>кезең)</w:t>
      </w:r>
      <w:r>
        <w:br/>
      </w: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rPr>
          <w:rFonts w:ascii="Times New Roman"/>
          <w:b w:val="false"/>
          <w:i w:val="false"/>
          <w:color w:val="000000"/>
          <w:sz w:val="28"/>
        </w:rPr>
        <w:t>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мақсатына (мақсаттарына), ол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73"/>
        <w:gridCol w:w="6327"/>
      </w:tblGrid>
      <w:tr>
        <w:trPr>
          <w:trHeight w:val="30" w:hRule="atLeast"/>
        </w:trPr>
        <w:tc>
          <w:tcPr>
            <w:tcW w:w="59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w:t>
            </w:r>
            <w:r>
              <w:br/>
            </w:r>
            <w:r>
              <w:rPr>
                <w:rFonts w:ascii="Times New Roman"/>
                <w:b w:val="false"/>
                <w:i w:val="false"/>
                <w:color w:val="000000"/>
                <w:sz w:val="20"/>
              </w:rPr>
              <w:t>
қолы _________________________________</w:t>
            </w:r>
            <w:r>
              <w:br/>
            </w:r>
            <w:r>
              <w:rPr>
                <w:rFonts w:ascii="Times New Roman"/>
                <w:b w:val="false"/>
                <w:i w:val="false"/>
                <w:color w:val="000000"/>
                <w:sz w:val="20"/>
              </w:rPr>
              <w:t>
</w:t>
            </w:r>
          </w:p>
        </w:tc>
        <w:tc>
          <w:tcPr>
            <w:tcW w:w="632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r>
              <w:rPr>
                <w:rFonts w:ascii="Times New Roman"/>
                <w:b w:val="false"/>
                <w:i/>
                <w:color w:val="000000"/>
                <w:sz w:val="20"/>
              </w:rPr>
              <w:t>_________________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___________________________________</w:t>
            </w:r>
            <w:r>
              <w:br/>
            </w:r>
            <w:r>
              <w:rPr>
                <w:rFonts w:ascii="Times New Roman"/>
                <w:b w:val="false"/>
                <w:i w:val="false"/>
                <w:color w:val="000000"/>
                <w:sz w:val="20"/>
              </w:rPr>
              <w:t>
қолы __________________________________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Атырау облысы әкімдігі </w:t>
            </w:r>
            <w:r>
              <w:rPr>
                <w:rFonts w:ascii="Times New Roman"/>
                <w:b w:val="false"/>
                <w:i w:val="false"/>
                <w:color w:val="000000"/>
                <w:sz w:val="20"/>
              </w:rPr>
              <w:t xml:space="preserve">"Б" корпусы мемлекеттік </w:t>
            </w:r>
            <w:r>
              <w:rPr>
                <w:rFonts w:ascii="Times New Roman"/>
                <w:b w:val="false"/>
                <w:i w:val="false"/>
                <w:color w:val="000000"/>
                <w:sz w:val="20"/>
              </w:rPr>
              <w:t>әкімшілік қызметшілерінің</w:t>
            </w:r>
            <w:r>
              <w:rPr>
                <w:rFonts w:ascii="Times New Roman"/>
                <w:b w:val="false"/>
                <w:i w:val="false"/>
                <w:color w:val="000000"/>
                <w:sz w:val="20"/>
              </w:rPr>
              <w:t xml:space="preserve"> қызметін бағалаудың әдістемесіне</w:t>
            </w:r>
            <w:r>
              <w:rPr>
                <w:rFonts w:ascii="Times New Roman"/>
                <w:b w:val="false"/>
                <w:i w:val="false"/>
                <w:color w:val="000000"/>
                <w:sz w:val="20"/>
              </w:rPr>
              <w:t xml:space="preserve"> 2-қосымша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Нысан </w:t>
      </w:r>
      <w:r>
        <w:br/>
      </w:r>
      <w:r>
        <w:rPr>
          <w:rFonts w:ascii="Times New Roman"/>
          <w:b w:val="false"/>
          <w:i w:val="false"/>
          <w:color w:val="000000"/>
          <w:sz w:val="28"/>
        </w:rPr>
        <w:t>
</w:t>
      </w:r>
    </w:p>
    <w:bookmarkStart w:name="z338" w:id="11"/>
    <w:p>
      <w:pPr>
        <w:spacing w:after="0"/>
        <w:ind w:left="0"/>
        <w:jc w:val="left"/>
      </w:pPr>
      <w:r>
        <w:rPr>
          <w:rFonts w:ascii="Times New Roman"/>
          <w:b/>
          <w:i w:val="false"/>
          <w:color w:val="000000"/>
        </w:rPr>
        <w:t xml:space="preserve"> Бағалау парағы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2177"/>
        <w:gridCol w:w="992"/>
        <w:gridCol w:w="637"/>
        <w:gridCol w:w="1091"/>
        <w:gridCol w:w="2259"/>
        <w:gridCol w:w="1323"/>
        <w:gridCol w:w="2064"/>
        <w:gridCol w:w="640"/>
        <w:gridCol w:w="82"/>
      </w:tblGrid>
      <w:tr>
        <w:trPr>
          <w:trHeight w:val="30" w:hRule="atLeast"/>
        </w:trPr>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Көтерме-ленетін көрсеткіштер мен қызмет түрлері </w:t>
            </w:r>
            <w:r>
              <w:br/>
            </w:r>
            <w:r>
              <w:rPr>
                <w:rFonts w:ascii="Times New Roman"/>
                <w:b w:val="false"/>
                <w:i w:val="false"/>
                <w:color w:val="000000"/>
                <w:sz w:val="20"/>
              </w:rPr>
              <w:t>
туралы мәліметтер</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w:t>
            </w:r>
            <w:r>
              <w:br/>
            </w:r>
            <w:r>
              <w:rPr>
                <w:rFonts w:ascii="Times New Roman"/>
                <w:b w:val="false"/>
                <w:i w:val="false"/>
                <w:color w:val="000000"/>
                <w:sz w:val="20"/>
              </w:rPr>
              <w:t>
 туралы мәліметтер</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Еңбек </w:t>
            </w:r>
            <w:r>
              <w:br/>
            </w:r>
            <w:r>
              <w:rPr>
                <w:rFonts w:ascii="Times New Roman"/>
                <w:b w:val="false"/>
                <w:i w:val="false"/>
                <w:color w:val="000000"/>
                <w:sz w:val="20"/>
              </w:rPr>
              <w:t>
тәртібін</w:t>
            </w:r>
            <w:r>
              <w:br/>
            </w:r>
            <w:r>
              <w:rPr>
                <w:rFonts w:ascii="Times New Roman"/>
                <w:b w:val="false"/>
                <w:i w:val="false"/>
                <w:color w:val="000000"/>
                <w:sz w:val="20"/>
              </w:rPr>
              <w:t xml:space="preserve">
бұзу </w:t>
            </w:r>
            <w:r>
              <w:br/>
            </w:r>
            <w:r>
              <w:rPr>
                <w:rFonts w:ascii="Times New Roman"/>
                <w:b w:val="false"/>
                <w:i w:val="false"/>
                <w:color w:val="000000"/>
                <w:sz w:val="20"/>
              </w:rPr>
              <w:t>
туралы мәліметтер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Көтерме-ленетін көрсеткіштер мен қызмет түрлері </w:t>
            </w:r>
            <w:r>
              <w:br/>
            </w:r>
            <w:r>
              <w:rPr>
                <w:rFonts w:ascii="Times New Roman"/>
                <w:b w:val="false"/>
                <w:i w:val="false"/>
                <w:color w:val="000000"/>
                <w:sz w:val="20"/>
              </w:rPr>
              <w:t>
туралы мәліметтер</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w:t>
            </w:r>
            <w:r>
              <w:br/>
            </w:r>
            <w:r>
              <w:rPr>
                <w:rFonts w:ascii="Times New Roman"/>
                <w:b w:val="false"/>
                <w:i w:val="false"/>
                <w:color w:val="000000"/>
                <w:sz w:val="20"/>
              </w:rPr>
              <w:t xml:space="preserve">
 бұзу </w:t>
            </w:r>
            <w:r>
              <w:br/>
            </w:r>
            <w:r>
              <w:rPr>
                <w:rFonts w:ascii="Times New Roman"/>
                <w:b w:val="false"/>
                <w:i w:val="false"/>
                <w:color w:val="000000"/>
                <w:sz w:val="20"/>
              </w:rPr>
              <w:t>
туралы мәліметтер</w:t>
            </w: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Еңбек тәртібін бұзу </w:t>
            </w:r>
            <w:r>
              <w:br/>
            </w:r>
            <w:r>
              <w:rPr>
                <w:rFonts w:ascii="Times New Roman"/>
                <w:b w:val="false"/>
                <w:i w:val="false"/>
                <w:color w:val="000000"/>
                <w:sz w:val="20"/>
              </w:rPr>
              <w:t>
туралы мәліметтер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w:t>
            </w:r>
            <w:r>
              <w:br/>
            </w:r>
            <w:r>
              <w:rPr>
                <w:rFonts w:ascii="Times New Roman"/>
                <w:b w:val="false"/>
                <w:i w:val="false"/>
                <w:color w:val="000000"/>
                <w:sz w:val="20"/>
              </w:rPr>
              <w:t>
қолы _________________________________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)_________________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___________________________________</w:t>
            </w:r>
            <w:r>
              <w:br/>
            </w:r>
            <w:r>
              <w:rPr>
                <w:rFonts w:ascii="Times New Roman"/>
                <w:b w:val="false"/>
                <w:i w:val="false"/>
                <w:color w:val="000000"/>
                <w:sz w:val="20"/>
              </w:rPr>
              <w:t>
қолы __________________________________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Атырау облысы әкімдігі </w:t>
            </w:r>
            <w:r>
              <w:rPr>
                <w:rFonts w:ascii="Times New Roman"/>
                <w:b w:val="false"/>
                <w:i w:val="false"/>
                <w:color w:val="000000"/>
                <w:sz w:val="20"/>
              </w:rPr>
              <w:t xml:space="preserve">"Б" корпусы мемлекеттік </w:t>
            </w:r>
            <w:r>
              <w:rPr>
                <w:rFonts w:ascii="Times New Roman"/>
                <w:b w:val="false"/>
                <w:i w:val="false"/>
                <w:color w:val="000000"/>
                <w:sz w:val="20"/>
              </w:rPr>
              <w:t>әкімшілік қызметшілерінің</w:t>
            </w:r>
            <w:r>
              <w:rPr>
                <w:rFonts w:ascii="Times New Roman"/>
                <w:b w:val="false"/>
                <w:i w:val="false"/>
                <w:color w:val="000000"/>
                <w:sz w:val="20"/>
              </w:rPr>
              <w:t xml:space="preserve"> қызметін бағалаудың әдістемесіне</w:t>
            </w:r>
            <w:r>
              <w:rPr>
                <w:rFonts w:ascii="Times New Roman"/>
                <w:b w:val="false"/>
                <w:i w:val="false"/>
                <w:color w:val="000000"/>
                <w:sz w:val="20"/>
              </w:rPr>
              <w:t xml:space="preserve"> 3-қосымша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Нысан </w:t>
      </w:r>
      <w:r>
        <w:br/>
      </w:r>
      <w:r>
        <w:rPr>
          <w:rFonts w:ascii="Times New Roman"/>
          <w:b w:val="false"/>
          <w:i w:val="false"/>
          <w:color w:val="000000"/>
          <w:sz w:val="28"/>
        </w:rPr>
        <w:t>
</w:t>
      </w:r>
    </w:p>
    <w:bookmarkStart w:name="z363" w:id="12"/>
    <w:p>
      <w:pPr>
        <w:spacing w:after="0"/>
        <w:ind w:left="0"/>
        <w:jc w:val="left"/>
      </w:pPr>
      <w:r>
        <w:rPr>
          <w:rFonts w:ascii="Times New Roman"/>
          <w:b/>
          <w:i w:val="false"/>
          <w:color w:val="000000"/>
        </w:rPr>
        <w:t xml:space="preserve"> Бағалау парағы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 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1449"/>
        <w:gridCol w:w="2866"/>
        <w:gridCol w:w="774"/>
        <w:gridCol w:w="2266"/>
        <w:gridCol w:w="2465"/>
        <w:gridCol w:w="1583"/>
        <w:gridCol w:w="14"/>
      </w:tblGrid>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5-ке дейін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w:t>
            </w:r>
            <w:r>
              <w:br/>
            </w:r>
            <w:r>
              <w:rPr>
                <w:rFonts w:ascii="Times New Roman"/>
                <w:b w:val="false"/>
                <w:i w:val="false"/>
                <w:color w:val="000000"/>
                <w:sz w:val="20"/>
              </w:rPr>
              <w:t>
қолы _________________________________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)_________________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___________________________________</w:t>
            </w:r>
            <w:r>
              <w:br/>
            </w:r>
            <w:r>
              <w:rPr>
                <w:rFonts w:ascii="Times New Roman"/>
                <w:b w:val="false"/>
                <w:i w:val="false"/>
                <w:color w:val="000000"/>
                <w:sz w:val="20"/>
              </w:rPr>
              <w:t>
қолы __________________________________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Атырау облысы әкімдігі </w:t>
            </w:r>
            <w:r>
              <w:rPr>
                <w:rFonts w:ascii="Times New Roman"/>
                <w:b w:val="false"/>
                <w:i w:val="false"/>
                <w:color w:val="000000"/>
                <w:sz w:val="20"/>
              </w:rPr>
              <w:t xml:space="preserve">"Б" корпусы мемлекеттік </w:t>
            </w:r>
            <w:r>
              <w:rPr>
                <w:rFonts w:ascii="Times New Roman"/>
                <w:b w:val="false"/>
                <w:i w:val="false"/>
                <w:color w:val="000000"/>
                <w:sz w:val="20"/>
              </w:rPr>
              <w:t>әкімшілік қызметшілерінің</w:t>
            </w:r>
            <w:r>
              <w:rPr>
                <w:rFonts w:ascii="Times New Roman"/>
                <w:b w:val="false"/>
                <w:i w:val="false"/>
                <w:color w:val="000000"/>
                <w:sz w:val="20"/>
              </w:rPr>
              <w:t xml:space="preserve"> қызметін бағалаудың әдістемесіне</w:t>
            </w:r>
            <w:r>
              <w:rPr>
                <w:rFonts w:ascii="Times New Roman"/>
                <w:b w:val="false"/>
                <w:i w:val="false"/>
                <w:color w:val="000000"/>
                <w:sz w:val="20"/>
              </w:rPr>
              <w:t xml:space="preserve"> 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Нысан </w:t>
      </w:r>
      <w:r>
        <w:br/>
      </w:r>
      <w:r>
        <w:rPr>
          <w:rFonts w:ascii="Times New Roman"/>
          <w:b w:val="false"/>
          <w:i w:val="false"/>
          <w:color w:val="000000"/>
          <w:sz w:val="28"/>
        </w:rPr>
        <w:t>
</w:t>
      </w:r>
    </w:p>
    <w:bookmarkStart w:name="z387" w:id="13"/>
    <w:p>
      <w:pPr>
        <w:spacing w:after="0"/>
        <w:ind w:left="0"/>
        <w:jc w:val="left"/>
      </w:pPr>
      <w:r>
        <w:rPr>
          <w:rFonts w:ascii="Times New Roman"/>
          <w:b/>
          <w:i w:val="false"/>
          <w:color w:val="000000"/>
        </w:rPr>
        <w:t xml:space="preserve"> Айналмалы бағалау нәтижелері</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 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rPr>
          <w:rFonts w:ascii="Times New Roman"/>
          <w:b w:val="false"/>
          <w:i w:val="false"/>
          <w:color w:val="000000"/>
          <w:sz w:val="28"/>
        </w:rPr>
        <w:t>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Атырау облысы әкімдігі </w:t>
            </w:r>
            <w:r>
              <w:rPr>
                <w:rFonts w:ascii="Times New Roman"/>
                <w:b w:val="false"/>
                <w:i w:val="false"/>
                <w:color w:val="000000"/>
                <w:sz w:val="20"/>
              </w:rPr>
              <w:t xml:space="preserve">"Б" корпусы мемлекеттік </w:t>
            </w:r>
            <w:r>
              <w:rPr>
                <w:rFonts w:ascii="Times New Roman"/>
                <w:b w:val="false"/>
                <w:i w:val="false"/>
                <w:color w:val="000000"/>
                <w:sz w:val="20"/>
              </w:rPr>
              <w:t>әкімшілік қызметшілерінің</w:t>
            </w:r>
            <w:r>
              <w:rPr>
                <w:rFonts w:ascii="Times New Roman"/>
                <w:b w:val="false"/>
                <w:i w:val="false"/>
                <w:color w:val="000000"/>
                <w:sz w:val="20"/>
              </w:rPr>
              <w:t xml:space="preserve"> қызметін бағалаудың әдістемесіне</w:t>
            </w:r>
            <w:r>
              <w:rPr>
                <w:rFonts w:ascii="Times New Roman"/>
                <w:b w:val="false"/>
                <w:i w:val="false"/>
                <w:color w:val="000000"/>
                <w:sz w:val="20"/>
              </w:rPr>
              <w:t xml:space="preserve"> 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Нысан </w:t>
      </w:r>
      <w:r>
        <w:br/>
      </w:r>
      <w:r>
        <w:rPr>
          <w:rFonts w:ascii="Times New Roman"/>
          <w:b w:val="false"/>
          <w:i w:val="false"/>
          <w:color w:val="000000"/>
          <w:sz w:val="28"/>
        </w:rPr>
        <w:t>
</w:t>
      </w:r>
    </w:p>
    <w:bookmarkStart w:name="z415" w:id="14"/>
    <w:p>
      <w:pPr>
        <w:spacing w:after="0"/>
        <w:ind w:left="0"/>
        <w:jc w:val="left"/>
      </w:pPr>
      <w:r>
        <w:rPr>
          <w:rFonts w:ascii="Times New Roman"/>
          <w:b/>
          <w:i w:val="false"/>
          <w:color w:val="000000"/>
        </w:rPr>
        <w:t xml:space="preserve"> Бағалау жөніндегі комиссия отырысының хаттамасы</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4666"/>
        <w:gridCol w:w="2094"/>
        <w:gridCol w:w="2457"/>
        <w:gridCol w:w="990"/>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w:t>
            </w:r>
            <w:r>
              <w:br/>
            </w:r>
            <w:r>
              <w:rPr>
                <w:rFonts w:ascii="Times New Roman"/>
                <w:b w:val="false"/>
                <w:i w:val="false"/>
                <w:color w:val="000000"/>
                <w:sz w:val="20"/>
              </w:rPr>
              <w:t xml:space="preserve">
Т.А.Ә. </w:t>
            </w:r>
            <w:r>
              <w:rPr>
                <w:rFonts w:ascii="Times New Roman"/>
                <w:b w:val="false"/>
                <w:i/>
                <w:color w:val="000000"/>
                <w:sz w:val="20"/>
              </w:rPr>
              <w:t>(болған жағдайда)</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Бағалау нәтижелерін Комиссиямен өзгерту </w:t>
            </w:r>
            <w:r>
              <w:br/>
            </w:r>
            <w:r>
              <w:rPr>
                <w:rFonts w:ascii="Times New Roman"/>
                <w:b w:val="false"/>
                <w:i w:val="false"/>
                <w:color w:val="000000"/>
                <w:sz w:val="20"/>
              </w:rPr>
              <w:t>
</w:t>
            </w:r>
            <w:r>
              <w:rPr>
                <w:rFonts w:ascii="Times New Roman"/>
                <w:b w:val="false"/>
                <w:i/>
                <w:color w:val="000000"/>
                <w:sz w:val="20"/>
              </w:rPr>
              <w:t>(болған жағдайда)</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Комиссияның </w:t>
            </w:r>
            <w:r>
              <w:br/>
            </w:r>
            <w:r>
              <w:rPr>
                <w:rFonts w:ascii="Times New Roman"/>
                <w:b w:val="false"/>
                <w:i w:val="false"/>
                <w:color w:val="000000"/>
                <w:sz w:val="20"/>
              </w:rPr>
              <w:t>
ұсыныстары</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___________________________________ Күні: 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___________________________________ Күні: 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_____________________________________Күні: 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