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86c2" w14:textId="c068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10 шілдедегі № 213 "Мұрағат анықтамаларын беру" мемлекеттік көрсетілетін қызмет регламентiн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05 сәуірдегі № 68 қаулысы. Атырау облысының Әділет департаментінде 2016 жылғы 11 сәуірде № 3473 болып тіркелді. Күші жойылды - Атырау облысы әкімдігінің 2019 жылғы 17 шілдедегі № 147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17.07.2019 № </w:t>
      </w:r>
      <w:r>
        <w:rPr>
          <w:rFonts w:ascii="Times New Roman"/>
          <w:b w:val="false"/>
          <w:i w:val="false"/>
          <w:color w:val="ff0000"/>
          <w:sz w:val="28"/>
        </w:rPr>
        <w:t>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16–бабының </w:t>
      </w:r>
      <w:r>
        <w:rPr>
          <w:rFonts w:ascii="Times New Roman"/>
          <w:b w:val="false"/>
          <w:i w:val="false"/>
          <w:color w:val="000000"/>
          <w:sz w:val="28"/>
        </w:rPr>
        <w:t>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10 шілдедегі № 213 "Мұрағат анықтамаларын беру" мемлекеттік көрсетілетін қызмет регламентiн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3276 болып тіркелген, 2015 жылы 20 тамызда "Атырау"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"Мұрағат анықтамаларын беру" мемлекеттік көрсетілетін қызмет регламентiнде: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Азаматтарға арналған үкімет" Мемлекеттік корпорация" коммерциялық емес акционерлік қоғамы (бұдан әрі – Мемлекеттік корпорация)";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"(бұдан әрі – Стандарт)" деген сөздерден кейін "(нормативтік құқықтық актілерді мемлекеттік тіркеу тізілімінде № 11086 болып тіркелген)" деген сөздермен толықтырылсын;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"ХҚКО", "ХҚКО-на", "ХҚКО-ға", "ХҚКО-ның" деген сөздер "Мемлекеттік корпорация", "Мемлекеттік корпорациясына", "Мемлекеттік корпорацияға", "Мемлекеттік корпорацияның" деген сөздермен, "Халыққа қызмет көрсету орталығы" деген сөздер "Мемлекеттік корпорация" деген сөздермен өзгертілсін;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3-қосымшаның № 1 диаграммасы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мазмұндалсын.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Ш.Ж. Мұқанға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"Мұрағат анықтамаларын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Құрылымдық бөлімшелердің (қызметкерлердің) арасындағы рәсімдердің (іс-қимылдың) реттілігін сипаттау әрбір рәсімнің (іс-қимылдың) ұзақтығы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"Мұрағат анықтамаларын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"Мұрағат анықтамаларын беру" мемлекеттік қызмет көрсетудің бизнес-процестерінің анықтамалығы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5 сәуірдегі 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мемлекеттiк қызметті көрсету кезiндегi функционалдық өзара іс-қимылдың № 1 диаграммасы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