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0ecf3" w14:textId="ce0ec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 бюджеті туралы</w:t>
      </w:r>
    </w:p>
    <w:p>
      <w:pPr>
        <w:spacing w:after="0"/>
        <w:ind w:left="0"/>
        <w:jc w:val="both"/>
      </w:pPr>
      <w:r>
        <w:rPr>
          <w:rFonts w:ascii="Times New Roman"/>
          <w:b w:val="false"/>
          <w:i w:val="false"/>
          <w:color w:val="000000"/>
          <w:sz w:val="28"/>
        </w:rPr>
        <w:t>Солтүстік Қазақстан облысы Шал ақын аудандық мәслихатының 2016 жылғы 23 желтоқсандағы № 9/1 шешімі. Солтүстік Қазақстан облысының Әділет департаментінде 2017 жылғы 12 қаңтарда № 4020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2008 жылғы 4 желтоқсандағы Бюджеттік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Шал ақын ауданының мәслихаты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7"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2017-2019 жылдарға арналған аудан бюджеті тиісіне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сай бекітілсін, соның ішінде 2017 жылға келесі көлемдерде:</w:t>
      </w:r>
    </w:p>
    <w:bookmarkEnd w:id="1"/>
    <w:bookmarkStart w:name="z8" w:id="2"/>
    <w:p>
      <w:pPr>
        <w:spacing w:after="0"/>
        <w:ind w:left="0"/>
        <w:jc w:val="both"/>
      </w:pPr>
      <w:r>
        <w:rPr>
          <w:rFonts w:ascii="Times New Roman"/>
          <w:b w:val="false"/>
          <w:i w:val="false"/>
          <w:color w:val="000000"/>
          <w:sz w:val="28"/>
        </w:rPr>
        <w:t>
      1) кірістер – 2 689 982,9 мың теңге, соның ішінде келесілер бойынша:</w:t>
      </w:r>
    </w:p>
    <w:bookmarkEnd w:id="2"/>
    <w:bookmarkStart w:name="z9" w:id="3"/>
    <w:p>
      <w:pPr>
        <w:spacing w:after="0"/>
        <w:ind w:left="0"/>
        <w:jc w:val="both"/>
      </w:pPr>
      <w:r>
        <w:rPr>
          <w:rFonts w:ascii="Times New Roman"/>
          <w:b w:val="false"/>
          <w:i w:val="false"/>
          <w:color w:val="000000"/>
          <w:sz w:val="28"/>
        </w:rPr>
        <w:t>
      салықтық түсімдер – 335 705 мың теңге;</w:t>
      </w:r>
    </w:p>
    <w:bookmarkEnd w:id="3"/>
    <w:bookmarkStart w:name="z10" w:id="4"/>
    <w:p>
      <w:pPr>
        <w:spacing w:after="0"/>
        <w:ind w:left="0"/>
        <w:jc w:val="both"/>
      </w:pPr>
      <w:r>
        <w:rPr>
          <w:rFonts w:ascii="Times New Roman"/>
          <w:b w:val="false"/>
          <w:i w:val="false"/>
          <w:color w:val="000000"/>
          <w:sz w:val="28"/>
        </w:rPr>
        <w:t>
      салықтық емес түсімдер – 3 908,4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5 000 мың теңге;</w:t>
      </w:r>
    </w:p>
    <w:bookmarkEnd w:id="5"/>
    <w:bookmarkStart w:name="z12" w:id="6"/>
    <w:p>
      <w:pPr>
        <w:spacing w:after="0"/>
        <w:ind w:left="0"/>
        <w:jc w:val="both"/>
      </w:pPr>
      <w:r>
        <w:rPr>
          <w:rFonts w:ascii="Times New Roman"/>
          <w:b w:val="false"/>
          <w:i w:val="false"/>
          <w:color w:val="000000"/>
          <w:sz w:val="28"/>
        </w:rPr>
        <w:t xml:space="preserve">
      трансферттердің түсімдері – 2 345 369,5 мың теңге; </w:t>
      </w:r>
    </w:p>
    <w:bookmarkEnd w:id="6"/>
    <w:bookmarkStart w:name="z13" w:id="7"/>
    <w:p>
      <w:pPr>
        <w:spacing w:after="0"/>
        <w:ind w:left="0"/>
        <w:jc w:val="both"/>
      </w:pPr>
      <w:r>
        <w:rPr>
          <w:rFonts w:ascii="Times New Roman"/>
          <w:b w:val="false"/>
          <w:i w:val="false"/>
          <w:color w:val="000000"/>
          <w:sz w:val="28"/>
        </w:rPr>
        <w:t xml:space="preserve">
      2) шығындар – 2 709 054,0 мың теңге; </w:t>
      </w:r>
    </w:p>
    <w:bookmarkEnd w:id="7"/>
    <w:bookmarkStart w:name="z14" w:id="8"/>
    <w:p>
      <w:pPr>
        <w:spacing w:after="0"/>
        <w:ind w:left="0"/>
        <w:jc w:val="both"/>
      </w:pPr>
      <w:r>
        <w:rPr>
          <w:rFonts w:ascii="Times New Roman"/>
          <w:b w:val="false"/>
          <w:i w:val="false"/>
          <w:color w:val="000000"/>
          <w:sz w:val="28"/>
        </w:rPr>
        <w:t>
      3) таза бюджеттік кредиттау – 4 302,9 мың теңге, соның ішінде:</w:t>
      </w:r>
    </w:p>
    <w:bookmarkEnd w:id="8"/>
    <w:bookmarkStart w:name="z15" w:id="9"/>
    <w:p>
      <w:pPr>
        <w:spacing w:after="0"/>
        <w:ind w:left="0"/>
        <w:jc w:val="both"/>
      </w:pPr>
      <w:r>
        <w:rPr>
          <w:rFonts w:ascii="Times New Roman"/>
          <w:b w:val="false"/>
          <w:i w:val="false"/>
          <w:color w:val="000000"/>
          <w:sz w:val="28"/>
        </w:rPr>
        <w:t>
      бюджеттік кредиттер – 6 920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2 617,1 мың теңге;</w:t>
      </w:r>
    </w:p>
    <w:bookmarkEnd w:id="10"/>
    <w:bookmarkStart w:name="z17" w:id="11"/>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 – -23 374,0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(профицитті пайдалану) – 23 374,0 мың теңге:</w:t>
      </w:r>
    </w:p>
    <w:bookmarkEnd w:id="15"/>
    <w:p>
      <w:pPr>
        <w:spacing w:after="0"/>
        <w:ind w:left="0"/>
        <w:jc w:val="both"/>
      </w:pPr>
      <w:r>
        <w:rPr>
          <w:rFonts w:ascii="Times New Roman"/>
          <w:b w:val="false"/>
          <w:i w:val="false"/>
          <w:color w:val="000000"/>
          <w:sz w:val="28"/>
        </w:rPr>
        <w:t>
      қарыздар түсімі – 6 807 мың теңге;</w:t>
      </w:r>
    </w:p>
    <w:p>
      <w:pPr>
        <w:spacing w:after="0"/>
        <w:ind w:left="0"/>
        <w:jc w:val="both"/>
      </w:pPr>
      <w:r>
        <w:rPr>
          <w:rFonts w:ascii="Times New Roman"/>
          <w:b w:val="false"/>
          <w:i w:val="false"/>
          <w:color w:val="000000"/>
          <w:sz w:val="28"/>
        </w:rPr>
        <w:t>
      қарыздарды өтеу – 2 617,1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19 184,1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27.11.2017 </w:t>
      </w:r>
      <w:r>
        <w:rPr>
          <w:rFonts w:ascii="Times New Roman"/>
          <w:b w:val="false"/>
          <w:i w:val="false"/>
          <w:color w:val="ff0000"/>
          <w:sz w:val="28"/>
        </w:rPr>
        <w:t>№ 19/1</w:t>
      </w:r>
      <w:r>
        <w:rPr>
          <w:rFonts w:ascii="Times New Roman"/>
          <w:b w:val="false"/>
          <w:i w:val="false"/>
          <w:color w:val="ff0000"/>
          <w:sz w:val="28"/>
        </w:rPr>
        <w:t xml:space="preserve"> шешімімен (01.01.2017 іске енеді).</w:t>
      </w:r>
      <w:r>
        <w:br/>
      </w:r>
      <w:r>
        <w:rPr>
          <w:rFonts w:ascii="Times New Roman"/>
          <w:b w:val="false"/>
          <w:i w:val="false"/>
          <w:color w:val="000000"/>
          <w:sz w:val="28"/>
        </w:rPr>
        <w:t xml:space="preserve">
      </w:t>
      </w:r>
      <w:r>
        <w:rPr>
          <w:rFonts w:ascii="Times New Roman"/>
          <w:b w:val="false"/>
          <w:i w:val="false"/>
          <w:color w:val="000000"/>
          <w:sz w:val="28"/>
        </w:rPr>
        <w:t xml:space="preserve">2. 2017 жылға арналған аудандық бюджеттің кірісі Қазақстан Республикасының 2008 жылғы 4 желтоқсандағы Бюджеттік кодексіне сәйкес, келесі салықтық түсімдер есебінен құрылды деп белгіленсін: </w:t>
      </w:r>
      <w:r>
        <w:br/>
      </w:r>
      <w:r>
        <w:rPr>
          <w:rFonts w:ascii="Times New Roman"/>
          <w:b w:val="false"/>
          <w:i w:val="false"/>
          <w:color w:val="000000"/>
          <w:sz w:val="28"/>
        </w:rPr>
        <w:t xml:space="preserve">
      </w:t>
      </w:r>
      <w:r>
        <w:rPr>
          <w:rFonts w:ascii="Times New Roman"/>
          <w:b w:val="false"/>
          <w:i w:val="false"/>
          <w:color w:val="000000"/>
          <w:sz w:val="28"/>
        </w:rPr>
        <w:t>облыстық мәслихат белгілеген кірістерді бөлу нормативтері бойынша жеке табыс салығы;</w:t>
      </w:r>
      <w:r>
        <w:br/>
      </w:r>
      <w:r>
        <w:rPr>
          <w:rFonts w:ascii="Times New Roman"/>
          <w:b w:val="false"/>
          <w:i w:val="false"/>
          <w:color w:val="000000"/>
          <w:sz w:val="28"/>
        </w:rPr>
        <w:t xml:space="preserve">
      </w:t>
      </w:r>
      <w:r>
        <w:rPr>
          <w:rFonts w:ascii="Times New Roman"/>
          <w:b w:val="false"/>
          <w:i w:val="false"/>
          <w:color w:val="000000"/>
          <w:sz w:val="28"/>
        </w:rPr>
        <w:t>облыстық мәслихат белгілеген кірістерді бөлу нормативтері бойынша әлеуметтік салық;</w:t>
      </w:r>
      <w:r>
        <w:br/>
      </w:r>
      <w:r>
        <w:rPr>
          <w:rFonts w:ascii="Times New Roman"/>
          <w:b w:val="false"/>
          <w:i w:val="false"/>
          <w:color w:val="000000"/>
          <w:sz w:val="28"/>
        </w:rPr>
        <w:t xml:space="preserve">
      </w:t>
      </w:r>
      <w:r>
        <w:rPr>
          <w:rFonts w:ascii="Times New Roman"/>
          <w:b w:val="false"/>
          <w:i w:val="false"/>
          <w:color w:val="000000"/>
          <w:sz w:val="28"/>
        </w:rPr>
        <w:t>мүлікке салынатын салықтар;</w:t>
      </w:r>
      <w:r>
        <w:br/>
      </w:r>
      <w:r>
        <w:rPr>
          <w:rFonts w:ascii="Times New Roman"/>
          <w:b w:val="false"/>
          <w:i w:val="false"/>
          <w:color w:val="000000"/>
          <w:sz w:val="28"/>
        </w:rPr>
        <w:t xml:space="preserve">
      </w:t>
      </w:r>
      <w:r>
        <w:rPr>
          <w:rFonts w:ascii="Times New Roman"/>
          <w:b w:val="false"/>
          <w:i w:val="false"/>
          <w:color w:val="000000"/>
          <w:sz w:val="28"/>
        </w:rPr>
        <w:t>жер салығы;</w:t>
      </w:r>
      <w:r>
        <w:br/>
      </w:r>
      <w:r>
        <w:rPr>
          <w:rFonts w:ascii="Times New Roman"/>
          <w:b w:val="false"/>
          <w:i w:val="false"/>
          <w:color w:val="000000"/>
          <w:sz w:val="28"/>
        </w:rPr>
        <w:t xml:space="preserve">
      </w:t>
      </w:r>
      <w:r>
        <w:rPr>
          <w:rFonts w:ascii="Times New Roman"/>
          <w:b w:val="false"/>
          <w:i w:val="false"/>
          <w:color w:val="000000"/>
          <w:sz w:val="28"/>
        </w:rPr>
        <w:t>бірыңғай жер салығы;</w:t>
      </w:r>
      <w:r>
        <w:br/>
      </w:r>
      <w:r>
        <w:rPr>
          <w:rFonts w:ascii="Times New Roman"/>
          <w:b w:val="false"/>
          <w:i w:val="false"/>
          <w:color w:val="000000"/>
          <w:sz w:val="28"/>
        </w:rPr>
        <w:t xml:space="preserve">
      </w:t>
      </w:r>
      <w:r>
        <w:rPr>
          <w:rFonts w:ascii="Times New Roman"/>
          <w:b w:val="false"/>
          <w:i w:val="false"/>
          <w:color w:val="000000"/>
          <w:sz w:val="28"/>
        </w:rPr>
        <w:t>көлік құралдарына салынатын салық;</w:t>
      </w:r>
      <w:r>
        <w:br/>
      </w:r>
      <w:r>
        <w:rPr>
          <w:rFonts w:ascii="Times New Roman"/>
          <w:b w:val="false"/>
          <w:i w:val="false"/>
          <w:color w:val="000000"/>
          <w:sz w:val="28"/>
        </w:rPr>
        <w:t xml:space="preserve">
      </w:t>
      </w:r>
      <w:r>
        <w:rPr>
          <w:rFonts w:ascii="Times New Roman"/>
          <w:b w:val="false"/>
          <w:i w:val="false"/>
          <w:color w:val="000000"/>
          <w:sz w:val="28"/>
        </w:rPr>
        <w:t>бензинге (авиациялық бензинді қоспағанда) және дизель отынына акциздер;</w:t>
      </w:r>
      <w:r>
        <w:br/>
      </w:r>
      <w:r>
        <w:rPr>
          <w:rFonts w:ascii="Times New Roman"/>
          <w:b w:val="false"/>
          <w:i w:val="false"/>
          <w:color w:val="000000"/>
          <w:sz w:val="28"/>
        </w:rPr>
        <w:t xml:space="preserve">
      </w:t>
      </w:r>
      <w:r>
        <w:rPr>
          <w:rFonts w:ascii="Times New Roman"/>
          <w:b w:val="false"/>
          <w:i w:val="false"/>
          <w:color w:val="000000"/>
          <w:sz w:val="28"/>
        </w:rPr>
        <w:t>жер учаскелерін пайдаланғаны үшін төлемақы;</w:t>
      </w:r>
      <w:r>
        <w:br/>
      </w:r>
      <w:r>
        <w:rPr>
          <w:rFonts w:ascii="Times New Roman"/>
          <w:b w:val="false"/>
          <w:i w:val="false"/>
          <w:color w:val="000000"/>
          <w:sz w:val="28"/>
        </w:rPr>
        <w:t xml:space="preserve">
      </w:t>
      </w:r>
      <w:r>
        <w:rPr>
          <w:rFonts w:ascii="Times New Roman"/>
          <w:b w:val="false"/>
          <w:i w:val="false"/>
          <w:color w:val="000000"/>
          <w:sz w:val="28"/>
        </w:rPr>
        <w:t>қызметтің жекелеген түрлерімен айналысу құқығы үшін лицензиялық алым;</w:t>
      </w:r>
      <w:r>
        <w:br/>
      </w:r>
      <w:r>
        <w:rPr>
          <w:rFonts w:ascii="Times New Roman"/>
          <w:b w:val="false"/>
          <w:i w:val="false"/>
          <w:color w:val="000000"/>
          <w:sz w:val="28"/>
        </w:rPr>
        <w:t xml:space="preserve">
      </w:t>
      </w:r>
      <w:r>
        <w:rPr>
          <w:rFonts w:ascii="Times New Roman"/>
          <w:b w:val="false"/>
          <w:i w:val="false"/>
          <w:color w:val="000000"/>
          <w:sz w:val="28"/>
        </w:rPr>
        <w:t>жергілікті бюджетке салынатын тіркеу алымы;</w:t>
      </w:r>
      <w:r>
        <w:br/>
      </w:r>
      <w:r>
        <w:rPr>
          <w:rFonts w:ascii="Times New Roman"/>
          <w:b w:val="false"/>
          <w:i w:val="false"/>
          <w:color w:val="000000"/>
          <w:sz w:val="28"/>
        </w:rPr>
        <w:t xml:space="preserve">
      </w:t>
      </w:r>
      <w:r>
        <w:rPr>
          <w:rFonts w:ascii="Times New Roman"/>
          <w:b w:val="false"/>
          <w:i w:val="false"/>
          <w:color w:val="000000"/>
          <w:sz w:val="28"/>
        </w:rPr>
        <w:t>жергілікті бюджетке салынатын мемлекеттік баж.</w:t>
      </w:r>
      <w:r>
        <w:br/>
      </w:r>
      <w:r>
        <w:rPr>
          <w:rFonts w:ascii="Times New Roman"/>
          <w:b w:val="false"/>
          <w:i w:val="false"/>
          <w:color w:val="000000"/>
          <w:sz w:val="28"/>
        </w:rPr>
        <w:t xml:space="preserve">
      </w:t>
      </w:r>
      <w:r>
        <w:rPr>
          <w:rFonts w:ascii="Times New Roman"/>
          <w:b w:val="false"/>
          <w:i w:val="false"/>
          <w:color w:val="000000"/>
          <w:sz w:val="28"/>
        </w:rPr>
        <w:t xml:space="preserve">3. 2017 жылға арналған аудандық бюджеттің кірісі келесі салықтық емес түсімдер есебінен құрылады деп белгіленсін: </w:t>
      </w:r>
      <w:r>
        <w:br/>
      </w:r>
      <w:r>
        <w:rPr>
          <w:rFonts w:ascii="Times New Roman"/>
          <w:b w:val="false"/>
          <w:i w:val="false"/>
          <w:color w:val="000000"/>
          <w:sz w:val="28"/>
        </w:rPr>
        <w:t xml:space="preserve">
      </w:t>
      </w:r>
      <w:r>
        <w:rPr>
          <w:rFonts w:ascii="Times New Roman"/>
          <w:b w:val="false"/>
          <w:i w:val="false"/>
          <w:color w:val="000000"/>
          <w:sz w:val="28"/>
        </w:rPr>
        <w:t>мемлекеттік меншікте тұрған мүлікті жалға беруден түсетін кірістер;</w:t>
      </w:r>
      <w:r>
        <w:br/>
      </w:r>
      <w:r>
        <w:rPr>
          <w:rFonts w:ascii="Times New Roman"/>
          <w:b w:val="false"/>
          <w:i w:val="false"/>
          <w:color w:val="000000"/>
          <w:sz w:val="28"/>
        </w:rPr>
        <w:t xml:space="preserve">
      </w:t>
      </w:r>
      <w:r>
        <w:rPr>
          <w:rFonts w:ascii="Times New Roman"/>
          <w:b w:val="false"/>
          <w:i w:val="false"/>
          <w:color w:val="000000"/>
          <w:sz w:val="28"/>
        </w:rPr>
        <w:t>мемлекеттік меншіктен өзге де кірістер;</w:t>
      </w:r>
      <w:r>
        <w:br/>
      </w:r>
      <w:r>
        <w:rPr>
          <w:rFonts w:ascii="Times New Roman"/>
          <w:b w:val="false"/>
          <w:i w:val="false"/>
          <w:color w:val="000000"/>
          <w:sz w:val="28"/>
        </w:rPr>
        <w:t xml:space="preserve">
      </w:t>
      </w:r>
      <w:r>
        <w:rPr>
          <w:rFonts w:ascii="Times New Roman"/>
          <w:b w:val="false"/>
          <w:i w:val="false"/>
          <w:color w:val="000000"/>
          <w:sz w:val="28"/>
        </w:rPr>
        <w:t>басқа да салықтық емес түсімдер.</w:t>
      </w:r>
      <w:r>
        <w:br/>
      </w:r>
      <w:r>
        <w:rPr>
          <w:rFonts w:ascii="Times New Roman"/>
          <w:b w:val="false"/>
          <w:i w:val="false"/>
          <w:color w:val="000000"/>
          <w:sz w:val="28"/>
        </w:rPr>
        <w:t xml:space="preserve">
      </w:t>
      </w:r>
      <w:r>
        <w:rPr>
          <w:rFonts w:ascii="Times New Roman"/>
          <w:b w:val="false"/>
          <w:i w:val="false"/>
          <w:color w:val="000000"/>
          <w:sz w:val="28"/>
        </w:rPr>
        <w:t xml:space="preserve">4. Аудандық бюджеттің кірісі негізгі капиталды сатудан түсетін түсімдер есебінен қалыптасуы белгіленсін. </w:t>
      </w:r>
      <w:r>
        <w:br/>
      </w:r>
      <w:r>
        <w:rPr>
          <w:rFonts w:ascii="Times New Roman"/>
          <w:b w:val="false"/>
          <w:i w:val="false"/>
          <w:color w:val="000000"/>
          <w:sz w:val="28"/>
        </w:rPr>
        <w:t xml:space="preserve">
      </w:t>
      </w:r>
      <w:r>
        <w:rPr>
          <w:rFonts w:ascii="Times New Roman"/>
          <w:b w:val="false"/>
          <w:i w:val="false"/>
          <w:color w:val="000000"/>
          <w:sz w:val="28"/>
        </w:rPr>
        <w:t xml:space="preserve">5. 2017 жылға арналған облыстық бюджеттен аудандық бюджетке берілген бюджеттік субвенция түсімі – 2 236 092 мың теңге сомасында бекітілсін. </w:t>
      </w:r>
      <w:r>
        <w:br/>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2017-2019 жылдарға арналған Сергеевка қаласы және ауылдық округтерінің бюджеттік бағдарламалары бекітілсін.</w:t>
      </w:r>
      <w:r>
        <w:br/>
      </w: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7 қосымшаға</w:t>
      </w:r>
      <w:r>
        <w:rPr>
          <w:rFonts w:ascii="Times New Roman"/>
          <w:b w:val="false"/>
          <w:i w:val="false"/>
          <w:color w:val="000000"/>
          <w:sz w:val="28"/>
        </w:rPr>
        <w:t xml:space="preserve"> сәйкес 2017 жылға арналған аудандық бюджетті атқару барысында қысқартылуға жатпайтын аудандық бюджеттік бағдарламалар тізімі бекітілсін. </w:t>
      </w:r>
      <w:r>
        <w:br/>
      </w:r>
      <w:r>
        <w:rPr>
          <w:rFonts w:ascii="Times New Roman"/>
          <w:b w:val="false"/>
          <w:i w:val="false"/>
          <w:color w:val="000000"/>
          <w:sz w:val="28"/>
        </w:rPr>
        <w:t>
</w:t>
      </w:r>
    </w:p>
    <w:bookmarkStart w:name="z43" w:id="16"/>
    <w:p>
      <w:pPr>
        <w:spacing w:after="0"/>
        <w:ind w:left="0"/>
        <w:jc w:val="both"/>
      </w:pPr>
      <w:r>
        <w:rPr>
          <w:rFonts w:ascii="Times New Roman"/>
          <w:b w:val="false"/>
          <w:i w:val="false"/>
          <w:color w:val="000000"/>
          <w:sz w:val="28"/>
        </w:rPr>
        <w:t>
      8.</w:t>
      </w:r>
      <w:r>
        <w:rPr>
          <w:rFonts w:ascii="Times New Roman"/>
          <w:b w:val="false"/>
          <w:i w:val="false"/>
          <w:color w:val="000000"/>
          <w:sz w:val="28"/>
        </w:rPr>
        <w:t xml:space="preserve"> 2017 жылға арналған аудандық бюджетте облыстық бюджеттен бөлінетін нысаналы ағымдағы трансферттер 38 906,4 мың теңге сомасында бекітілсін:</w:t>
      </w:r>
    </w:p>
    <w:bookmarkEnd w:id="16"/>
    <w:p>
      <w:pPr>
        <w:spacing w:after="0"/>
        <w:ind w:left="0"/>
        <w:jc w:val="both"/>
      </w:pPr>
      <w:r>
        <w:rPr>
          <w:rFonts w:ascii="Times New Roman"/>
          <w:b w:val="false"/>
          <w:i w:val="false"/>
          <w:color w:val="000000"/>
          <w:sz w:val="28"/>
        </w:rPr>
        <w:t>
      1) тіл курстары бойынша тағылымдамадан өткен мұғалімдердің жалақыларына қосымша төлемге;</w:t>
      </w:r>
    </w:p>
    <w:p>
      <w:pPr>
        <w:spacing w:after="0"/>
        <w:ind w:left="0"/>
        <w:jc w:val="both"/>
      </w:pPr>
      <w:r>
        <w:rPr>
          <w:rFonts w:ascii="Times New Roman"/>
          <w:b w:val="false"/>
          <w:i w:val="false"/>
          <w:color w:val="000000"/>
          <w:sz w:val="28"/>
        </w:rPr>
        <w:t>
      2) негізгі қызметкердің оқуда болған кезінде орнын ауыстырған мұғалімдердің жалақыларына қосымша төлемге;</w:t>
      </w:r>
    </w:p>
    <w:p>
      <w:pPr>
        <w:spacing w:after="0"/>
        <w:ind w:left="0"/>
        <w:jc w:val="both"/>
      </w:pPr>
      <w:r>
        <w:rPr>
          <w:rFonts w:ascii="Times New Roman"/>
          <w:b w:val="false"/>
          <w:i w:val="false"/>
          <w:color w:val="000000"/>
          <w:sz w:val="28"/>
        </w:rPr>
        <w:t>
      3) "Өрлеу" жобасы бойынша келісілген қаржылай көмекті енгізуге;</w:t>
      </w:r>
    </w:p>
    <w:p>
      <w:pPr>
        <w:spacing w:after="0"/>
        <w:ind w:left="0"/>
        <w:jc w:val="both"/>
      </w:pPr>
      <w:r>
        <w:rPr>
          <w:rFonts w:ascii="Times New Roman"/>
          <w:b w:val="false"/>
          <w:i w:val="false"/>
          <w:color w:val="000000"/>
          <w:sz w:val="28"/>
        </w:rPr>
        <w:t>
      4) мамандарды әлеуметтік қолдау шараларын іске асыруға республика бюджетінен бюджеттік кредиттер.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Шал ақын ауданы мәслихатының 27.11.2017 </w:t>
      </w:r>
      <w:r>
        <w:rPr>
          <w:rFonts w:ascii="Times New Roman"/>
          <w:b w:val="false"/>
          <w:i w:val="false"/>
          <w:color w:val="ff0000"/>
          <w:sz w:val="28"/>
        </w:rPr>
        <w:t>№ 19/1</w:t>
      </w:r>
      <w:r>
        <w:rPr>
          <w:rFonts w:ascii="Times New Roman"/>
          <w:b w:val="false"/>
          <w:i w:val="false"/>
          <w:color w:val="ff0000"/>
          <w:sz w:val="28"/>
        </w:rPr>
        <w:t xml:space="preserve"> шешімімен (01.01.2017 іске енеді).</w:t>
      </w:r>
      <w:r>
        <w:br/>
      </w:r>
      <w:r>
        <w:rPr>
          <w:rFonts w:ascii="Times New Roman"/>
          <w:b w:val="false"/>
          <w:i w:val="false"/>
          <w:color w:val="000000"/>
          <w:sz w:val="28"/>
        </w:rPr>
        <w:t>
</w:t>
      </w:r>
    </w:p>
    <w:bookmarkStart w:name="z55" w:id="17"/>
    <w:p>
      <w:pPr>
        <w:spacing w:after="0"/>
        <w:ind w:left="0"/>
        <w:jc w:val="both"/>
      </w:pPr>
      <w:r>
        <w:rPr>
          <w:rFonts w:ascii="Times New Roman"/>
          <w:b w:val="false"/>
          <w:i w:val="false"/>
          <w:color w:val="000000"/>
          <w:sz w:val="28"/>
        </w:rPr>
        <w:t>
      9. 2017 жылға арналған аудандық бюджетте облыстық бюджеттен бөлінетін нысаналы ағымдағы трансферттер 77 178,1 мың теңге сомасында бекітілсін:</w:t>
      </w:r>
    </w:p>
    <w:bookmarkEnd w:id="17"/>
    <w:p>
      <w:pPr>
        <w:spacing w:after="0"/>
        <w:ind w:left="0"/>
        <w:jc w:val="both"/>
      </w:pPr>
      <w:r>
        <w:rPr>
          <w:rFonts w:ascii="Times New Roman"/>
          <w:b w:val="false"/>
          <w:i w:val="false"/>
          <w:color w:val="000000"/>
          <w:sz w:val="28"/>
        </w:rPr>
        <w:t>
      1) қоныс аударушылар мен оралмандар үшін тұрғын үйді жалға алу (аренда) бойынша шығындардың орнын толтыруға субсидиялар үшін;</w:t>
      </w:r>
    </w:p>
    <w:p>
      <w:pPr>
        <w:spacing w:after="0"/>
        <w:ind w:left="0"/>
        <w:jc w:val="both"/>
      </w:pPr>
      <w:r>
        <w:rPr>
          <w:rFonts w:ascii="Times New Roman"/>
          <w:b w:val="false"/>
          <w:i w:val="false"/>
          <w:color w:val="000000"/>
          <w:sz w:val="28"/>
        </w:rPr>
        <w:t>
      2) жұмылдыру орталықтарында оқытуға енгізе отыра мамандықтың еңбек нарығында талап етілу бойынша кадр жұмысшыларын қысқа мерзімді кәсіби оқытуға;</w:t>
      </w:r>
    </w:p>
    <w:p>
      <w:pPr>
        <w:spacing w:after="0"/>
        <w:ind w:left="0"/>
        <w:jc w:val="both"/>
      </w:pPr>
      <w:r>
        <w:rPr>
          <w:rFonts w:ascii="Times New Roman"/>
          <w:b w:val="false"/>
          <w:i w:val="false"/>
          <w:color w:val="000000"/>
          <w:sz w:val="28"/>
        </w:rPr>
        <w:t>
      3) энзоотикалық ауруларға қарсы алдын алу іс-шараларын жүргізуге.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Шал ақын ауданы мәслихатының 27.11.2017 </w:t>
      </w:r>
      <w:r>
        <w:rPr>
          <w:rFonts w:ascii="Times New Roman"/>
          <w:b w:val="false"/>
          <w:i w:val="false"/>
          <w:color w:val="ff0000"/>
          <w:sz w:val="28"/>
        </w:rPr>
        <w:t>№ 19/1</w:t>
      </w:r>
      <w:r>
        <w:rPr>
          <w:rFonts w:ascii="Times New Roman"/>
          <w:b w:val="false"/>
          <w:i w:val="false"/>
          <w:color w:val="ff0000"/>
          <w:sz w:val="28"/>
        </w:rPr>
        <w:t xml:space="preserve"> шешімімен (01.01.2017 іске енеді).</w:t>
      </w:r>
      <w:r>
        <w:br/>
      </w:r>
      <w:r>
        <w:rPr>
          <w:rFonts w:ascii="Times New Roman"/>
          <w:b w:val="false"/>
          <w:i w:val="false"/>
          <w:color w:val="000000"/>
          <w:sz w:val="28"/>
        </w:rPr>
        <w:t xml:space="preserve">
      </w:t>
      </w:r>
      <w:r>
        <w:rPr>
          <w:rFonts w:ascii="Times New Roman"/>
          <w:b w:val="false"/>
          <w:i w:val="false"/>
          <w:color w:val="000000"/>
          <w:sz w:val="28"/>
        </w:rPr>
        <w:t xml:space="preserve">10. 2017 жылға ауданның жергілікті атқарушы органдарының резерві 2 386,0 мың теңге сомасында бекітілсін. </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Шал ақын ауданы мәслихатының 18.09.2017 </w:t>
      </w:r>
      <w:r>
        <w:rPr>
          <w:rFonts w:ascii="Times New Roman"/>
          <w:b w:val="false"/>
          <w:i w:val="false"/>
          <w:color w:val="ff0000"/>
          <w:sz w:val="28"/>
        </w:rPr>
        <w:t>№ 17/1</w:t>
      </w:r>
      <w:r>
        <w:rPr>
          <w:rFonts w:ascii="Times New Roman"/>
          <w:b w:val="false"/>
          <w:i w:val="false"/>
          <w:color w:val="ff0000"/>
          <w:sz w:val="28"/>
        </w:rPr>
        <w:t xml:space="preserve"> шешімімен (01.01.2017 іске енеді).</w:t>
      </w:r>
      <w:r>
        <w:br/>
      </w:r>
      <w:r>
        <w:rPr>
          <w:rFonts w:ascii="Times New Roman"/>
          <w:b w:val="false"/>
          <w:i w:val="false"/>
          <w:color w:val="000000"/>
          <w:sz w:val="28"/>
        </w:rPr>
        <w:t xml:space="preserve">
      </w:t>
      </w:r>
      <w:r>
        <w:rPr>
          <w:rFonts w:ascii="Times New Roman"/>
          <w:b w:val="false"/>
          <w:i w:val="false"/>
          <w:color w:val="000000"/>
          <w:sz w:val="28"/>
        </w:rPr>
        <w:t>11. 2017 жылы бюджет саласындағы қызметкерлерге еңбекақыны толық көлемде төлеу қамтамасыз етілсін.</w:t>
      </w:r>
      <w:r>
        <w:br/>
      </w:r>
      <w:r>
        <w:rPr>
          <w:rFonts w:ascii="Times New Roman"/>
          <w:b w:val="false"/>
          <w:i w:val="false"/>
          <w:color w:val="000000"/>
          <w:sz w:val="28"/>
        </w:rPr>
        <w:t xml:space="preserve">
      </w:t>
      </w:r>
      <w:r>
        <w:rPr>
          <w:rFonts w:ascii="Times New Roman"/>
          <w:b w:val="false"/>
          <w:i w:val="false"/>
          <w:color w:val="000000"/>
          <w:sz w:val="28"/>
        </w:rPr>
        <w:t xml:space="preserve">12. Азаматтық қызметкер болып келетін және ауылдық елді-мекендерде жұмыс істейтін денсаулық сақтау, білім беру, әлеуметтік қамтамасыз ету, мәдениет, спорт және ветеринария саласындағы мамандардың лауазымдық ақылары мен тарифтік ставкалары қалалық жағдайда осы қызмет түрлерімен айналысатын азаматтық қызметкерлердің лауазымдық ақысы мен ставкалармен салыстырғанда жиырма бес пайыз белгіленсін. </w:t>
      </w:r>
      <w:r>
        <w:br/>
      </w:r>
      <w:r>
        <w:rPr>
          <w:rFonts w:ascii="Times New Roman"/>
          <w:b w:val="false"/>
          <w:i w:val="false"/>
          <w:color w:val="000000"/>
          <w:sz w:val="28"/>
        </w:rPr>
        <w:t xml:space="preserve">
      </w:t>
      </w:r>
      <w:r>
        <w:rPr>
          <w:rFonts w:ascii="Times New Roman"/>
          <w:b w:val="false"/>
          <w:i w:val="false"/>
          <w:color w:val="000000"/>
          <w:sz w:val="28"/>
        </w:rPr>
        <w:t>13. Осы шешімнің 12 бөлімінің әрекет етуі ветеринария саласында қызметін жүзеге асыратын ветеринарлық пункттердің ветеринар мамандарына таратылады.</w:t>
      </w:r>
      <w:r>
        <w:br/>
      </w:r>
      <w:r>
        <w:rPr>
          <w:rFonts w:ascii="Times New Roman"/>
          <w:b w:val="false"/>
          <w:i w:val="false"/>
          <w:color w:val="000000"/>
          <w:sz w:val="28"/>
        </w:rPr>
        <w:t xml:space="preserve">
      </w:t>
      </w:r>
      <w:r>
        <w:rPr>
          <w:rFonts w:ascii="Times New Roman"/>
          <w:b w:val="false"/>
          <w:i w:val="false"/>
          <w:color w:val="000000"/>
          <w:sz w:val="28"/>
        </w:rPr>
        <w:t>14. 2017 жылға жергілікті атқарушы органның қарыз лимиті 2 617 мың теңге сомасында белгіленсін.</w:t>
      </w:r>
      <w:r>
        <w:br/>
      </w:r>
      <w:r>
        <w:rPr>
          <w:rFonts w:ascii="Times New Roman"/>
          <w:b w:val="false"/>
          <w:i w:val="false"/>
          <w:color w:val="000000"/>
          <w:sz w:val="28"/>
        </w:rPr>
        <w:t xml:space="preserve">
      </w:t>
      </w:r>
      <w:r>
        <w:rPr>
          <w:rFonts w:ascii="Times New Roman"/>
          <w:b w:val="false"/>
          <w:i w:val="false"/>
          <w:color w:val="000000"/>
          <w:sz w:val="28"/>
        </w:rPr>
        <w:t>15. Осы шешім 2017 жылдың 1 қаңтарынан іске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Шал ақын ауданы </w:t>
            </w:r>
            <w:r>
              <w:br/>
            </w:r>
            <w:r>
              <w:rPr>
                <w:rFonts w:ascii="Times New Roman"/>
                <w:b w:val="false"/>
                <w:i/>
                <w:color w:val="000000"/>
                <w:sz w:val="20"/>
              </w:rPr>
              <w:t xml:space="preserve">мәслихатының </w:t>
            </w:r>
            <w:r>
              <w:br/>
            </w:r>
            <w:r>
              <w:rPr>
                <w:rFonts w:ascii="Times New Roman"/>
                <w:b w:val="false"/>
                <w:i/>
                <w:color w:val="000000"/>
                <w:sz w:val="20"/>
              </w:rPr>
              <w:t>ІХ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Окунев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Шал ақын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2016 жылғы 23 желтоқсандағы № 9/1 шешіміне 1 қосымша</w:t>
            </w:r>
          </w:p>
        </w:tc>
      </w:tr>
    </w:tbl>
    <w:bookmarkStart w:name="z65" w:id="18"/>
    <w:p>
      <w:pPr>
        <w:spacing w:after="0"/>
        <w:ind w:left="0"/>
        <w:jc w:val="left"/>
      </w:pPr>
      <w:r>
        <w:rPr>
          <w:rFonts w:ascii="Times New Roman"/>
          <w:b/>
          <w:i w:val="false"/>
          <w:color w:val="000000"/>
        </w:rPr>
        <w:t xml:space="preserve"> 2017 жылға арналған Шал ақын ауданы бюджеті</w:t>
      </w:r>
    </w:p>
    <w:bookmarkEnd w:id="18"/>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27.11.2017 </w:t>
      </w:r>
      <w:r>
        <w:rPr>
          <w:rFonts w:ascii="Times New Roman"/>
          <w:b w:val="false"/>
          <w:i w:val="false"/>
          <w:color w:val="ff0000"/>
          <w:sz w:val="28"/>
        </w:rPr>
        <w:t>№ 19/1</w:t>
      </w:r>
      <w:r>
        <w:rPr>
          <w:rFonts w:ascii="Times New Roman"/>
          <w:b w:val="false"/>
          <w:i w:val="false"/>
          <w:color w:val="ff0000"/>
          <w:sz w:val="28"/>
        </w:rPr>
        <w:t xml:space="preserve"> шешімімен (01.01.2017 іске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846"/>
        <w:gridCol w:w="545"/>
        <w:gridCol w:w="242"/>
        <w:gridCol w:w="3729"/>
        <w:gridCol w:w="3118"/>
        <w:gridCol w:w="545"/>
        <w:gridCol w:w="546"/>
        <w:gridCol w:w="546"/>
        <w:gridCol w:w="546"/>
        <w:gridCol w:w="546"/>
        <w:gridCol w:w="546"/>
      </w:tblGrid>
      <w:tr>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9"/>
          <w:p>
            <w:pPr>
              <w:spacing w:after="20"/>
              <w:ind w:left="20"/>
              <w:jc w:val="both"/>
            </w:pPr>
            <w:r>
              <w:rPr>
                <w:rFonts w:ascii="Times New Roman"/>
                <w:b w:val="false"/>
                <w:i w:val="false"/>
                <w:color w:val="000000"/>
                <w:sz w:val="20"/>
              </w:rPr>
              <w:t>
Санаты</w:t>
            </w:r>
          </w:p>
          <w:bookmarkEnd w:id="19"/>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3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0"/>
          <w:p>
            <w:pPr>
              <w:spacing w:after="20"/>
              <w:ind w:left="20"/>
              <w:jc w:val="both"/>
            </w:pPr>
            <w:r>
              <w:rPr>
                <w:rFonts w:ascii="Times New Roman"/>
                <w:b w:val="false"/>
                <w:i w:val="false"/>
                <w:color w:val="000000"/>
                <w:sz w:val="20"/>
              </w:rPr>
              <w:t>
1</w:t>
            </w:r>
          </w:p>
          <w:bookmarkEnd w:id="20"/>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1"/>
          <w:p>
            <w:pPr>
              <w:spacing w:after="20"/>
              <w:ind w:left="20"/>
              <w:jc w:val="both"/>
            </w:pPr>
            <w:r>
              <w:rPr>
                <w:rFonts w:ascii="Times New Roman"/>
                <w:b w:val="false"/>
                <w:i w:val="false"/>
                <w:color w:val="000000"/>
                <w:sz w:val="20"/>
              </w:rPr>
              <w:t>
 </w:t>
            </w:r>
          </w:p>
          <w:bookmarkEnd w:id="2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2 689 982,9</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2"/>
          <w:p>
            <w:pPr>
              <w:spacing w:after="20"/>
              <w:ind w:left="20"/>
              <w:jc w:val="both"/>
            </w:pPr>
            <w:r>
              <w:rPr>
                <w:rFonts w:ascii="Times New Roman"/>
                <w:b w:val="false"/>
                <w:i w:val="false"/>
                <w:color w:val="000000"/>
                <w:sz w:val="20"/>
              </w:rPr>
              <w:t>
1</w:t>
            </w:r>
          </w:p>
          <w:bookmarkEnd w:id="2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335 705,0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26 655,0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26 655,0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129 137,0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129 137,0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86 789,0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8 994,0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34 195,0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90 674,0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3"/>
          <w:p>
            <w:pPr>
              <w:spacing w:after="20"/>
              <w:ind w:left="20"/>
              <w:jc w:val="both"/>
            </w:pPr>
            <w:r>
              <w:rPr>
                <w:rFonts w:ascii="Times New Roman"/>
                <w:b w:val="false"/>
                <w:i w:val="false"/>
                <w:color w:val="000000"/>
                <w:sz w:val="20"/>
              </w:rPr>
              <w:t>
 </w:t>
            </w:r>
          </w:p>
          <w:bookmarkEnd w:id="2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75 524,0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4"/>
          <w:p>
            <w:pPr>
              <w:spacing w:after="20"/>
              <w:ind w:left="20"/>
              <w:jc w:val="both"/>
            </w:pPr>
            <w:r>
              <w:rPr>
                <w:rFonts w:ascii="Times New Roman"/>
                <w:b w:val="false"/>
                <w:i w:val="false"/>
                <w:color w:val="000000"/>
                <w:sz w:val="20"/>
              </w:rPr>
              <w:t>
 </w:t>
            </w:r>
          </w:p>
          <w:bookmarkEnd w:id="2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5"/>
          <w:p>
            <w:pPr>
              <w:spacing w:after="20"/>
              <w:ind w:left="20"/>
              <w:jc w:val="both"/>
            </w:pPr>
            <w:r>
              <w:rPr>
                <w:rFonts w:ascii="Times New Roman"/>
                <w:b w:val="false"/>
                <w:i w:val="false"/>
                <w:color w:val="000000"/>
                <w:sz w:val="20"/>
              </w:rPr>
              <w:t>
 </w:t>
            </w:r>
          </w:p>
          <w:bookmarkEnd w:id="2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6"/>
          <w:p>
            <w:pPr>
              <w:spacing w:after="20"/>
              <w:ind w:left="20"/>
              <w:jc w:val="both"/>
            </w:pPr>
            <w:r>
              <w:rPr>
                <w:rFonts w:ascii="Times New Roman"/>
                <w:b w:val="false"/>
                <w:i w:val="false"/>
                <w:color w:val="000000"/>
                <w:sz w:val="20"/>
              </w:rPr>
              <w:t>
 </w:t>
            </w:r>
          </w:p>
          <w:bookmarkEnd w:id="2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7"/>
          <w:p>
            <w:pPr>
              <w:spacing w:after="20"/>
              <w:ind w:left="20"/>
              <w:jc w:val="both"/>
            </w:pPr>
            <w:r>
              <w:rPr>
                <w:rFonts w:ascii="Times New Roman"/>
                <w:b w:val="false"/>
                <w:i w:val="false"/>
                <w:color w:val="000000"/>
                <w:sz w:val="20"/>
              </w:rPr>
              <w:t>
2</w:t>
            </w:r>
          </w:p>
          <w:bookmarkEnd w:id="2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3 908,4</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8"/>
          <w:p>
            <w:pPr>
              <w:spacing w:after="20"/>
              <w:ind w:left="20"/>
              <w:jc w:val="both"/>
            </w:pPr>
            <w:r>
              <w:rPr>
                <w:rFonts w:ascii="Times New Roman"/>
                <w:b w:val="false"/>
                <w:i w:val="false"/>
                <w:color w:val="000000"/>
                <w:sz w:val="20"/>
              </w:rPr>
              <w:t>
 </w:t>
            </w:r>
          </w:p>
          <w:bookmarkEnd w:id="2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2 903,4</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9"/>
          <w:p>
            <w:pPr>
              <w:spacing w:after="20"/>
              <w:ind w:left="20"/>
              <w:jc w:val="both"/>
            </w:pPr>
            <w:r>
              <w:rPr>
                <w:rFonts w:ascii="Times New Roman"/>
                <w:b w:val="false"/>
                <w:i w:val="false"/>
                <w:color w:val="000000"/>
                <w:sz w:val="20"/>
              </w:rPr>
              <w:t>
 </w:t>
            </w:r>
          </w:p>
          <w:bookmarkEnd w:id="2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жалға беруден түсетін кірістер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0"/>
          <w:p>
            <w:pPr>
              <w:spacing w:after="20"/>
              <w:ind w:left="20"/>
              <w:jc w:val="both"/>
            </w:pPr>
            <w:r>
              <w:rPr>
                <w:rFonts w:ascii="Times New Roman"/>
                <w:b w:val="false"/>
                <w:i w:val="false"/>
                <w:color w:val="000000"/>
                <w:sz w:val="20"/>
              </w:rPr>
              <w:t>
 </w:t>
            </w:r>
          </w:p>
          <w:bookmarkEnd w:id="3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1"/>
          <w:p>
            <w:pPr>
              <w:spacing w:after="20"/>
              <w:ind w:left="20"/>
              <w:jc w:val="both"/>
            </w:pPr>
            <w:r>
              <w:rPr>
                <w:rFonts w:ascii="Times New Roman"/>
                <w:b w:val="false"/>
                <w:i w:val="false"/>
                <w:color w:val="000000"/>
                <w:sz w:val="20"/>
              </w:rPr>
              <w:t>
 </w:t>
            </w:r>
          </w:p>
          <w:bookmarkEnd w:id="3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2"/>
          <w:p>
            <w:pPr>
              <w:spacing w:after="20"/>
              <w:ind w:left="20"/>
              <w:jc w:val="both"/>
            </w:pPr>
            <w:r>
              <w:rPr>
                <w:rFonts w:ascii="Times New Roman"/>
                <w:b w:val="false"/>
                <w:i w:val="false"/>
                <w:color w:val="000000"/>
                <w:sz w:val="20"/>
              </w:rPr>
              <w:t>
3</w:t>
            </w:r>
          </w:p>
          <w:bookmarkEnd w:id="3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3"/>
          <w:p>
            <w:pPr>
              <w:spacing w:after="20"/>
              <w:ind w:left="20"/>
              <w:jc w:val="both"/>
            </w:pPr>
            <w:r>
              <w:rPr>
                <w:rFonts w:ascii="Times New Roman"/>
                <w:b w:val="false"/>
                <w:i w:val="false"/>
                <w:color w:val="000000"/>
                <w:sz w:val="20"/>
              </w:rPr>
              <w:t>
 </w:t>
            </w:r>
          </w:p>
          <w:bookmarkEnd w:id="3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4"/>
          <w:p>
            <w:pPr>
              <w:spacing w:after="20"/>
              <w:ind w:left="20"/>
              <w:jc w:val="both"/>
            </w:pPr>
            <w:r>
              <w:rPr>
                <w:rFonts w:ascii="Times New Roman"/>
                <w:b w:val="false"/>
                <w:i w:val="false"/>
                <w:color w:val="000000"/>
                <w:sz w:val="20"/>
              </w:rPr>
              <w:t>
 </w:t>
            </w:r>
          </w:p>
          <w:bookmarkEnd w:id="3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5"/>
          <w:p>
            <w:pPr>
              <w:spacing w:after="20"/>
              <w:ind w:left="20"/>
              <w:jc w:val="both"/>
            </w:pPr>
            <w:r>
              <w:rPr>
                <w:rFonts w:ascii="Times New Roman"/>
                <w:b w:val="false"/>
                <w:i w:val="false"/>
                <w:color w:val="000000"/>
                <w:sz w:val="20"/>
              </w:rPr>
              <w:t>
4</w:t>
            </w:r>
          </w:p>
          <w:bookmarkEnd w:id="3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2 345 369,5</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6"/>
          <w:p>
            <w:pPr>
              <w:spacing w:after="20"/>
              <w:ind w:left="20"/>
              <w:jc w:val="both"/>
            </w:pPr>
            <w:r>
              <w:rPr>
                <w:rFonts w:ascii="Times New Roman"/>
                <w:b w:val="false"/>
                <w:i w:val="false"/>
                <w:color w:val="000000"/>
                <w:sz w:val="20"/>
              </w:rPr>
              <w:t>
 </w:t>
            </w:r>
          </w:p>
          <w:bookmarkEnd w:id="3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2 345 369,5</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7"/>
          <w:p>
            <w:pPr>
              <w:spacing w:after="20"/>
              <w:ind w:left="20"/>
              <w:jc w:val="both"/>
            </w:pPr>
            <w:r>
              <w:rPr>
                <w:rFonts w:ascii="Times New Roman"/>
                <w:b w:val="false"/>
                <w:i w:val="false"/>
                <w:color w:val="000000"/>
                <w:sz w:val="20"/>
              </w:rPr>
              <w:t>
 </w:t>
            </w:r>
          </w:p>
          <w:bookmarkEnd w:id="3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2 345 369,5</w:t>
            </w:r>
          </w:p>
        </w:tc>
      </w:tr>
    </w:tbl>
    <w:bookmarkStart w:name="z73"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Кестенің жалғасы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683"/>
        <w:gridCol w:w="683"/>
        <w:gridCol w:w="234"/>
        <w:gridCol w:w="3625"/>
        <w:gridCol w:w="1671"/>
        <w:gridCol w:w="503"/>
        <w:gridCol w:w="684"/>
        <w:gridCol w:w="684"/>
        <w:gridCol w:w="71"/>
        <w:gridCol w:w="1286"/>
        <w:gridCol w:w="1673"/>
      </w:tblGrid>
      <w:tr>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9"/>
          <w:p>
            <w:pPr>
              <w:spacing w:after="20"/>
              <w:ind w:left="20"/>
              <w:jc w:val="both"/>
            </w:pPr>
            <w:r>
              <w:rPr>
                <w:rFonts w:ascii="Times New Roman"/>
                <w:b w:val="false"/>
                <w:i w:val="false"/>
                <w:color w:val="000000"/>
                <w:sz w:val="20"/>
              </w:rPr>
              <w:t>
Функционалдық топ</w:t>
            </w:r>
          </w:p>
          <w:bookmarkEnd w:id="39"/>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бағдарлама</w:t>
            </w:r>
          </w:p>
        </w:tc>
        <w:tc>
          <w:tcPr>
            <w:tcW w:w="3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0"/>
          <w:p>
            <w:pPr>
              <w:spacing w:after="20"/>
              <w:ind w:left="20"/>
              <w:jc w:val="both"/>
            </w:pPr>
            <w:r>
              <w:rPr>
                <w:rFonts w:ascii="Times New Roman"/>
                <w:b w:val="false"/>
                <w:i w:val="false"/>
                <w:color w:val="000000"/>
                <w:sz w:val="20"/>
              </w:rPr>
              <w:t>
 </w:t>
            </w:r>
          </w:p>
          <w:bookmarkEnd w:id="40"/>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1"/>
          <w:p>
            <w:pPr>
              <w:spacing w:after="20"/>
              <w:ind w:left="20"/>
              <w:jc w:val="both"/>
            </w:pPr>
            <w:r>
              <w:rPr>
                <w:rFonts w:ascii="Times New Roman"/>
                <w:b w:val="false"/>
                <w:i w:val="false"/>
                <w:color w:val="000000"/>
                <w:sz w:val="20"/>
              </w:rPr>
              <w:t>
01</w:t>
            </w:r>
          </w:p>
          <w:bookmarkEnd w:id="41"/>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246672,4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2"/>
          <w:p>
            <w:pPr>
              <w:spacing w:after="20"/>
              <w:ind w:left="20"/>
              <w:jc w:val="both"/>
            </w:pPr>
            <w:r>
              <w:rPr>
                <w:rFonts w:ascii="Times New Roman"/>
                <w:b w:val="false"/>
                <w:i w:val="false"/>
                <w:color w:val="000000"/>
                <w:sz w:val="20"/>
              </w:rPr>
              <w:t>
 </w:t>
            </w:r>
          </w:p>
          <w:bookmarkEnd w:id="42"/>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3"/>
          <w:p>
            <w:pPr>
              <w:spacing w:after="20"/>
              <w:ind w:left="20"/>
              <w:jc w:val="both"/>
            </w:pPr>
            <w:r>
              <w:rPr>
                <w:rFonts w:ascii="Times New Roman"/>
                <w:b w:val="false"/>
                <w:i w:val="false"/>
                <w:color w:val="000000"/>
                <w:sz w:val="20"/>
              </w:rPr>
              <w:t>
 </w:t>
            </w:r>
          </w:p>
          <w:bookmarkEnd w:id="43"/>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4"/>
          <w:p>
            <w:pPr>
              <w:spacing w:after="20"/>
              <w:ind w:left="20"/>
              <w:jc w:val="both"/>
            </w:pPr>
            <w:r>
              <w:rPr>
                <w:rFonts w:ascii="Times New Roman"/>
                <w:b w:val="false"/>
                <w:i w:val="false"/>
                <w:color w:val="000000"/>
                <w:sz w:val="20"/>
              </w:rPr>
              <w:t>
 </w:t>
            </w:r>
          </w:p>
          <w:bookmarkEnd w:id="44"/>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76481,0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45"/>
          <w:p>
            <w:pPr>
              <w:spacing w:after="20"/>
              <w:ind w:left="20"/>
              <w:jc w:val="both"/>
            </w:pPr>
            <w:r>
              <w:rPr>
                <w:rFonts w:ascii="Times New Roman"/>
                <w:b w:val="false"/>
                <w:i w:val="false"/>
                <w:color w:val="000000"/>
                <w:sz w:val="20"/>
              </w:rPr>
              <w:t>
 </w:t>
            </w:r>
          </w:p>
          <w:bookmarkEnd w:id="45"/>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76481,0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6"/>
          <w:p>
            <w:pPr>
              <w:spacing w:after="20"/>
              <w:ind w:left="20"/>
              <w:jc w:val="both"/>
            </w:pPr>
            <w:r>
              <w:rPr>
                <w:rFonts w:ascii="Times New Roman"/>
                <w:b w:val="false"/>
                <w:i w:val="false"/>
                <w:color w:val="000000"/>
                <w:sz w:val="20"/>
              </w:rPr>
              <w:t>
 </w:t>
            </w:r>
          </w:p>
          <w:bookmarkEnd w:id="46"/>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110396,9</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47"/>
          <w:p>
            <w:pPr>
              <w:spacing w:after="20"/>
              <w:ind w:left="20"/>
              <w:jc w:val="both"/>
            </w:pPr>
            <w:r>
              <w:rPr>
                <w:rFonts w:ascii="Times New Roman"/>
                <w:b w:val="false"/>
                <w:i w:val="false"/>
                <w:color w:val="000000"/>
                <w:sz w:val="20"/>
              </w:rPr>
              <w:t>
 </w:t>
            </w:r>
          </w:p>
          <w:bookmarkEnd w:id="47"/>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110396,9</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8"/>
          <w:p>
            <w:pPr>
              <w:spacing w:after="20"/>
              <w:ind w:left="20"/>
              <w:jc w:val="both"/>
            </w:pPr>
            <w:r>
              <w:rPr>
                <w:rFonts w:ascii="Times New Roman"/>
                <w:b w:val="false"/>
                <w:i w:val="false"/>
                <w:color w:val="000000"/>
                <w:sz w:val="20"/>
              </w:rPr>
              <w:t>
 </w:t>
            </w:r>
          </w:p>
          <w:bookmarkEnd w:id="48"/>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26324,5</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25835,5</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49"/>
          <w:p>
            <w:pPr>
              <w:spacing w:after="20"/>
              <w:ind w:left="20"/>
              <w:jc w:val="both"/>
            </w:pPr>
            <w:r>
              <w:rPr>
                <w:rFonts w:ascii="Times New Roman"/>
                <w:b w:val="false"/>
                <w:i w:val="false"/>
                <w:color w:val="000000"/>
                <w:sz w:val="20"/>
              </w:rPr>
              <w:t>
 </w:t>
            </w:r>
          </w:p>
          <w:bookmarkEnd w:id="49"/>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0"/>
          <w:p>
            <w:pPr>
              <w:spacing w:after="20"/>
              <w:ind w:left="20"/>
              <w:jc w:val="both"/>
            </w:pPr>
            <w:r>
              <w:rPr>
                <w:rFonts w:ascii="Times New Roman"/>
                <w:b w:val="false"/>
                <w:i w:val="false"/>
                <w:color w:val="000000"/>
                <w:sz w:val="20"/>
              </w:rPr>
              <w:t>
 </w:t>
            </w:r>
          </w:p>
          <w:bookmarkEnd w:id="50"/>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20431,0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1"/>
          <w:p>
            <w:pPr>
              <w:spacing w:after="20"/>
              <w:ind w:left="20"/>
              <w:jc w:val="both"/>
            </w:pPr>
            <w:r>
              <w:rPr>
                <w:rFonts w:ascii="Times New Roman"/>
                <w:b w:val="false"/>
                <w:i w:val="false"/>
                <w:color w:val="000000"/>
                <w:sz w:val="20"/>
              </w:rPr>
              <w:t>
 </w:t>
            </w:r>
          </w:p>
          <w:bookmarkEnd w:id="51"/>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20431,0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2"/>
          <w:p>
            <w:pPr>
              <w:spacing w:after="20"/>
              <w:ind w:left="20"/>
              <w:jc w:val="both"/>
            </w:pPr>
            <w:r>
              <w:rPr>
                <w:rFonts w:ascii="Times New Roman"/>
                <w:b w:val="false"/>
                <w:i w:val="false"/>
                <w:color w:val="000000"/>
                <w:sz w:val="20"/>
              </w:rPr>
              <w:t>
02</w:t>
            </w:r>
          </w:p>
          <w:bookmarkEnd w:id="52"/>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3"/>
          <w:p>
            <w:pPr>
              <w:spacing w:after="20"/>
              <w:ind w:left="20"/>
              <w:jc w:val="both"/>
            </w:pPr>
            <w:r>
              <w:rPr>
                <w:rFonts w:ascii="Times New Roman"/>
                <w:b w:val="false"/>
                <w:i w:val="false"/>
                <w:color w:val="000000"/>
                <w:sz w:val="20"/>
              </w:rPr>
              <w:t>
 </w:t>
            </w:r>
          </w:p>
          <w:bookmarkEnd w:id="53"/>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54"/>
          <w:p>
            <w:pPr>
              <w:spacing w:after="20"/>
              <w:ind w:left="20"/>
              <w:jc w:val="both"/>
            </w:pPr>
            <w:r>
              <w:rPr>
                <w:rFonts w:ascii="Times New Roman"/>
                <w:b w:val="false"/>
                <w:i w:val="false"/>
                <w:color w:val="000000"/>
                <w:sz w:val="20"/>
              </w:rPr>
              <w:t>
 </w:t>
            </w:r>
          </w:p>
          <w:bookmarkEnd w:id="54"/>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5"/>
          <w:p>
            <w:pPr>
              <w:spacing w:after="20"/>
              <w:ind w:left="20"/>
              <w:jc w:val="both"/>
            </w:pPr>
            <w:r>
              <w:rPr>
                <w:rFonts w:ascii="Times New Roman"/>
                <w:b w:val="false"/>
                <w:i w:val="false"/>
                <w:color w:val="000000"/>
                <w:sz w:val="20"/>
              </w:rPr>
              <w:t>
 </w:t>
            </w:r>
          </w:p>
          <w:bookmarkEnd w:id="55"/>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56"/>
          <w:p>
            <w:pPr>
              <w:spacing w:after="20"/>
              <w:ind w:left="20"/>
              <w:jc w:val="both"/>
            </w:pPr>
            <w:r>
              <w:rPr>
                <w:rFonts w:ascii="Times New Roman"/>
                <w:b w:val="false"/>
                <w:i w:val="false"/>
                <w:color w:val="000000"/>
                <w:sz w:val="20"/>
              </w:rPr>
              <w:t>
 </w:t>
            </w:r>
          </w:p>
          <w:bookmarkEnd w:id="56"/>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7"/>
          <w:p>
            <w:pPr>
              <w:spacing w:after="20"/>
              <w:ind w:left="20"/>
              <w:jc w:val="both"/>
            </w:pPr>
            <w:r>
              <w:rPr>
                <w:rFonts w:ascii="Times New Roman"/>
                <w:b w:val="false"/>
                <w:i w:val="false"/>
                <w:color w:val="000000"/>
                <w:sz w:val="20"/>
              </w:rPr>
              <w:t>
03</w:t>
            </w:r>
          </w:p>
          <w:bookmarkEnd w:id="57"/>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8"/>
          <w:p>
            <w:pPr>
              <w:spacing w:after="20"/>
              <w:ind w:left="20"/>
              <w:jc w:val="both"/>
            </w:pPr>
            <w:r>
              <w:rPr>
                <w:rFonts w:ascii="Times New Roman"/>
                <w:b w:val="false"/>
                <w:i w:val="false"/>
                <w:color w:val="000000"/>
                <w:sz w:val="20"/>
              </w:rPr>
              <w:t>
 </w:t>
            </w:r>
          </w:p>
          <w:bookmarkEnd w:id="58"/>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59"/>
          <w:p>
            <w:pPr>
              <w:spacing w:after="20"/>
              <w:ind w:left="20"/>
              <w:jc w:val="both"/>
            </w:pPr>
            <w:r>
              <w:rPr>
                <w:rFonts w:ascii="Times New Roman"/>
                <w:b w:val="false"/>
                <w:i w:val="false"/>
                <w:color w:val="000000"/>
                <w:sz w:val="20"/>
              </w:rPr>
              <w:t>
 </w:t>
            </w:r>
          </w:p>
          <w:bookmarkEnd w:id="59"/>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0"/>
          <w:p>
            <w:pPr>
              <w:spacing w:after="20"/>
              <w:ind w:left="20"/>
              <w:jc w:val="both"/>
            </w:pPr>
            <w:r>
              <w:rPr>
                <w:rFonts w:ascii="Times New Roman"/>
                <w:b w:val="false"/>
                <w:i w:val="false"/>
                <w:color w:val="000000"/>
                <w:sz w:val="20"/>
              </w:rPr>
              <w:t>
04</w:t>
            </w:r>
          </w:p>
          <w:bookmarkEnd w:id="60"/>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1948593,0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1"/>
          <w:p>
            <w:pPr>
              <w:spacing w:after="20"/>
              <w:ind w:left="20"/>
              <w:jc w:val="both"/>
            </w:pPr>
            <w:r>
              <w:rPr>
                <w:rFonts w:ascii="Times New Roman"/>
                <w:b w:val="false"/>
                <w:i w:val="false"/>
                <w:color w:val="000000"/>
                <w:sz w:val="20"/>
              </w:rPr>
              <w:t>
 </w:t>
            </w:r>
          </w:p>
          <w:bookmarkEnd w:id="61"/>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28967,0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2"/>
          <w:p>
            <w:pPr>
              <w:spacing w:after="20"/>
              <w:ind w:left="20"/>
              <w:jc w:val="both"/>
            </w:pPr>
            <w:r>
              <w:rPr>
                <w:rFonts w:ascii="Times New Roman"/>
                <w:b w:val="false"/>
                <w:i w:val="false"/>
                <w:color w:val="000000"/>
                <w:sz w:val="20"/>
              </w:rPr>
              <w:t>
 </w:t>
            </w:r>
          </w:p>
          <w:bookmarkEnd w:id="62"/>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28967,0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3"/>
          <w:p>
            <w:pPr>
              <w:spacing w:after="20"/>
              <w:ind w:left="20"/>
              <w:jc w:val="both"/>
            </w:pPr>
            <w:r>
              <w:rPr>
                <w:rFonts w:ascii="Times New Roman"/>
                <w:b w:val="false"/>
                <w:i w:val="false"/>
                <w:color w:val="000000"/>
                <w:sz w:val="20"/>
              </w:rPr>
              <w:t>
 </w:t>
            </w:r>
          </w:p>
          <w:bookmarkEnd w:id="63"/>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64"/>
          <w:p>
            <w:pPr>
              <w:spacing w:after="20"/>
              <w:ind w:left="20"/>
              <w:jc w:val="both"/>
            </w:pPr>
            <w:r>
              <w:rPr>
                <w:rFonts w:ascii="Times New Roman"/>
                <w:b w:val="false"/>
                <w:i w:val="false"/>
                <w:color w:val="000000"/>
                <w:sz w:val="20"/>
              </w:rPr>
              <w:t>
 </w:t>
            </w:r>
          </w:p>
          <w:bookmarkEnd w:id="64"/>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65"/>
          <w:p>
            <w:pPr>
              <w:spacing w:after="20"/>
              <w:ind w:left="20"/>
              <w:jc w:val="both"/>
            </w:pPr>
            <w:r>
              <w:rPr>
                <w:rFonts w:ascii="Times New Roman"/>
                <w:b w:val="false"/>
                <w:i w:val="false"/>
                <w:color w:val="000000"/>
                <w:sz w:val="20"/>
              </w:rPr>
              <w:t>
 </w:t>
            </w:r>
          </w:p>
          <w:bookmarkEnd w:id="65"/>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1885559,0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66"/>
          <w:p>
            <w:pPr>
              <w:spacing w:after="20"/>
              <w:ind w:left="20"/>
              <w:jc w:val="both"/>
            </w:pPr>
            <w:r>
              <w:rPr>
                <w:rFonts w:ascii="Times New Roman"/>
                <w:b w:val="false"/>
                <w:i w:val="false"/>
                <w:color w:val="000000"/>
                <w:sz w:val="20"/>
              </w:rPr>
              <w:t>
 </w:t>
            </w:r>
          </w:p>
          <w:bookmarkEnd w:id="66"/>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1583650,0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7"/>
          <w:p>
            <w:pPr>
              <w:spacing w:after="20"/>
              <w:ind w:left="20"/>
              <w:jc w:val="both"/>
            </w:pPr>
            <w:r>
              <w:rPr>
                <w:rFonts w:ascii="Times New Roman"/>
                <w:b w:val="false"/>
                <w:i w:val="false"/>
                <w:color w:val="000000"/>
                <w:sz w:val="20"/>
              </w:rPr>
              <w:t>
 </w:t>
            </w:r>
          </w:p>
          <w:bookmarkEnd w:id="67"/>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62686,0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68"/>
          <w:p>
            <w:pPr>
              <w:spacing w:after="20"/>
              <w:ind w:left="20"/>
              <w:jc w:val="both"/>
            </w:pPr>
            <w:r>
              <w:rPr>
                <w:rFonts w:ascii="Times New Roman"/>
                <w:b w:val="false"/>
                <w:i w:val="false"/>
                <w:color w:val="000000"/>
                <w:sz w:val="20"/>
              </w:rPr>
              <w:t>
 </w:t>
            </w:r>
          </w:p>
          <w:bookmarkEnd w:id="68"/>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69"/>
          <w:p>
            <w:pPr>
              <w:spacing w:after="20"/>
              <w:ind w:left="20"/>
              <w:jc w:val="both"/>
            </w:pPr>
            <w:r>
              <w:rPr>
                <w:rFonts w:ascii="Times New Roman"/>
                <w:b w:val="false"/>
                <w:i w:val="false"/>
                <w:color w:val="000000"/>
                <w:sz w:val="20"/>
              </w:rPr>
              <w:t>
 </w:t>
            </w:r>
          </w:p>
          <w:bookmarkEnd w:id="69"/>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155468,0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0"/>
          <w:p>
            <w:pPr>
              <w:spacing w:after="20"/>
              <w:ind w:left="20"/>
              <w:jc w:val="both"/>
            </w:pPr>
            <w:r>
              <w:rPr>
                <w:rFonts w:ascii="Times New Roman"/>
                <w:b w:val="false"/>
                <w:i w:val="false"/>
                <w:color w:val="000000"/>
                <w:sz w:val="20"/>
              </w:rPr>
              <w:t>
 </w:t>
            </w:r>
          </w:p>
          <w:bookmarkEnd w:id="70"/>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1"/>
          <w:p>
            <w:pPr>
              <w:spacing w:after="20"/>
              <w:ind w:left="20"/>
              <w:jc w:val="both"/>
            </w:pPr>
            <w:r>
              <w:rPr>
                <w:rFonts w:ascii="Times New Roman"/>
                <w:b w:val="false"/>
                <w:i w:val="false"/>
                <w:color w:val="000000"/>
                <w:sz w:val="20"/>
              </w:rPr>
              <w:t>
 </w:t>
            </w:r>
          </w:p>
          <w:bookmarkEnd w:id="71"/>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2"/>
          <w:p>
            <w:pPr>
              <w:spacing w:after="20"/>
              <w:ind w:left="20"/>
              <w:jc w:val="both"/>
            </w:pPr>
            <w:r>
              <w:rPr>
                <w:rFonts w:ascii="Times New Roman"/>
                <w:b w:val="false"/>
                <w:i w:val="false"/>
                <w:color w:val="000000"/>
                <w:sz w:val="20"/>
              </w:rPr>
              <w:t>
 </w:t>
            </w:r>
          </w:p>
          <w:bookmarkEnd w:id="72"/>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3"/>
          <w:p>
            <w:pPr>
              <w:spacing w:after="20"/>
              <w:ind w:left="20"/>
              <w:jc w:val="both"/>
            </w:pPr>
            <w:r>
              <w:rPr>
                <w:rFonts w:ascii="Times New Roman"/>
                <w:b w:val="false"/>
                <w:i w:val="false"/>
                <w:color w:val="000000"/>
                <w:sz w:val="20"/>
              </w:rPr>
              <w:t>
 </w:t>
            </w:r>
          </w:p>
          <w:bookmarkEnd w:id="73"/>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27983,0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4"/>
          <w:p>
            <w:pPr>
              <w:spacing w:after="20"/>
              <w:ind w:left="20"/>
              <w:jc w:val="both"/>
            </w:pPr>
            <w:r>
              <w:rPr>
                <w:rFonts w:ascii="Times New Roman"/>
                <w:b w:val="false"/>
                <w:i w:val="false"/>
                <w:color w:val="000000"/>
                <w:sz w:val="20"/>
              </w:rPr>
              <w:t>
 </w:t>
            </w:r>
          </w:p>
          <w:bookmarkEnd w:id="74"/>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5"/>
          <w:p>
            <w:pPr>
              <w:spacing w:after="20"/>
              <w:ind w:left="20"/>
              <w:jc w:val="both"/>
            </w:pPr>
            <w:r>
              <w:rPr>
                <w:rFonts w:ascii="Times New Roman"/>
                <w:b w:val="false"/>
                <w:i w:val="false"/>
                <w:color w:val="000000"/>
                <w:sz w:val="20"/>
              </w:rPr>
              <w:t>
 </w:t>
            </w:r>
          </w:p>
          <w:bookmarkEnd w:id="75"/>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25431,0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76"/>
          <w:p>
            <w:pPr>
              <w:spacing w:after="20"/>
              <w:ind w:left="20"/>
              <w:jc w:val="both"/>
            </w:pPr>
            <w:r>
              <w:rPr>
                <w:rFonts w:ascii="Times New Roman"/>
                <w:b w:val="false"/>
                <w:i w:val="false"/>
                <w:color w:val="000000"/>
                <w:sz w:val="20"/>
              </w:rPr>
              <w:t>
 </w:t>
            </w:r>
          </w:p>
          <w:bookmarkEnd w:id="76"/>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дене шынықтыру және спорт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29164,0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7"/>
          <w:p>
            <w:pPr>
              <w:spacing w:after="20"/>
              <w:ind w:left="20"/>
              <w:jc w:val="both"/>
            </w:pPr>
            <w:r>
              <w:rPr>
                <w:rFonts w:ascii="Times New Roman"/>
                <w:b w:val="false"/>
                <w:i w:val="false"/>
                <w:color w:val="000000"/>
                <w:sz w:val="20"/>
              </w:rPr>
              <w:t>
 </w:t>
            </w:r>
          </w:p>
          <w:bookmarkEnd w:id="77"/>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29164,0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8"/>
          <w:p>
            <w:pPr>
              <w:spacing w:after="20"/>
              <w:ind w:left="20"/>
              <w:jc w:val="both"/>
            </w:pPr>
            <w:r>
              <w:rPr>
                <w:rFonts w:ascii="Times New Roman"/>
                <w:b w:val="false"/>
                <w:i w:val="false"/>
                <w:color w:val="000000"/>
                <w:sz w:val="20"/>
              </w:rPr>
              <w:t>
06</w:t>
            </w:r>
          </w:p>
          <w:bookmarkEnd w:id="78"/>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176005,5</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79"/>
          <w:p>
            <w:pPr>
              <w:spacing w:after="20"/>
              <w:ind w:left="20"/>
              <w:jc w:val="both"/>
            </w:pPr>
            <w:r>
              <w:rPr>
                <w:rFonts w:ascii="Times New Roman"/>
                <w:b w:val="false"/>
                <w:i w:val="false"/>
                <w:color w:val="000000"/>
                <w:sz w:val="20"/>
              </w:rPr>
              <w:t>
 </w:t>
            </w:r>
          </w:p>
          <w:bookmarkEnd w:id="79"/>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173227,5</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0"/>
          <w:p>
            <w:pPr>
              <w:spacing w:after="20"/>
              <w:ind w:left="20"/>
              <w:jc w:val="both"/>
            </w:pPr>
            <w:r>
              <w:rPr>
                <w:rFonts w:ascii="Times New Roman"/>
                <w:b w:val="false"/>
                <w:i w:val="false"/>
                <w:color w:val="000000"/>
                <w:sz w:val="20"/>
              </w:rPr>
              <w:t>
 </w:t>
            </w:r>
          </w:p>
          <w:bookmarkEnd w:id="80"/>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51399,4</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1"/>
          <w:p>
            <w:pPr>
              <w:spacing w:after="20"/>
              <w:ind w:left="20"/>
              <w:jc w:val="both"/>
            </w:pPr>
            <w:r>
              <w:rPr>
                <w:rFonts w:ascii="Times New Roman"/>
                <w:b w:val="false"/>
                <w:i w:val="false"/>
                <w:color w:val="000000"/>
                <w:sz w:val="20"/>
              </w:rPr>
              <w:t>
 </w:t>
            </w:r>
          </w:p>
          <w:bookmarkEnd w:id="81"/>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2"/>
          <w:p>
            <w:pPr>
              <w:spacing w:after="20"/>
              <w:ind w:left="20"/>
              <w:jc w:val="both"/>
            </w:pPr>
            <w:r>
              <w:rPr>
                <w:rFonts w:ascii="Times New Roman"/>
                <w:b w:val="false"/>
                <w:i w:val="false"/>
                <w:color w:val="000000"/>
                <w:sz w:val="20"/>
              </w:rPr>
              <w:t>
 </w:t>
            </w:r>
          </w:p>
          <w:bookmarkEnd w:id="82"/>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3"/>
          <w:p>
            <w:pPr>
              <w:spacing w:after="20"/>
              <w:ind w:left="20"/>
              <w:jc w:val="both"/>
            </w:pPr>
            <w:r>
              <w:rPr>
                <w:rFonts w:ascii="Times New Roman"/>
                <w:b w:val="false"/>
                <w:i w:val="false"/>
                <w:color w:val="000000"/>
                <w:sz w:val="20"/>
              </w:rPr>
              <w:t>
 </w:t>
            </w:r>
          </w:p>
          <w:bookmarkEnd w:id="83"/>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4"/>
          <w:p>
            <w:pPr>
              <w:spacing w:after="20"/>
              <w:ind w:left="20"/>
              <w:jc w:val="both"/>
            </w:pPr>
            <w:r>
              <w:rPr>
                <w:rFonts w:ascii="Times New Roman"/>
                <w:b w:val="false"/>
                <w:i w:val="false"/>
                <w:color w:val="000000"/>
                <w:sz w:val="20"/>
              </w:rPr>
              <w:t>
 </w:t>
            </w:r>
          </w:p>
          <w:bookmarkEnd w:id="84"/>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41649,0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5"/>
          <w:p>
            <w:pPr>
              <w:spacing w:after="20"/>
              <w:ind w:left="20"/>
              <w:jc w:val="both"/>
            </w:pPr>
            <w:r>
              <w:rPr>
                <w:rFonts w:ascii="Times New Roman"/>
                <w:b w:val="false"/>
                <w:i w:val="false"/>
                <w:color w:val="000000"/>
                <w:sz w:val="20"/>
              </w:rPr>
              <w:t>
 </w:t>
            </w:r>
          </w:p>
          <w:bookmarkEnd w:id="85"/>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6"/>
          <w:p>
            <w:pPr>
              <w:spacing w:after="20"/>
              <w:ind w:left="20"/>
              <w:jc w:val="both"/>
            </w:pPr>
            <w:r>
              <w:rPr>
                <w:rFonts w:ascii="Times New Roman"/>
                <w:b w:val="false"/>
                <w:i w:val="false"/>
                <w:color w:val="000000"/>
                <w:sz w:val="20"/>
              </w:rPr>
              <w:t>
 </w:t>
            </w:r>
          </w:p>
          <w:bookmarkEnd w:id="86"/>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7"/>
          <w:p>
            <w:pPr>
              <w:spacing w:after="20"/>
              <w:ind w:left="20"/>
              <w:jc w:val="both"/>
            </w:pPr>
            <w:r>
              <w:rPr>
                <w:rFonts w:ascii="Times New Roman"/>
                <w:b w:val="false"/>
                <w:i w:val="false"/>
                <w:color w:val="000000"/>
                <w:sz w:val="20"/>
              </w:rPr>
              <w:t>
 </w:t>
            </w:r>
          </w:p>
          <w:bookmarkEnd w:id="87"/>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25423,0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8"/>
          <w:p>
            <w:pPr>
              <w:spacing w:after="20"/>
              <w:ind w:left="20"/>
              <w:jc w:val="both"/>
            </w:pPr>
            <w:r>
              <w:rPr>
                <w:rFonts w:ascii="Times New Roman"/>
                <w:b w:val="false"/>
                <w:i w:val="false"/>
                <w:color w:val="000000"/>
                <w:sz w:val="20"/>
              </w:rPr>
              <w:t>
 </w:t>
            </w:r>
          </w:p>
          <w:bookmarkEnd w:id="88"/>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9"/>
          <w:p>
            <w:pPr>
              <w:spacing w:after="20"/>
              <w:ind w:left="20"/>
              <w:jc w:val="both"/>
            </w:pPr>
            <w:r>
              <w:rPr>
                <w:rFonts w:ascii="Times New Roman"/>
                <w:b w:val="false"/>
                <w:i w:val="false"/>
                <w:color w:val="000000"/>
                <w:sz w:val="20"/>
              </w:rPr>
              <w:t>
 </w:t>
            </w:r>
          </w:p>
          <w:bookmarkEnd w:id="89"/>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14647,0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0"/>
          <w:p>
            <w:pPr>
              <w:spacing w:after="20"/>
              <w:ind w:left="20"/>
              <w:jc w:val="both"/>
            </w:pPr>
            <w:r>
              <w:rPr>
                <w:rFonts w:ascii="Times New Roman"/>
                <w:b w:val="false"/>
                <w:i w:val="false"/>
                <w:color w:val="000000"/>
                <w:sz w:val="20"/>
              </w:rPr>
              <w:t>
 </w:t>
            </w:r>
          </w:p>
          <w:bookmarkEnd w:id="90"/>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шартталған ақшалай көмек енгізу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1"/>
          <w:p>
            <w:pPr>
              <w:spacing w:after="20"/>
              <w:ind w:left="20"/>
              <w:jc w:val="both"/>
            </w:pPr>
            <w:r>
              <w:rPr>
                <w:rFonts w:ascii="Times New Roman"/>
                <w:b w:val="false"/>
                <w:i w:val="false"/>
                <w:color w:val="000000"/>
                <w:sz w:val="20"/>
              </w:rPr>
              <w:t>
 </w:t>
            </w:r>
          </w:p>
          <w:bookmarkEnd w:id="91"/>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2"/>
          <w:p>
            <w:pPr>
              <w:spacing w:after="20"/>
              <w:ind w:left="20"/>
              <w:jc w:val="both"/>
            </w:pPr>
            <w:r>
              <w:rPr>
                <w:rFonts w:ascii="Times New Roman"/>
                <w:b w:val="false"/>
                <w:i w:val="false"/>
                <w:color w:val="000000"/>
                <w:sz w:val="20"/>
              </w:rPr>
              <w:t>
 </w:t>
            </w:r>
          </w:p>
          <w:bookmarkEnd w:id="92"/>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3"/>
          <w:p>
            <w:pPr>
              <w:spacing w:after="20"/>
              <w:ind w:left="20"/>
              <w:jc w:val="both"/>
            </w:pPr>
            <w:r>
              <w:rPr>
                <w:rFonts w:ascii="Times New Roman"/>
                <w:b w:val="false"/>
                <w:i w:val="false"/>
                <w:color w:val="000000"/>
                <w:sz w:val="20"/>
              </w:rPr>
              <w:t>
 </w:t>
            </w:r>
          </w:p>
          <w:bookmarkEnd w:id="93"/>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білім беру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4"/>
          <w:p>
            <w:pPr>
              <w:spacing w:after="20"/>
              <w:ind w:left="20"/>
              <w:jc w:val="both"/>
            </w:pPr>
            <w:r>
              <w:rPr>
                <w:rFonts w:ascii="Times New Roman"/>
                <w:b w:val="false"/>
                <w:i w:val="false"/>
                <w:color w:val="000000"/>
                <w:sz w:val="20"/>
              </w:rPr>
              <w:t>
 </w:t>
            </w:r>
          </w:p>
          <w:bookmarkEnd w:id="94"/>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5"/>
          <w:p>
            <w:pPr>
              <w:spacing w:after="20"/>
              <w:ind w:left="20"/>
              <w:jc w:val="both"/>
            </w:pPr>
            <w:r>
              <w:rPr>
                <w:rFonts w:ascii="Times New Roman"/>
                <w:b w:val="false"/>
                <w:i w:val="false"/>
                <w:color w:val="000000"/>
                <w:sz w:val="20"/>
              </w:rPr>
              <w:t>
07</w:t>
            </w:r>
          </w:p>
          <w:bookmarkEnd w:id="95"/>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Тұрғын-коммуналдық шаруашылық</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53315,0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6"/>
          <w:p>
            <w:pPr>
              <w:spacing w:after="20"/>
              <w:ind w:left="20"/>
              <w:jc w:val="both"/>
            </w:pPr>
            <w:r>
              <w:rPr>
                <w:rFonts w:ascii="Times New Roman"/>
                <w:b w:val="false"/>
                <w:i w:val="false"/>
                <w:color w:val="000000"/>
                <w:sz w:val="20"/>
              </w:rPr>
              <w:t>
 </w:t>
            </w:r>
          </w:p>
          <w:bookmarkEnd w:id="96"/>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села,сельского округа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7"/>
          <w:p>
            <w:pPr>
              <w:spacing w:after="20"/>
              <w:ind w:left="20"/>
              <w:jc w:val="both"/>
            </w:pPr>
            <w:r>
              <w:rPr>
                <w:rFonts w:ascii="Times New Roman"/>
                <w:b w:val="false"/>
                <w:i w:val="false"/>
                <w:color w:val="000000"/>
                <w:sz w:val="20"/>
              </w:rPr>
              <w:t>
 </w:t>
            </w:r>
          </w:p>
          <w:bookmarkEnd w:id="97"/>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8"/>
          <w:p>
            <w:pPr>
              <w:spacing w:after="20"/>
              <w:ind w:left="20"/>
              <w:jc w:val="both"/>
            </w:pPr>
            <w:r>
              <w:rPr>
                <w:rFonts w:ascii="Times New Roman"/>
                <w:b w:val="false"/>
                <w:i w:val="false"/>
                <w:color w:val="000000"/>
                <w:sz w:val="20"/>
              </w:rPr>
              <w:t>
 </w:t>
            </w:r>
          </w:p>
          <w:bookmarkEnd w:id="98"/>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9"/>
          <w:p>
            <w:pPr>
              <w:spacing w:after="20"/>
              <w:ind w:left="20"/>
              <w:jc w:val="both"/>
            </w:pPr>
            <w:r>
              <w:rPr>
                <w:rFonts w:ascii="Times New Roman"/>
                <w:b w:val="false"/>
                <w:i w:val="false"/>
                <w:color w:val="000000"/>
                <w:sz w:val="20"/>
              </w:rPr>
              <w:t>
 </w:t>
            </w:r>
          </w:p>
          <w:bookmarkEnd w:id="99"/>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49392,0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0"/>
          <w:p>
            <w:pPr>
              <w:spacing w:after="20"/>
              <w:ind w:left="20"/>
              <w:jc w:val="both"/>
            </w:pPr>
            <w:r>
              <w:rPr>
                <w:rFonts w:ascii="Times New Roman"/>
                <w:b w:val="false"/>
                <w:i w:val="false"/>
                <w:color w:val="000000"/>
                <w:sz w:val="20"/>
              </w:rPr>
              <w:t>
 </w:t>
            </w:r>
          </w:p>
          <w:bookmarkEnd w:id="100"/>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1"/>
          <w:p>
            <w:pPr>
              <w:spacing w:after="20"/>
              <w:ind w:left="20"/>
              <w:jc w:val="both"/>
            </w:pPr>
            <w:r>
              <w:rPr>
                <w:rFonts w:ascii="Times New Roman"/>
                <w:b w:val="false"/>
                <w:i w:val="false"/>
                <w:color w:val="000000"/>
                <w:sz w:val="20"/>
              </w:rPr>
              <w:t>
 </w:t>
            </w:r>
          </w:p>
          <w:bookmarkEnd w:id="101"/>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2"/>
          <w:p>
            <w:pPr>
              <w:spacing w:after="20"/>
              <w:ind w:left="20"/>
              <w:jc w:val="both"/>
            </w:pPr>
            <w:r>
              <w:rPr>
                <w:rFonts w:ascii="Times New Roman"/>
                <w:b w:val="false"/>
                <w:i w:val="false"/>
                <w:color w:val="000000"/>
                <w:sz w:val="20"/>
              </w:rPr>
              <w:t>
 </w:t>
            </w:r>
          </w:p>
          <w:bookmarkEnd w:id="102"/>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3"/>
          <w:p>
            <w:pPr>
              <w:spacing w:after="20"/>
              <w:ind w:left="20"/>
              <w:jc w:val="both"/>
            </w:pPr>
            <w:r>
              <w:rPr>
                <w:rFonts w:ascii="Times New Roman"/>
                <w:b w:val="false"/>
                <w:i w:val="false"/>
                <w:color w:val="000000"/>
                <w:sz w:val="20"/>
              </w:rPr>
              <w:t>
 </w:t>
            </w:r>
          </w:p>
          <w:bookmarkEnd w:id="103"/>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w:t>
            </w:r>
            <w:r>
              <w:br/>
            </w:r>
            <w:r>
              <w:rPr>
                <w:rFonts w:ascii="Times New Roman"/>
                <w:b w:val="false"/>
                <w:i w:val="false"/>
                <w:color w:val="000000"/>
                <w:sz w:val="20"/>
              </w:rPr>
              <w:t>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4"/>
          <w:p>
            <w:pPr>
              <w:spacing w:after="20"/>
              <w:ind w:left="20"/>
              <w:jc w:val="both"/>
            </w:pPr>
            <w:r>
              <w:rPr>
                <w:rFonts w:ascii="Times New Roman"/>
                <w:b w:val="false"/>
                <w:i w:val="false"/>
                <w:color w:val="000000"/>
                <w:sz w:val="20"/>
              </w:rPr>
              <w:t>
08</w:t>
            </w:r>
          </w:p>
          <w:bookmarkEnd w:id="104"/>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126509,0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5"/>
          <w:p>
            <w:pPr>
              <w:spacing w:after="20"/>
              <w:ind w:left="20"/>
              <w:jc w:val="both"/>
            </w:pPr>
            <w:r>
              <w:rPr>
                <w:rFonts w:ascii="Times New Roman"/>
                <w:b w:val="false"/>
                <w:i w:val="false"/>
                <w:color w:val="000000"/>
                <w:sz w:val="20"/>
              </w:rPr>
              <w:t>
 </w:t>
            </w:r>
          </w:p>
          <w:bookmarkEnd w:id="105"/>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42481,0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6"/>
          <w:p>
            <w:pPr>
              <w:spacing w:after="20"/>
              <w:ind w:left="20"/>
              <w:jc w:val="both"/>
            </w:pPr>
            <w:r>
              <w:rPr>
                <w:rFonts w:ascii="Times New Roman"/>
                <w:b w:val="false"/>
                <w:i w:val="false"/>
                <w:color w:val="000000"/>
                <w:sz w:val="20"/>
              </w:rPr>
              <w:t>
 </w:t>
            </w:r>
          </w:p>
          <w:bookmarkEnd w:id="106"/>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42481,0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7"/>
          <w:p>
            <w:pPr>
              <w:spacing w:after="20"/>
              <w:ind w:left="20"/>
              <w:jc w:val="both"/>
            </w:pPr>
            <w:r>
              <w:rPr>
                <w:rFonts w:ascii="Times New Roman"/>
                <w:b w:val="false"/>
                <w:i w:val="false"/>
                <w:color w:val="000000"/>
                <w:sz w:val="20"/>
              </w:rPr>
              <w:t>
 </w:t>
            </w:r>
          </w:p>
          <w:bookmarkEnd w:id="107"/>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8"/>
          <w:p>
            <w:pPr>
              <w:spacing w:after="20"/>
              <w:ind w:left="20"/>
              <w:jc w:val="both"/>
            </w:pPr>
            <w:r>
              <w:rPr>
                <w:rFonts w:ascii="Times New Roman"/>
                <w:b w:val="false"/>
                <w:i w:val="false"/>
                <w:color w:val="000000"/>
                <w:sz w:val="20"/>
              </w:rPr>
              <w:t>
 </w:t>
            </w:r>
          </w:p>
          <w:bookmarkEnd w:id="108"/>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9"/>
          <w:p>
            <w:pPr>
              <w:spacing w:after="20"/>
              <w:ind w:left="20"/>
              <w:jc w:val="both"/>
            </w:pPr>
            <w:r>
              <w:rPr>
                <w:rFonts w:ascii="Times New Roman"/>
                <w:b w:val="false"/>
                <w:i w:val="false"/>
                <w:color w:val="000000"/>
                <w:sz w:val="20"/>
              </w:rPr>
              <w:t>
 </w:t>
            </w:r>
          </w:p>
          <w:bookmarkEnd w:id="109"/>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0"/>
          <w:p>
            <w:pPr>
              <w:spacing w:after="20"/>
              <w:ind w:left="20"/>
              <w:jc w:val="both"/>
            </w:pPr>
            <w:r>
              <w:rPr>
                <w:rFonts w:ascii="Times New Roman"/>
                <w:b w:val="false"/>
                <w:i w:val="false"/>
                <w:color w:val="000000"/>
                <w:sz w:val="20"/>
              </w:rPr>
              <w:t>
 </w:t>
            </w:r>
          </w:p>
          <w:bookmarkEnd w:id="110"/>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1"/>
          <w:p>
            <w:pPr>
              <w:spacing w:after="20"/>
              <w:ind w:left="20"/>
              <w:jc w:val="both"/>
            </w:pPr>
            <w:r>
              <w:rPr>
                <w:rFonts w:ascii="Times New Roman"/>
                <w:b w:val="false"/>
                <w:i w:val="false"/>
                <w:color w:val="000000"/>
                <w:sz w:val="20"/>
              </w:rPr>
              <w:t>
 </w:t>
            </w:r>
          </w:p>
          <w:bookmarkEnd w:id="111"/>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2"/>
          <w:p>
            <w:pPr>
              <w:spacing w:after="20"/>
              <w:ind w:left="20"/>
              <w:jc w:val="both"/>
            </w:pPr>
            <w:r>
              <w:rPr>
                <w:rFonts w:ascii="Times New Roman"/>
                <w:b w:val="false"/>
                <w:i w:val="false"/>
                <w:color w:val="000000"/>
                <w:sz w:val="20"/>
              </w:rPr>
              <w:t>
 </w:t>
            </w:r>
          </w:p>
          <w:bookmarkEnd w:id="112"/>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3"/>
          <w:p>
            <w:pPr>
              <w:spacing w:after="20"/>
              <w:ind w:left="20"/>
              <w:jc w:val="both"/>
            </w:pPr>
            <w:r>
              <w:rPr>
                <w:rFonts w:ascii="Times New Roman"/>
                <w:b w:val="false"/>
                <w:i w:val="false"/>
                <w:color w:val="000000"/>
                <w:sz w:val="20"/>
              </w:rPr>
              <w:t>
 </w:t>
            </w:r>
          </w:p>
          <w:bookmarkEnd w:id="113"/>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4"/>
          <w:p>
            <w:pPr>
              <w:spacing w:after="20"/>
              <w:ind w:left="20"/>
              <w:jc w:val="both"/>
            </w:pPr>
            <w:r>
              <w:rPr>
                <w:rFonts w:ascii="Times New Roman"/>
                <w:b w:val="false"/>
                <w:i w:val="false"/>
                <w:color w:val="000000"/>
                <w:sz w:val="20"/>
              </w:rPr>
              <w:t>
 </w:t>
            </w:r>
          </w:p>
          <w:bookmarkEnd w:id="114"/>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15"/>
          <w:p>
            <w:pPr>
              <w:spacing w:after="20"/>
              <w:ind w:left="20"/>
              <w:jc w:val="both"/>
            </w:pPr>
            <w:r>
              <w:rPr>
                <w:rFonts w:ascii="Times New Roman"/>
                <w:b w:val="false"/>
                <w:i w:val="false"/>
                <w:color w:val="000000"/>
                <w:sz w:val="20"/>
              </w:rPr>
              <w:t>
 </w:t>
            </w:r>
          </w:p>
          <w:bookmarkEnd w:id="115"/>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6"/>
          <w:p>
            <w:pPr>
              <w:spacing w:after="20"/>
              <w:ind w:left="20"/>
              <w:jc w:val="both"/>
            </w:pPr>
            <w:r>
              <w:rPr>
                <w:rFonts w:ascii="Times New Roman"/>
                <w:b w:val="false"/>
                <w:i w:val="false"/>
                <w:color w:val="000000"/>
                <w:sz w:val="20"/>
              </w:rPr>
              <w:t>
 </w:t>
            </w:r>
          </w:p>
          <w:bookmarkEnd w:id="116"/>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7"/>
          <w:p>
            <w:pPr>
              <w:spacing w:after="20"/>
              <w:ind w:left="20"/>
              <w:jc w:val="both"/>
            </w:pPr>
            <w:r>
              <w:rPr>
                <w:rFonts w:ascii="Times New Roman"/>
                <w:b w:val="false"/>
                <w:i w:val="false"/>
                <w:color w:val="000000"/>
                <w:sz w:val="20"/>
              </w:rPr>
              <w:t>
 </w:t>
            </w:r>
          </w:p>
          <w:bookmarkEnd w:id="117"/>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8"/>
          <w:p>
            <w:pPr>
              <w:spacing w:after="20"/>
              <w:ind w:left="20"/>
              <w:jc w:val="both"/>
            </w:pPr>
            <w:r>
              <w:rPr>
                <w:rFonts w:ascii="Times New Roman"/>
                <w:b w:val="false"/>
                <w:i w:val="false"/>
                <w:color w:val="000000"/>
                <w:sz w:val="20"/>
              </w:rPr>
              <w:t>
 </w:t>
            </w:r>
          </w:p>
          <w:bookmarkEnd w:id="118"/>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9"/>
          <w:p>
            <w:pPr>
              <w:spacing w:after="20"/>
              <w:ind w:left="20"/>
              <w:jc w:val="both"/>
            </w:pPr>
            <w:r>
              <w:rPr>
                <w:rFonts w:ascii="Times New Roman"/>
                <w:b w:val="false"/>
                <w:i w:val="false"/>
                <w:color w:val="000000"/>
                <w:sz w:val="20"/>
              </w:rPr>
              <w:t>
 </w:t>
            </w:r>
          </w:p>
          <w:bookmarkEnd w:id="119"/>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14768,0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0"/>
          <w:p>
            <w:pPr>
              <w:spacing w:after="20"/>
              <w:ind w:left="20"/>
              <w:jc w:val="both"/>
            </w:pPr>
            <w:r>
              <w:rPr>
                <w:rFonts w:ascii="Times New Roman"/>
                <w:b w:val="false"/>
                <w:i w:val="false"/>
                <w:color w:val="000000"/>
                <w:sz w:val="20"/>
              </w:rPr>
              <w:t>
 </w:t>
            </w:r>
          </w:p>
          <w:bookmarkEnd w:id="120"/>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10742,9</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1"/>
          <w:p>
            <w:pPr>
              <w:spacing w:after="20"/>
              <w:ind w:left="20"/>
              <w:jc w:val="both"/>
            </w:pPr>
            <w:r>
              <w:rPr>
                <w:rFonts w:ascii="Times New Roman"/>
                <w:b w:val="false"/>
                <w:i w:val="false"/>
                <w:color w:val="000000"/>
                <w:sz w:val="20"/>
              </w:rPr>
              <w:t>
 </w:t>
            </w:r>
          </w:p>
          <w:bookmarkEnd w:id="121"/>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4025,1</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2"/>
          <w:p>
            <w:pPr>
              <w:spacing w:after="20"/>
              <w:ind w:left="20"/>
              <w:jc w:val="both"/>
            </w:pPr>
            <w:r>
              <w:rPr>
                <w:rFonts w:ascii="Times New Roman"/>
                <w:b w:val="false"/>
                <w:i w:val="false"/>
                <w:color w:val="000000"/>
                <w:sz w:val="20"/>
              </w:rPr>
              <w:t>
 </w:t>
            </w:r>
          </w:p>
          <w:bookmarkEnd w:id="122"/>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3"/>
          <w:p>
            <w:pPr>
              <w:spacing w:after="20"/>
              <w:ind w:left="20"/>
              <w:jc w:val="both"/>
            </w:pPr>
            <w:r>
              <w:rPr>
                <w:rFonts w:ascii="Times New Roman"/>
                <w:b w:val="false"/>
                <w:i w:val="false"/>
                <w:color w:val="000000"/>
                <w:sz w:val="20"/>
              </w:rPr>
              <w:t>
 </w:t>
            </w:r>
          </w:p>
          <w:bookmarkEnd w:id="123"/>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4"/>
          <w:p>
            <w:pPr>
              <w:spacing w:after="20"/>
              <w:ind w:left="20"/>
              <w:jc w:val="both"/>
            </w:pPr>
            <w:r>
              <w:rPr>
                <w:rFonts w:ascii="Times New Roman"/>
                <w:b w:val="false"/>
                <w:i w:val="false"/>
                <w:color w:val="000000"/>
                <w:sz w:val="20"/>
              </w:rPr>
              <w:t>
10</w:t>
            </w:r>
          </w:p>
          <w:bookmarkEnd w:id="124"/>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82086,0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5"/>
          <w:p>
            <w:pPr>
              <w:spacing w:after="20"/>
              <w:ind w:left="20"/>
              <w:jc w:val="both"/>
            </w:pPr>
            <w:r>
              <w:rPr>
                <w:rFonts w:ascii="Times New Roman"/>
                <w:b w:val="false"/>
                <w:i w:val="false"/>
                <w:color w:val="000000"/>
                <w:sz w:val="20"/>
              </w:rPr>
              <w:t>
 </w:t>
            </w:r>
          </w:p>
          <w:bookmarkEnd w:id="125"/>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6"/>
          <w:p>
            <w:pPr>
              <w:spacing w:after="20"/>
              <w:ind w:left="20"/>
              <w:jc w:val="both"/>
            </w:pPr>
            <w:r>
              <w:rPr>
                <w:rFonts w:ascii="Times New Roman"/>
                <w:b w:val="false"/>
                <w:i w:val="false"/>
                <w:color w:val="000000"/>
                <w:sz w:val="20"/>
              </w:rPr>
              <w:t>
 </w:t>
            </w:r>
          </w:p>
          <w:bookmarkEnd w:id="126"/>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7"/>
          <w:p>
            <w:pPr>
              <w:spacing w:after="20"/>
              <w:ind w:left="20"/>
              <w:jc w:val="both"/>
            </w:pPr>
            <w:r>
              <w:rPr>
                <w:rFonts w:ascii="Times New Roman"/>
                <w:b w:val="false"/>
                <w:i w:val="false"/>
                <w:color w:val="000000"/>
                <w:sz w:val="20"/>
              </w:rPr>
              <w:t>
 </w:t>
            </w:r>
          </w:p>
          <w:bookmarkEnd w:id="127"/>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14774,0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8"/>
          <w:p>
            <w:pPr>
              <w:spacing w:after="20"/>
              <w:ind w:left="20"/>
              <w:jc w:val="both"/>
            </w:pPr>
            <w:r>
              <w:rPr>
                <w:rFonts w:ascii="Times New Roman"/>
                <w:b w:val="false"/>
                <w:i w:val="false"/>
                <w:color w:val="000000"/>
                <w:sz w:val="20"/>
              </w:rPr>
              <w:t>
 </w:t>
            </w:r>
          </w:p>
          <w:bookmarkEnd w:id="128"/>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14774,0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9"/>
          <w:p>
            <w:pPr>
              <w:spacing w:after="20"/>
              <w:ind w:left="20"/>
              <w:jc w:val="both"/>
            </w:pPr>
            <w:r>
              <w:rPr>
                <w:rFonts w:ascii="Times New Roman"/>
                <w:b w:val="false"/>
                <w:i w:val="false"/>
                <w:color w:val="000000"/>
                <w:sz w:val="20"/>
              </w:rPr>
              <w:t>
 </w:t>
            </w:r>
          </w:p>
          <w:bookmarkEnd w:id="129"/>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55796,0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0"/>
          <w:p>
            <w:pPr>
              <w:spacing w:after="20"/>
              <w:ind w:left="20"/>
              <w:jc w:val="both"/>
            </w:pPr>
            <w:r>
              <w:rPr>
                <w:rFonts w:ascii="Times New Roman"/>
                <w:b w:val="false"/>
                <w:i w:val="false"/>
                <w:color w:val="000000"/>
                <w:sz w:val="20"/>
              </w:rPr>
              <w:t>
 </w:t>
            </w:r>
          </w:p>
          <w:bookmarkEnd w:id="130"/>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1"/>
          <w:p>
            <w:pPr>
              <w:spacing w:after="20"/>
              <w:ind w:left="20"/>
              <w:jc w:val="both"/>
            </w:pPr>
            <w:r>
              <w:rPr>
                <w:rFonts w:ascii="Times New Roman"/>
                <w:b w:val="false"/>
                <w:i w:val="false"/>
                <w:color w:val="000000"/>
                <w:sz w:val="20"/>
              </w:rPr>
              <w:t>
 </w:t>
            </w:r>
          </w:p>
          <w:bookmarkEnd w:id="131"/>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2"/>
          <w:p>
            <w:pPr>
              <w:spacing w:after="20"/>
              <w:ind w:left="20"/>
              <w:jc w:val="both"/>
            </w:pPr>
            <w:r>
              <w:rPr>
                <w:rFonts w:ascii="Times New Roman"/>
                <w:b w:val="false"/>
                <w:i w:val="false"/>
                <w:color w:val="000000"/>
                <w:sz w:val="20"/>
              </w:rPr>
              <w:t>
 </w:t>
            </w:r>
          </w:p>
          <w:bookmarkEnd w:id="132"/>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3"/>
          <w:p>
            <w:pPr>
              <w:spacing w:after="20"/>
              <w:ind w:left="20"/>
              <w:jc w:val="both"/>
            </w:pPr>
            <w:r>
              <w:rPr>
                <w:rFonts w:ascii="Times New Roman"/>
                <w:b w:val="false"/>
                <w:i w:val="false"/>
                <w:color w:val="000000"/>
                <w:sz w:val="20"/>
              </w:rPr>
              <w:t>
 </w:t>
            </w:r>
          </w:p>
          <w:bookmarkEnd w:id="133"/>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4"/>
          <w:p>
            <w:pPr>
              <w:spacing w:after="20"/>
              <w:ind w:left="20"/>
              <w:jc w:val="both"/>
            </w:pPr>
            <w:r>
              <w:rPr>
                <w:rFonts w:ascii="Times New Roman"/>
                <w:b w:val="false"/>
                <w:i w:val="false"/>
                <w:color w:val="000000"/>
                <w:sz w:val="20"/>
              </w:rPr>
              <w:t>
 </w:t>
            </w:r>
          </w:p>
          <w:bookmarkEnd w:id="134"/>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5"/>
          <w:p>
            <w:pPr>
              <w:spacing w:after="20"/>
              <w:ind w:left="20"/>
              <w:jc w:val="both"/>
            </w:pPr>
            <w:r>
              <w:rPr>
                <w:rFonts w:ascii="Times New Roman"/>
                <w:b w:val="false"/>
                <w:i w:val="false"/>
                <w:color w:val="000000"/>
                <w:sz w:val="20"/>
              </w:rPr>
              <w:t>
 </w:t>
            </w:r>
          </w:p>
          <w:bookmarkEnd w:id="135"/>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36"/>
          <w:p>
            <w:pPr>
              <w:spacing w:after="20"/>
              <w:ind w:left="20"/>
              <w:jc w:val="both"/>
            </w:pPr>
            <w:r>
              <w:rPr>
                <w:rFonts w:ascii="Times New Roman"/>
                <w:b w:val="false"/>
                <w:i w:val="false"/>
                <w:color w:val="000000"/>
                <w:sz w:val="20"/>
              </w:rPr>
              <w:t>
 </w:t>
            </w:r>
          </w:p>
          <w:bookmarkEnd w:id="136"/>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7"/>
          <w:p>
            <w:pPr>
              <w:spacing w:after="20"/>
              <w:ind w:left="20"/>
              <w:jc w:val="both"/>
            </w:pPr>
            <w:r>
              <w:rPr>
                <w:rFonts w:ascii="Times New Roman"/>
                <w:b w:val="false"/>
                <w:i w:val="false"/>
                <w:color w:val="000000"/>
                <w:sz w:val="20"/>
              </w:rPr>
              <w:t>
 </w:t>
            </w:r>
          </w:p>
          <w:bookmarkEnd w:id="137"/>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35123,0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8"/>
          <w:p>
            <w:pPr>
              <w:spacing w:after="20"/>
              <w:ind w:left="20"/>
              <w:jc w:val="both"/>
            </w:pPr>
            <w:r>
              <w:rPr>
                <w:rFonts w:ascii="Times New Roman"/>
                <w:b w:val="false"/>
                <w:i w:val="false"/>
                <w:color w:val="000000"/>
                <w:sz w:val="20"/>
              </w:rPr>
              <w:t>
 </w:t>
            </w:r>
          </w:p>
          <w:bookmarkEnd w:id="138"/>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9"/>
          <w:p>
            <w:pPr>
              <w:spacing w:after="20"/>
              <w:ind w:left="20"/>
              <w:jc w:val="both"/>
            </w:pPr>
            <w:r>
              <w:rPr>
                <w:rFonts w:ascii="Times New Roman"/>
                <w:b w:val="false"/>
                <w:i w:val="false"/>
                <w:color w:val="000000"/>
                <w:sz w:val="20"/>
              </w:rPr>
              <w:t>
 </w:t>
            </w:r>
          </w:p>
          <w:bookmarkEnd w:id="139"/>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0"/>
          <w:p>
            <w:pPr>
              <w:spacing w:after="20"/>
              <w:ind w:left="20"/>
              <w:jc w:val="both"/>
            </w:pPr>
            <w:r>
              <w:rPr>
                <w:rFonts w:ascii="Times New Roman"/>
                <w:b w:val="false"/>
                <w:i w:val="false"/>
                <w:color w:val="000000"/>
                <w:sz w:val="20"/>
              </w:rPr>
              <w:t>
12</w:t>
            </w:r>
          </w:p>
          <w:bookmarkEnd w:id="140"/>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1"/>
          <w:p>
            <w:pPr>
              <w:spacing w:after="20"/>
              <w:ind w:left="20"/>
              <w:jc w:val="both"/>
            </w:pPr>
            <w:r>
              <w:rPr>
                <w:rFonts w:ascii="Times New Roman"/>
                <w:b w:val="false"/>
                <w:i w:val="false"/>
                <w:color w:val="000000"/>
                <w:sz w:val="20"/>
              </w:rPr>
              <w:t>
 </w:t>
            </w:r>
          </w:p>
          <w:bookmarkEnd w:id="141"/>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2"/>
          <w:p>
            <w:pPr>
              <w:spacing w:after="20"/>
              <w:ind w:left="20"/>
              <w:jc w:val="both"/>
            </w:pPr>
            <w:r>
              <w:rPr>
                <w:rFonts w:ascii="Times New Roman"/>
                <w:b w:val="false"/>
                <w:i w:val="false"/>
                <w:color w:val="000000"/>
                <w:sz w:val="20"/>
              </w:rPr>
              <w:t>
 </w:t>
            </w:r>
          </w:p>
          <w:bookmarkEnd w:id="142"/>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3"/>
          <w:p>
            <w:pPr>
              <w:spacing w:after="20"/>
              <w:ind w:left="20"/>
              <w:jc w:val="both"/>
            </w:pPr>
            <w:r>
              <w:rPr>
                <w:rFonts w:ascii="Times New Roman"/>
                <w:b w:val="false"/>
                <w:i w:val="false"/>
                <w:color w:val="000000"/>
                <w:sz w:val="20"/>
              </w:rPr>
              <w:t>
 </w:t>
            </w:r>
          </w:p>
          <w:bookmarkEnd w:id="143"/>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44"/>
          <w:p>
            <w:pPr>
              <w:spacing w:after="20"/>
              <w:ind w:left="20"/>
              <w:jc w:val="both"/>
            </w:pPr>
            <w:r>
              <w:rPr>
                <w:rFonts w:ascii="Times New Roman"/>
                <w:b w:val="false"/>
                <w:i w:val="false"/>
                <w:color w:val="000000"/>
                <w:sz w:val="20"/>
              </w:rPr>
              <w:t>
 </w:t>
            </w:r>
          </w:p>
          <w:bookmarkEnd w:id="144"/>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5"/>
          <w:p>
            <w:pPr>
              <w:spacing w:after="20"/>
              <w:ind w:left="20"/>
              <w:jc w:val="both"/>
            </w:pPr>
            <w:r>
              <w:rPr>
                <w:rFonts w:ascii="Times New Roman"/>
                <w:b w:val="false"/>
                <w:i w:val="false"/>
                <w:color w:val="000000"/>
                <w:sz w:val="20"/>
              </w:rPr>
              <w:t>
13</w:t>
            </w:r>
          </w:p>
          <w:bookmarkEnd w:id="145"/>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23369,0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6"/>
          <w:p>
            <w:pPr>
              <w:spacing w:after="20"/>
              <w:ind w:left="20"/>
              <w:jc w:val="both"/>
            </w:pPr>
            <w:r>
              <w:rPr>
                <w:rFonts w:ascii="Times New Roman"/>
                <w:b w:val="false"/>
                <w:i w:val="false"/>
                <w:color w:val="000000"/>
                <w:sz w:val="20"/>
              </w:rPr>
              <w:t>
 </w:t>
            </w:r>
          </w:p>
          <w:bookmarkEnd w:id="146"/>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7"/>
          <w:p>
            <w:pPr>
              <w:spacing w:after="20"/>
              <w:ind w:left="20"/>
              <w:jc w:val="both"/>
            </w:pPr>
            <w:r>
              <w:rPr>
                <w:rFonts w:ascii="Times New Roman"/>
                <w:b w:val="false"/>
                <w:i w:val="false"/>
                <w:color w:val="000000"/>
                <w:sz w:val="20"/>
              </w:rPr>
              <w:t>
 </w:t>
            </w:r>
          </w:p>
          <w:bookmarkEnd w:id="147"/>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8"/>
          <w:p>
            <w:pPr>
              <w:spacing w:after="20"/>
              <w:ind w:left="20"/>
              <w:jc w:val="both"/>
            </w:pPr>
            <w:r>
              <w:rPr>
                <w:rFonts w:ascii="Times New Roman"/>
                <w:b w:val="false"/>
                <w:i w:val="false"/>
                <w:color w:val="000000"/>
                <w:sz w:val="20"/>
              </w:rPr>
              <w:t>
 </w:t>
            </w:r>
          </w:p>
          <w:bookmarkEnd w:id="148"/>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12784,0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9"/>
          <w:p>
            <w:pPr>
              <w:spacing w:after="20"/>
              <w:ind w:left="20"/>
              <w:jc w:val="both"/>
            </w:pPr>
            <w:r>
              <w:rPr>
                <w:rFonts w:ascii="Times New Roman"/>
                <w:b w:val="false"/>
                <w:i w:val="false"/>
                <w:color w:val="000000"/>
                <w:sz w:val="20"/>
              </w:rPr>
              <w:t>
 </w:t>
            </w:r>
          </w:p>
          <w:bookmarkEnd w:id="149"/>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w:t>
            </w:r>
            <w:r>
              <w:br/>
            </w:r>
            <w:r>
              <w:rPr>
                <w:rFonts w:ascii="Times New Roman"/>
                <w:b w:val="false"/>
                <w:i w:val="false"/>
                <w:color w:val="000000"/>
                <w:sz w:val="20"/>
              </w:rPr>
              <w:t>шеңберінде өңірлерді экономикалық дамытуға жәрдемдесу бойынша шараларды іске асыру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12784,0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0"/>
          <w:p>
            <w:pPr>
              <w:spacing w:after="20"/>
              <w:ind w:left="20"/>
              <w:jc w:val="both"/>
            </w:pPr>
            <w:r>
              <w:rPr>
                <w:rFonts w:ascii="Times New Roman"/>
                <w:b w:val="false"/>
                <w:i w:val="false"/>
                <w:color w:val="000000"/>
                <w:sz w:val="20"/>
              </w:rPr>
              <w:t>
 </w:t>
            </w:r>
          </w:p>
          <w:bookmarkEnd w:id="150"/>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1"/>
          <w:p>
            <w:pPr>
              <w:spacing w:after="20"/>
              <w:ind w:left="20"/>
              <w:jc w:val="both"/>
            </w:pPr>
            <w:r>
              <w:rPr>
                <w:rFonts w:ascii="Times New Roman"/>
                <w:b w:val="false"/>
                <w:i w:val="false"/>
                <w:color w:val="000000"/>
                <w:sz w:val="20"/>
              </w:rPr>
              <w:t>
 </w:t>
            </w:r>
          </w:p>
          <w:bookmarkEnd w:id="151"/>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2"/>
          <w:p>
            <w:pPr>
              <w:spacing w:after="20"/>
              <w:ind w:left="20"/>
              <w:jc w:val="both"/>
            </w:pPr>
            <w:r>
              <w:rPr>
                <w:rFonts w:ascii="Times New Roman"/>
                <w:b w:val="false"/>
                <w:i w:val="false"/>
                <w:color w:val="000000"/>
                <w:sz w:val="20"/>
              </w:rPr>
              <w:t>
14</w:t>
            </w:r>
          </w:p>
          <w:bookmarkEnd w:id="152"/>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3"/>
          <w:p>
            <w:pPr>
              <w:spacing w:after="20"/>
              <w:ind w:left="20"/>
              <w:jc w:val="both"/>
            </w:pPr>
            <w:r>
              <w:rPr>
                <w:rFonts w:ascii="Times New Roman"/>
                <w:b w:val="false"/>
                <w:i w:val="false"/>
                <w:color w:val="000000"/>
                <w:sz w:val="20"/>
              </w:rPr>
              <w:t>
 </w:t>
            </w:r>
          </w:p>
          <w:bookmarkEnd w:id="153"/>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4"/>
          <w:p>
            <w:pPr>
              <w:spacing w:after="20"/>
              <w:ind w:left="20"/>
              <w:jc w:val="both"/>
            </w:pPr>
            <w:r>
              <w:rPr>
                <w:rFonts w:ascii="Times New Roman"/>
                <w:b w:val="false"/>
                <w:i w:val="false"/>
                <w:color w:val="000000"/>
                <w:sz w:val="20"/>
              </w:rPr>
              <w:t>
 </w:t>
            </w:r>
          </w:p>
          <w:bookmarkEnd w:id="154"/>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w:t>
            </w:r>
            <w:r>
              <w:br/>
            </w:r>
            <w:r>
              <w:rPr>
                <w:rFonts w:ascii="Times New Roman"/>
                <w:b w:val="false"/>
                <w:i w:val="false"/>
                <w:color w:val="000000"/>
                <w:sz w:val="20"/>
              </w:rPr>
              <w:t>қарыздар бойынша сыйақылар мен өзге де төлемдерді төлеу</w:t>
            </w:r>
            <w:r>
              <w:br/>
            </w:r>
            <w:r>
              <w:rPr>
                <w:rFonts w:ascii="Times New Roman"/>
                <w:b w:val="false"/>
                <w:i w:val="false"/>
                <w:color w:val="000000"/>
                <w:sz w:val="20"/>
              </w:rPr>
              <w:t>бойынша борышына қызмет көрсету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5"/>
          <w:p>
            <w:pPr>
              <w:spacing w:after="20"/>
              <w:ind w:left="20"/>
              <w:jc w:val="both"/>
            </w:pPr>
            <w:r>
              <w:rPr>
                <w:rFonts w:ascii="Times New Roman"/>
                <w:b w:val="false"/>
                <w:i w:val="false"/>
                <w:color w:val="000000"/>
                <w:sz w:val="20"/>
              </w:rPr>
              <w:t>
15</w:t>
            </w:r>
          </w:p>
          <w:bookmarkEnd w:id="155"/>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26542,7</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6"/>
          <w:p>
            <w:pPr>
              <w:spacing w:after="20"/>
              <w:ind w:left="20"/>
              <w:jc w:val="both"/>
            </w:pPr>
            <w:r>
              <w:rPr>
                <w:rFonts w:ascii="Times New Roman"/>
                <w:b w:val="false"/>
                <w:i w:val="false"/>
                <w:color w:val="000000"/>
                <w:sz w:val="20"/>
              </w:rPr>
              <w:t>
 </w:t>
            </w:r>
          </w:p>
          <w:bookmarkEnd w:id="156"/>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26542,7</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7"/>
          <w:p>
            <w:pPr>
              <w:spacing w:after="20"/>
              <w:ind w:left="20"/>
              <w:jc w:val="both"/>
            </w:pPr>
            <w:r>
              <w:rPr>
                <w:rFonts w:ascii="Times New Roman"/>
                <w:b w:val="false"/>
                <w:i w:val="false"/>
                <w:color w:val="000000"/>
                <w:sz w:val="20"/>
              </w:rPr>
              <w:t>
 </w:t>
            </w:r>
          </w:p>
          <w:bookmarkEnd w:id="157"/>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7466,5</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8"/>
          <w:p>
            <w:pPr>
              <w:spacing w:after="20"/>
              <w:ind w:left="20"/>
              <w:jc w:val="both"/>
            </w:pPr>
            <w:r>
              <w:rPr>
                <w:rFonts w:ascii="Times New Roman"/>
                <w:b w:val="false"/>
                <w:i w:val="false"/>
                <w:color w:val="000000"/>
                <w:sz w:val="20"/>
              </w:rPr>
              <w:t>
 </w:t>
            </w:r>
          </w:p>
          <w:bookmarkEnd w:id="158"/>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8897,2</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9"/>
          <w:p>
            <w:pPr>
              <w:spacing w:after="20"/>
              <w:ind w:left="20"/>
              <w:jc w:val="both"/>
            </w:pPr>
            <w:r>
              <w:rPr>
                <w:rFonts w:ascii="Times New Roman"/>
                <w:b w:val="false"/>
                <w:i w:val="false"/>
                <w:color w:val="000000"/>
                <w:sz w:val="20"/>
              </w:rPr>
              <w:t>
 </w:t>
            </w:r>
          </w:p>
          <w:bookmarkEnd w:id="159"/>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0"/>
          <w:p>
            <w:pPr>
              <w:spacing w:after="20"/>
              <w:ind w:left="20"/>
              <w:jc w:val="both"/>
            </w:pPr>
            <w:r>
              <w:rPr>
                <w:rFonts w:ascii="Times New Roman"/>
                <w:b w:val="false"/>
                <w:i w:val="false"/>
                <w:color w:val="000000"/>
                <w:sz w:val="20"/>
              </w:rPr>
              <w:t>
 </w:t>
            </w:r>
          </w:p>
          <w:bookmarkEnd w:id="160"/>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61"/>
          <w:p>
            <w:pPr>
              <w:spacing w:after="20"/>
              <w:ind w:left="20"/>
              <w:jc w:val="both"/>
            </w:pPr>
            <w:r>
              <w:rPr>
                <w:rFonts w:ascii="Times New Roman"/>
                <w:b w:val="false"/>
                <w:i w:val="false"/>
                <w:color w:val="000000"/>
                <w:sz w:val="20"/>
              </w:rPr>
              <w:t>
 </w:t>
            </w:r>
          </w:p>
          <w:bookmarkEnd w:id="161"/>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кредиттау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4302,9</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62"/>
          <w:p>
            <w:pPr>
              <w:spacing w:after="20"/>
              <w:ind w:left="20"/>
              <w:jc w:val="both"/>
            </w:pPr>
            <w:r>
              <w:rPr>
                <w:rFonts w:ascii="Times New Roman"/>
                <w:b w:val="false"/>
                <w:i w:val="false"/>
                <w:color w:val="000000"/>
                <w:sz w:val="20"/>
              </w:rPr>
              <w:t>
 </w:t>
            </w:r>
          </w:p>
          <w:bookmarkEnd w:id="162"/>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63"/>
          <w:p>
            <w:pPr>
              <w:spacing w:after="20"/>
              <w:ind w:left="20"/>
              <w:jc w:val="both"/>
            </w:pPr>
            <w:r>
              <w:rPr>
                <w:rFonts w:ascii="Times New Roman"/>
                <w:b w:val="false"/>
                <w:i w:val="false"/>
                <w:color w:val="000000"/>
                <w:sz w:val="20"/>
              </w:rPr>
              <w:t>
10</w:t>
            </w:r>
          </w:p>
          <w:bookmarkEnd w:id="163"/>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64"/>
          <w:p>
            <w:pPr>
              <w:spacing w:after="20"/>
              <w:ind w:left="20"/>
              <w:jc w:val="both"/>
            </w:pPr>
            <w:r>
              <w:rPr>
                <w:rFonts w:ascii="Times New Roman"/>
                <w:b w:val="false"/>
                <w:i w:val="false"/>
                <w:color w:val="000000"/>
                <w:sz w:val="20"/>
              </w:rPr>
              <w:t>
 </w:t>
            </w:r>
          </w:p>
          <w:bookmarkEnd w:id="164"/>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65"/>
          <w:p>
            <w:pPr>
              <w:spacing w:after="20"/>
              <w:ind w:left="20"/>
              <w:jc w:val="both"/>
            </w:pPr>
            <w:r>
              <w:rPr>
                <w:rFonts w:ascii="Times New Roman"/>
                <w:b w:val="false"/>
                <w:i w:val="false"/>
                <w:color w:val="000000"/>
                <w:sz w:val="20"/>
              </w:rPr>
              <w:t>
 </w:t>
            </w:r>
          </w:p>
          <w:bookmarkEnd w:id="165"/>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66"/>
          <w:p>
            <w:pPr>
              <w:spacing w:after="20"/>
              <w:ind w:left="20"/>
              <w:jc w:val="both"/>
            </w:pPr>
            <w:r>
              <w:rPr>
                <w:rFonts w:ascii="Times New Roman"/>
                <w:b w:val="false"/>
                <w:i w:val="false"/>
                <w:color w:val="000000"/>
                <w:sz w:val="20"/>
              </w:rPr>
              <w:t>
5</w:t>
            </w:r>
          </w:p>
          <w:bookmarkEnd w:id="166"/>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2617,1</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67"/>
          <w:p>
            <w:pPr>
              <w:spacing w:after="20"/>
              <w:ind w:left="20"/>
              <w:jc w:val="both"/>
            </w:pPr>
            <w:r>
              <w:rPr>
                <w:rFonts w:ascii="Times New Roman"/>
                <w:b w:val="false"/>
                <w:i w:val="false"/>
                <w:color w:val="000000"/>
                <w:sz w:val="20"/>
              </w:rPr>
              <w:t>
 </w:t>
            </w:r>
          </w:p>
          <w:bookmarkEnd w:id="167"/>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2617,1</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68"/>
          <w:p>
            <w:pPr>
              <w:spacing w:after="20"/>
              <w:ind w:left="20"/>
              <w:jc w:val="both"/>
            </w:pPr>
            <w:r>
              <w:rPr>
                <w:rFonts w:ascii="Times New Roman"/>
                <w:b w:val="false"/>
                <w:i w:val="false"/>
                <w:color w:val="000000"/>
                <w:sz w:val="20"/>
              </w:rPr>
              <w:t>
 </w:t>
            </w:r>
          </w:p>
          <w:bookmarkEnd w:id="168"/>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2617,1</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69"/>
          <w:p>
            <w:pPr>
              <w:spacing w:after="20"/>
              <w:ind w:left="20"/>
              <w:jc w:val="both"/>
            </w:pPr>
            <w:r>
              <w:rPr>
                <w:rFonts w:ascii="Times New Roman"/>
                <w:b w:val="false"/>
                <w:i w:val="false"/>
                <w:color w:val="000000"/>
                <w:sz w:val="20"/>
              </w:rPr>
              <w:t>
 </w:t>
            </w:r>
          </w:p>
          <w:bookmarkEnd w:id="169"/>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4)Қаржылық активтермен операциялар бойынша сальдо</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70"/>
          <w:p>
            <w:pPr>
              <w:spacing w:after="20"/>
              <w:ind w:left="20"/>
              <w:jc w:val="both"/>
            </w:pPr>
            <w:r>
              <w:rPr>
                <w:rFonts w:ascii="Times New Roman"/>
                <w:b w:val="false"/>
                <w:i w:val="false"/>
                <w:color w:val="000000"/>
                <w:sz w:val="20"/>
              </w:rPr>
              <w:t>
 </w:t>
            </w:r>
          </w:p>
          <w:bookmarkEnd w:id="170"/>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71"/>
          <w:p>
            <w:pPr>
              <w:spacing w:after="20"/>
              <w:ind w:left="20"/>
              <w:jc w:val="both"/>
            </w:pPr>
            <w:r>
              <w:rPr>
                <w:rFonts w:ascii="Times New Roman"/>
                <w:b w:val="false"/>
                <w:i w:val="false"/>
                <w:color w:val="000000"/>
                <w:sz w:val="20"/>
              </w:rPr>
              <w:t>
13</w:t>
            </w:r>
          </w:p>
          <w:bookmarkEnd w:id="171"/>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72"/>
          <w:p>
            <w:pPr>
              <w:spacing w:after="20"/>
              <w:ind w:left="20"/>
              <w:jc w:val="both"/>
            </w:pPr>
            <w:r>
              <w:rPr>
                <w:rFonts w:ascii="Times New Roman"/>
                <w:b w:val="false"/>
                <w:i w:val="false"/>
                <w:color w:val="000000"/>
                <w:sz w:val="20"/>
              </w:rPr>
              <w:t>
 </w:t>
            </w:r>
          </w:p>
          <w:bookmarkEnd w:id="172"/>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73"/>
          <w:p>
            <w:pPr>
              <w:spacing w:after="20"/>
              <w:ind w:left="20"/>
              <w:jc w:val="both"/>
            </w:pPr>
            <w:r>
              <w:rPr>
                <w:rFonts w:ascii="Times New Roman"/>
                <w:b w:val="false"/>
                <w:i w:val="false"/>
                <w:color w:val="000000"/>
                <w:sz w:val="20"/>
              </w:rPr>
              <w:t>
 </w:t>
            </w:r>
          </w:p>
          <w:bookmarkEnd w:id="173"/>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-23374,0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74"/>
          <w:p>
            <w:pPr>
              <w:spacing w:after="20"/>
              <w:ind w:left="20"/>
              <w:jc w:val="both"/>
            </w:pPr>
            <w:r>
              <w:rPr>
                <w:rFonts w:ascii="Times New Roman"/>
                <w:b w:val="false"/>
                <w:i w:val="false"/>
                <w:color w:val="000000"/>
                <w:sz w:val="20"/>
              </w:rPr>
              <w:t>
 </w:t>
            </w:r>
          </w:p>
          <w:bookmarkEnd w:id="174"/>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қолдану)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23374,0</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75"/>
          <w:p>
            <w:pPr>
              <w:spacing w:after="20"/>
              <w:ind w:left="20"/>
              <w:jc w:val="both"/>
            </w:pPr>
            <w:r>
              <w:rPr>
                <w:rFonts w:ascii="Times New Roman"/>
                <w:b w:val="false"/>
                <w:i w:val="false"/>
                <w:color w:val="000000"/>
                <w:sz w:val="20"/>
              </w:rPr>
              <w:t>
Санаты</w:t>
            </w:r>
          </w:p>
          <w:bookmarkEnd w:id="175"/>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76"/>
          <w:p>
            <w:pPr>
              <w:spacing w:after="20"/>
              <w:ind w:left="20"/>
              <w:jc w:val="both"/>
            </w:pPr>
            <w:r>
              <w:rPr>
                <w:rFonts w:ascii="Times New Roman"/>
                <w:b w:val="false"/>
                <w:i w:val="false"/>
                <w:color w:val="000000"/>
                <w:sz w:val="20"/>
              </w:rPr>
              <w:t>
 </w:t>
            </w:r>
          </w:p>
          <w:bookmarkEnd w:id="176"/>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77"/>
          <w:p>
            <w:pPr>
              <w:spacing w:after="20"/>
              <w:ind w:left="20"/>
              <w:jc w:val="both"/>
            </w:pPr>
            <w:r>
              <w:rPr>
                <w:rFonts w:ascii="Times New Roman"/>
                <w:b w:val="false"/>
                <w:i w:val="false"/>
                <w:color w:val="000000"/>
                <w:sz w:val="20"/>
              </w:rPr>
              <w:t>
1</w:t>
            </w:r>
          </w:p>
          <w:bookmarkEnd w:id="177"/>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78"/>
          <w:p>
            <w:pPr>
              <w:spacing w:after="20"/>
              <w:ind w:left="20"/>
              <w:jc w:val="both"/>
            </w:pPr>
            <w:r>
              <w:rPr>
                <w:rFonts w:ascii="Times New Roman"/>
                <w:b w:val="false"/>
                <w:i w:val="false"/>
                <w:color w:val="000000"/>
                <w:sz w:val="20"/>
              </w:rPr>
              <w:t>
7</w:t>
            </w:r>
          </w:p>
          <w:bookmarkEnd w:id="178"/>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79"/>
          <w:p>
            <w:pPr>
              <w:spacing w:after="20"/>
              <w:ind w:left="20"/>
              <w:jc w:val="both"/>
            </w:pPr>
            <w:r>
              <w:rPr>
                <w:rFonts w:ascii="Times New Roman"/>
                <w:b w:val="false"/>
                <w:i w:val="false"/>
                <w:color w:val="000000"/>
                <w:sz w:val="20"/>
              </w:rPr>
              <w:t>
 </w:t>
            </w:r>
          </w:p>
          <w:bookmarkEnd w:id="179"/>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80"/>
          <w:p>
            <w:pPr>
              <w:spacing w:after="20"/>
              <w:ind w:left="20"/>
              <w:jc w:val="both"/>
            </w:pPr>
            <w:r>
              <w:rPr>
                <w:rFonts w:ascii="Times New Roman"/>
                <w:b w:val="false"/>
                <w:i w:val="false"/>
                <w:color w:val="000000"/>
                <w:sz w:val="20"/>
              </w:rPr>
              <w:t>
 </w:t>
            </w:r>
          </w:p>
          <w:bookmarkEnd w:id="180"/>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81"/>
          <w:p>
            <w:pPr>
              <w:spacing w:after="20"/>
              <w:ind w:left="20"/>
              <w:jc w:val="both"/>
            </w:pPr>
            <w:r>
              <w:rPr>
                <w:rFonts w:ascii="Times New Roman"/>
                <w:b w:val="false"/>
                <w:i w:val="false"/>
                <w:color w:val="000000"/>
                <w:sz w:val="20"/>
              </w:rPr>
              <w:t>
 </w:t>
            </w:r>
          </w:p>
          <w:bookmarkEnd w:id="181"/>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82"/>
          <w:p>
            <w:pPr>
              <w:spacing w:after="20"/>
              <w:ind w:left="20"/>
              <w:jc w:val="both"/>
            </w:pPr>
            <w:r>
              <w:rPr>
                <w:rFonts w:ascii="Times New Roman"/>
                <w:b w:val="false"/>
                <w:i w:val="false"/>
                <w:color w:val="000000"/>
                <w:sz w:val="20"/>
              </w:rPr>
              <w:t>
Функционалдық топ</w:t>
            </w:r>
          </w:p>
          <w:bookmarkEnd w:id="182"/>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әкімгерлері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83"/>
          <w:p>
            <w:pPr>
              <w:spacing w:after="20"/>
              <w:ind w:left="20"/>
              <w:jc w:val="both"/>
            </w:pPr>
            <w:r>
              <w:rPr>
                <w:rFonts w:ascii="Times New Roman"/>
                <w:b w:val="false"/>
                <w:i w:val="false"/>
                <w:color w:val="000000"/>
                <w:sz w:val="20"/>
              </w:rPr>
              <w:t>
16</w:t>
            </w:r>
          </w:p>
          <w:bookmarkEnd w:id="183"/>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2617,1</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84"/>
          <w:p>
            <w:pPr>
              <w:spacing w:after="20"/>
              <w:ind w:left="20"/>
              <w:jc w:val="both"/>
            </w:pPr>
            <w:r>
              <w:rPr>
                <w:rFonts w:ascii="Times New Roman"/>
                <w:b w:val="false"/>
                <w:i w:val="false"/>
                <w:color w:val="000000"/>
                <w:sz w:val="20"/>
              </w:rPr>
              <w:t>
 </w:t>
            </w:r>
          </w:p>
          <w:bookmarkEnd w:id="184"/>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2617,1</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85"/>
          <w:p>
            <w:pPr>
              <w:spacing w:after="20"/>
              <w:ind w:left="20"/>
              <w:jc w:val="both"/>
            </w:pPr>
            <w:r>
              <w:rPr>
                <w:rFonts w:ascii="Times New Roman"/>
                <w:b w:val="false"/>
                <w:i w:val="false"/>
                <w:color w:val="000000"/>
                <w:sz w:val="20"/>
              </w:rPr>
              <w:t>
 </w:t>
            </w:r>
          </w:p>
          <w:bookmarkEnd w:id="185"/>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86"/>
          <w:p>
            <w:pPr>
              <w:spacing w:after="20"/>
              <w:ind w:left="20"/>
              <w:jc w:val="both"/>
            </w:pPr>
            <w:r>
              <w:rPr>
                <w:rFonts w:ascii="Times New Roman"/>
                <w:b w:val="false"/>
                <w:i w:val="false"/>
                <w:color w:val="000000"/>
                <w:sz w:val="20"/>
              </w:rPr>
              <w:t>
 </w:t>
            </w:r>
          </w:p>
          <w:bookmarkEnd w:id="186"/>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87"/>
          <w:p>
            <w:pPr>
              <w:spacing w:after="20"/>
              <w:ind w:left="20"/>
              <w:jc w:val="both"/>
            </w:pPr>
            <w:r>
              <w:rPr>
                <w:rFonts w:ascii="Times New Roman"/>
                <w:b w:val="false"/>
                <w:i w:val="false"/>
                <w:color w:val="000000"/>
                <w:sz w:val="20"/>
              </w:rPr>
              <w:t>
Санаты</w:t>
            </w:r>
          </w:p>
          <w:bookmarkEnd w:id="187"/>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қаржының пайдаланылатын қалдықтары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19184,1</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 қалдықтары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19184,1</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қаржының бос қалдықтары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2016 жылғы 23 желтоқсандағы № 9/1 шешіміне 2 қосымша</w:t>
            </w:r>
          </w:p>
        </w:tc>
      </w:tr>
    </w:tbl>
    <w:bookmarkStart w:name="z250" w:id="188"/>
    <w:p>
      <w:pPr>
        <w:spacing w:after="0"/>
        <w:ind w:left="0"/>
        <w:jc w:val="left"/>
      </w:pPr>
      <w:r>
        <w:rPr>
          <w:rFonts w:ascii="Times New Roman"/>
          <w:b/>
          <w:i w:val="false"/>
          <w:color w:val="000000"/>
        </w:rPr>
        <w:t xml:space="preserve"> 2018 жылға арналған Шал ақын ауданының бюджеті</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846"/>
        <w:gridCol w:w="545"/>
        <w:gridCol w:w="242"/>
        <w:gridCol w:w="3729"/>
        <w:gridCol w:w="3118"/>
        <w:gridCol w:w="545"/>
        <w:gridCol w:w="546"/>
        <w:gridCol w:w="546"/>
        <w:gridCol w:w="546"/>
        <w:gridCol w:w="546"/>
        <w:gridCol w:w="546"/>
      </w:tblGrid>
      <w:tr>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89"/>
          <w:p>
            <w:pPr>
              <w:spacing w:after="20"/>
              <w:ind w:left="20"/>
              <w:jc w:val="both"/>
            </w:pPr>
            <w:r>
              <w:rPr>
                <w:rFonts w:ascii="Times New Roman"/>
                <w:b w:val="false"/>
                <w:i w:val="false"/>
                <w:color w:val="000000"/>
                <w:sz w:val="20"/>
              </w:rPr>
              <w:t>
Санаты</w:t>
            </w:r>
          </w:p>
          <w:bookmarkEnd w:id="189"/>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3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90"/>
          <w:p>
            <w:pPr>
              <w:spacing w:after="20"/>
              <w:ind w:left="20"/>
              <w:jc w:val="both"/>
            </w:pPr>
            <w:r>
              <w:rPr>
                <w:rFonts w:ascii="Times New Roman"/>
                <w:b w:val="false"/>
                <w:i w:val="false"/>
                <w:color w:val="000000"/>
                <w:sz w:val="20"/>
              </w:rPr>
              <w:t>
1</w:t>
            </w:r>
          </w:p>
          <w:bookmarkEnd w:id="190"/>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91"/>
          <w:p>
            <w:pPr>
              <w:spacing w:after="20"/>
              <w:ind w:left="20"/>
              <w:jc w:val="both"/>
            </w:pPr>
            <w:r>
              <w:rPr>
                <w:rFonts w:ascii="Times New Roman"/>
                <w:b w:val="false"/>
                <w:i w:val="false"/>
                <w:color w:val="000000"/>
                <w:sz w:val="20"/>
              </w:rPr>
              <w:t>
 </w:t>
            </w:r>
          </w:p>
          <w:bookmarkEnd w:id="19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2 690 650,0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92"/>
          <w:p>
            <w:pPr>
              <w:spacing w:after="20"/>
              <w:ind w:left="20"/>
              <w:jc w:val="both"/>
            </w:pPr>
            <w:r>
              <w:rPr>
                <w:rFonts w:ascii="Times New Roman"/>
                <w:b w:val="false"/>
                <w:i w:val="false"/>
                <w:color w:val="000000"/>
                <w:sz w:val="20"/>
              </w:rPr>
              <w:t>
1</w:t>
            </w:r>
          </w:p>
          <w:bookmarkEnd w:id="19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323 452,0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93"/>
          <w:p>
            <w:pPr>
              <w:spacing w:after="20"/>
              <w:ind w:left="20"/>
              <w:jc w:val="both"/>
            </w:pPr>
            <w:r>
              <w:rPr>
                <w:rFonts w:ascii="Times New Roman"/>
                <w:b w:val="false"/>
                <w:i w:val="false"/>
                <w:color w:val="000000"/>
                <w:sz w:val="20"/>
              </w:rPr>
              <w:t>
 </w:t>
            </w:r>
          </w:p>
          <w:bookmarkEnd w:id="19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23 189,0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94"/>
          <w:p>
            <w:pPr>
              <w:spacing w:after="20"/>
              <w:ind w:left="20"/>
              <w:jc w:val="both"/>
            </w:pPr>
            <w:r>
              <w:rPr>
                <w:rFonts w:ascii="Times New Roman"/>
                <w:b w:val="false"/>
                <w:i w:val="false"/>
                <w:color w:val="000000"/>
                <w:sz w:val="20"/>
              </w:rPr>
              <w:t>
 </w:t>
            </w:r>
          </w:p>
          <w:bookmarkEnd w:id="19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23 189,0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95"/>
          <w:p>
            <w:pPr>
              <w:spacing w:after="20"/>
              <w:ind w:left="20"/>
              <w:jc w:val="both"/>
            </w:pPr>
            <w:r>
              <w:rPr>
                <w:rFonts w:ascii="Times New Roman"/>
                <w:b w:val="false"/>
                <w:i w:val="false"/>
                <w:color w:val="000000"/>
                <w:sz w:val="20"/>
              </w:rPr>
              <w:t>
 </w:t>
            </w:r>
          </w:p>
          <w:bookmarkEnd w:id="19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135 555,0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96"/>
          <w:p>
            <w:pPr>
              <w:spacing w:after="20"/>
              <w:ind w:left="20"/>
              <w:jc w:val="both"/>
            </w:pPr>
            <w:r>
              <w:rPr>
                <w:rFonts w:ascii="Times New Roman"/>
                <w:b w:val="false"/>
                <w:i w:val="false"/>
                <w:color w:val="000000"/>
                <w:sz w:val="20"/>
              </w:rPr>
              <w:t>
 </w:t>
            </w:r>
          </w:p>
          <w:bookmarkEnd w:id="19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135 555,0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97"/>
          <w:p>
            <w:pPr>
              <w:spacing w:after="20"/>
              <w:ind w:left="20"/>
              <w:jc w:val="both"/>
            </w:pPr>
            <w:r>
              <w:rPr>
                <w:rFonts w:ascii="Times New Roman"/>
                <w:b w:val="false"/>
                <w:i w:val="false"/>
                <w:color w:val="000000"/>
                <w:sz w:val="20"/>
              </w:rPr>
              <w:t>
 </w:t>
            </w:r>
          </w:p>
          <w:bookmarkEnd w:id="19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87 542,0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98"/>
          <w:p>
            <w:pPr>
              <w:spacing w:after="20"/>
              <w:ind w:left="20"/>
              <w:jc w:val="both"/>
            </w:pPr>
            <w:r>
              <w:rPr>
                <w:rFonts w:ascii="Times New Roman"/>
                <w:b w:val="false"/>
                <w:i w:val="false"/>
                <w:color w:val="000000"/>
                <w:sz w:val="20"/>
              </w:rPr>
              <w:t>
 </w:t>
            </w:r>
          </w:p>
          <w:bookmarkEnd w:id="19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32 004,0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99"/>
          <w:p>
            <w:pPr>
              <w:spacing w:after="20"/>
              <w:ind w:left="20"/>
              <w:jc w:val="both"/>
            </w:pPr>
            <w:r>
              <w:rPr>
                <w:rFonts w:ascii="Times New Roman"/>
                <w:b w:val="false"/>
                <w:i w:val="false"/>
                <w:color w:val="000000"/>
                <w:sz w:val="20"/>
              </w:rPr>
              <w:t>
 </w:t>
            </w:r>
          </w:p>
          <w:bookmarkEnd w:id="19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6 299,0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00"/>
          <w:p>
            <w:pPr>
              <w:spacing w:after="20"/>
              <w:ind w:left="20"/>
              <w:jc w:val="both"/>
            </w:pPr>
            <w:r>
              <w:rPr>
                <w:rFonts w:ascii="Times New Roman"/>
                <w:b w:val="false"/>
                <w:i w:val="false"/>
                <w:color w:val="000000"/>
                <w:sz w:val="20"/>
              </w:rPr>
              <w:t>
 </w:t>
            </w:r>
          </w:p>
          <w:bookmarkEnd w:id="20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34 195,0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01"/>
          <w:p>
            <w:pPr>
              <w:spacing w:after="20"/>
              <w:ind w:left="20"/>
              <w:jc w:val="both"/>
            </w:pPr>
            <w:r>
              <w:rPr>
                <w:rFonts w:ascii="Times New Roman"/>
                <w:b w:val="false"/>
                <w:i w:val="false"/>
                <w:color w:val="000000"/>
                <w:sz w:val="20"/>
              </w:rPr>
              <w:t>
 </w:t>
            </w:r>
          </w:p>
          <w:bookmarkEnd w:id="20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15 044,0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02"/>
          <w:p>
            <w:pPr>
              <w:spacing w:after="20"/>
              <w:ind w:left="20"/>
              <w:jc w:val="both"/>
            </w:pPr>
            <w:r>
              <w:rPr>
                <w:rFonts w:ascii="Times New Roman"/>
                <w:b w:val="false"/>
                <w:i w:val="false"/>
                <w:color w:val="000000"/>
                <w:sz w:val="20"/>
              </w:rPr>
              <w:t>
 </w:t>
            </w:r>
          </w:p>
          <w:bookmarkEnd w:id="20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74 716,0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03"/>
          <w:p>
            <w:pPr>
              <w:spacing w:after="20"/>
              <w:ind w:left="20"/>
              <w:jc w:val="both"/>
            </w:pPr>
            <w:r>
              <w:rPr>
                <w:rFonts w:ascii="Times New Roman"/>
                <w:b w:val="false"/>
                <w:i w:val="false"/>
                <w:color w:val="000000"/>
                <w:sz w:val="20"/>
              </w:rPr>
              <w:t>
 </w:t>
            </w:r>
          </w:p>
          <w:bookmarkEnd w:id="20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04"/>
          <w:p>
            <w:pPr>
              <w:spacing w:after="20"/>
              <w:ind w:left="20"/>
              <w:jc w:val="both"/>
            </w:pPr>
            <w:r>
              <w:rPr>
                <w:rFonts w:ascii="Times New Roman"/>
                <w:b w:val="false"/>
                <w:i w:val="false"/>
                <w:color w:val="000000"/>
                <w:sz w:val="20"/>
              </w:rPr>
              <w:t>
 </w:t>
            </w:r>
          </w:p>
          <w:bookmarkEnd w:id="20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53 366,0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05"/>
          <w:p>
            <w:pPr>
              <w:spacing w:after="20"/>
              <w:ind w:left="20"/>
              <w:jc w:val="both"/>
            </w:pPr>
            <w:r>
              <w:rPr>
                <w:rFonts w:ascii="Times New Roman"/>
                <w:b w:val="false"/>
                <w:i w:val="false"/>
                <w:color w:val="000000"/>
                <w:sz w:val="20"/>
              </w:rPr>
              <w:t>
 </w:t>
            </w:r>
          </w:p>
          <w:bookmarkEnd w:id="20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06"/>
          <w:p>
            <w:pPr>
              <w:spacing w:after="20"/>
              <w:ind w:left="20"/>
              <w:jc w:val="both"/>
            </w:pPr>
            <w:r>
              <w:rPr>
                <w:rFonts w:ascii="Times New Roman"/>
                <w:b w:val="false"/>
                <w:i w:val="false"/>
                <w:color w:val="000000"/>
                <w:sz w:val="20"/>
              </w:rPr>
              <w:t>
 </w:t>
            </w:r>
          </w:p>
          <w:bookmarkEnd w:id="20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07"/>
          <w:p>
            <w:pPr>
              <w:spacing w:after="20"/>
              <w:ind w:left="20"/>
              <w:jc w:val="both"/>
            </w:pPr>
            <w:r>
              <w:rPr>
                <w:rFonts w:ascii="Times New Roman"/>
                <w:b w:val="false"/>
                <w:i w:val="false"/>
                <w:color w:val="000000"/>
                <w:sz w:val="20"/>
              </w:rPr>
              <w:t>
 </w:t>
            </w:r>
          </w:p>
          <w:bookmarkEnd w:id="20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08"/>
          <w:p>
            <w:pPr>
              <w:spacing w:after="20"/>
              <w:ind w:left="20"/>
              <w:jc w:val="both"/>
            </w:pPr>
            <w:r>
              <w:rPr>
                <w:rFonts w:ascii="Times New Roman"/>
                <w:b w:val="false"/>
                <w:i w:val="false"/>
                <w:color w:val="000000"/>
                <w:sz w:val="20"/>
              </w:rPr>
              <w:t>
2</w:t>
            </w:r>
          </w:p>
          <w:bookmarkEnd w:id="20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09"/>
          <w:p>
            <w:pPr>
              <w:spacing w:after="20"/>
              <w:ind w:left="20"/>
              <w:jc w:val="both"/>
            </w:pPr>
            <w:r>
              <w:rPr>
                <w:rFonts w:ascii="Times New Roman"/>
                <w:b w:val="false"/>
                <w:i w:val="false"/>
                <w:color w:val="000000"/>
                <w:sz w:val="20"/>
              </w:rPr>
              <w:t>
 </w:t>
            </w:r>
          </w:p>
          <w:bookmarkEnd w:id="20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10"/>
          <w:p>
            <w:pPr>
              <w:spacing w:after="20"/>
              <w:ind w:left="20"/>
              <w:jc w:val="both"/>
            </w:pPr>
            <w:r>
              <w:rPr>
                <w:rFonts w:ascii="Times New Roman"/>
                <w:b w:val="false"/>
                <w:i w:val="false"/>
                <w:color w:val="000000"/>
                <w:sz w:val="20"/>
              </w:rPr>
              <w:t>
 </w:t>
            </w:r>
          </w:p>
          <w:bookmarkEnd w:id="21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жалға беруден түсетін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11"/>
          <w:p>
            <w:pPr>
              <w:spacing w:after="20"/>
              <w:ind w:left="20"/>
              <w:jc w:val="both"/>
            </w:pPr>
            <w:r>
              <w:rPr>
                <w:rFonts w:ascii="Times New Roman"/>
                <w:b w:val="false"/>
                <w:i w:val="false"/>
                <w:color w:val="000000"/>
                <w:sz w:val="20"/>
              </w:rPr>
              <w:t>
 </w:t>
            </w:r>
          </w:p>
          <w:bookmarkEnd w:id="21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кірістер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12"/>
          <w:p>
            <w:pPr>
              <w:spacing w:after="20"/>
              <w:ind w:left="20"/>
              <w:jc w:val="both"/>
            </w:pPr>
            <w:r>
              <w:rPr>
                <w:rFonts w:ascii="Times New Roman"/>
                <w:b w:val="false"/>
                <w:i w:val="false"/>
                <w:color w:val="000000"/>
                <w:sz w:val="20"/>
              </w:rPr>
              <w:t>
 </w:t>
            </w:r>
          </w:p>
          <w:bookmarkEnd w:id="21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13"/>
          <w:p>
            <w:pPr>
              <w:spacing w:after="20"/>
              <w:ind w:left="20"/>
              <w:jc w:val="both"/>
            </w:pPr>
            <w:r>
              <w:rPr>
                <w:rFonts w:ascii="Times New Roman"/>
                <w:b w:val="false"/>
                <w:i w:val="false"/>
                <w:color w:val="000000"/>
                <w:sz w:val="20"/>
              </w:rPr>
              <w:t>
 </w:t>
            </w:r>
          </w:p>
          <w:bookmarkEnd w:id="21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14"/>
          <w:p>
            <w:pPr>
              <w:spacing w:after="20"/>
              <w:ind w:left="20"/>
              <w:jc w:val="both"/>
            </w:pPr>
            <w:r>
              <w:rPr>
                <w:rFonts w:ascii="Times New Roman"/>
                <w:b w:val="false"/>
                <w:i w:val="false"/>
                <w:color w:val="000000"/>
                <w:sz w:val="20"/>
              </w:rPr>
              <w:t>
3</w:t>
            </w:r>
          </w:p>
          <w:bookmarkEnd w:id="21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15"/>
          <w:p>
            <w:pPr>
              <w:spacing w:after="20"/>
              <w:ind w:left="20"/>
              <w:jc w:val="both"/>
            </w:pPr>
            <w:r>
              <w:rPr>
                <w:rFonts w:ascii="Times New Roman"/>
                <w:b w:val="false"/>
                <w:i w:val="false"/>
                <w:color w:val="000000"/>
                <w:sz w:val="20"/>
              </w:rPr>
              <w:t>
 </w:t>
            </w:r>
          </w:p>
          <w:bookmarkEnd w:id="21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16"/>
          <w:p>
            <w:pPr>
              <w:spacing w:after="20"/>
              <w:ind w:left="20"/>
              <w:jc w:val="both"/>
            </w:pPr>
            <w:r>
              <w:rPr>
                <w:rFonts w:ascii="Times New Roman"/>
                <w:b w:val="false"/>
                <w:i w:val="false"/>
                <w:color w:val="000000"/>
                <w:sz w:val="20"/>
              </w:rPr>
              <w:t>
 </w:t>
            </w:r>
          </w:p>
          <w:bookmarkEnd w:id="21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17"/>
          <w:p>
            <w:pPr>
              <w:spacing w:after="20"/>
              <w:ind w:left="20"/>
              <w:jc w:val="both"/>
            </w:pPr>
            <w:r>
              <w:rPr>
                <w:rFonts w:ascii="Times New Roman"/>
                <w:b w:val="false"/>
                <w:i w:val="false"/>
                <w:color w:val="000000"/>
                <w:sz w:val="20"/>
              </w:rPr>
              <w:t>
4</w:t>
            </w:r>
          </w:p>
          <w:bookmarkEnd w:id="21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2 361 493,0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18"/>
          <w:p>
            <w:pPr>
              <w:spacing w:after="20"/>
              <w:ind w:left="20"/>
              <w:jc w:val="both"/>
            </w:pPr>
            <w:r>
              <w:rPr>
                <w:rFonts w:ascii="Times New Roman"/>
                <w:b w:val="false"/>
                <w:i w:val="false"/>
                <w:color w:val="000000"/>
                <w:sz w:val="20"/>
              </w:rPr>
              <w:t>
 </w:t>
            </w:r>
          </w:p>
          <w:bookmarkEnd w:id="21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2 361 493,0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19"/>
          <w:p>
            <w:pPr>
              <w:spacing w:after="20"/>
              <w:ind w:left="20"/>
              <w:jc w:val="both"/>
            </w:pPr>
            <w:r>
              <w:rPr>
                <w:rFonts w:ascii="Times New Roman"/>
                <w:b w:val="false"/>
                <w:i w:val="false"/>
                <w:color w:val="000000"/>
                <w:sz w:val="20"/>
              </w:rPr>
              <w:t>
 </w:t>
            </w:r>
          </w:p>
          <w:bookmarkEnd w:id="21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2 361 493,0</w:t>
            </w:r>
          </w:p>
        </w:tc>
      </w:tr>
    </w:tbl>
    <w:bookmarkStart w:name="z283" w:id="22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Кестенің жалғасы</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743"/>
        <w:gridCol w:w="743"/>
        <w:gridCol w:w="156"/>
        <w:gridCol w:w="2966"/>
        <w:gridCol w:w="1817"/>
        <w:gridCol w:w="547"/>
        <w:gridCol w:w="743"/>
        <w:gridCol w:w="743"/>
        <w:gridCol w:w="77"/>
        <w:gridCol w:w="1398"/>
        <w:gridCol w:w="1820"/>
      </w:tblGrid>
      <w:tr>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21"/>
          <w:p>
            <w:pPr>
              <w:spacing w:after="20"/>
              <w:ind w:left="20"/>
              <w:jc w:val="both"/>
            </w:pPr>
            <w:r>
              <w:rPr>
                <w:rFonts w:ascii="Times New Roman"/>
                <w:b w:val="false"/>
                <w:i w:val="false"/>
                <w:color w:val="000000"/>
                <w:sz w:val="20"/>
              </w:rPr>
              <w:t>
Санаты</w:t>
            </w:r>
          </w:p>
          <w:bookmarkEnd w:id="221"/>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22"/>
          <w:p>
            <w:pPr>
              <w:spacing w:after="20"/>
              <w:ind w:left="20"/>
              <w:jc w:val="both"/>
            </w:pPr>
            <w:r>
              <w:rPr>
                <w:rFonts w:ascii="Times New Roman"/>
                <w:b w:val="false"/>
                <w:i w:val="false"/>
                <w:color w:val="000000"/>
                <w:sz w:val="20"/>
              </w:rPr>
              <w:t>
 </w:t>
            </w:r>
          </w:p>
          <w:bookmarkEnd w:id="22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2690650,0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23"/>
          <w:p>
            <w:pPr>
              <w:spacing w:after="20"/>
              <w:ind w:left="20"/>
              <w:jc w:val="both"/>
            </w:pPr>
            <w:r>
              <w:rPr>
                <w:rFonts w:ascii="Times New Roman"/>
                <w:b w:val="false"/>
                <w:i w:val="false"/>
                <w:color w:val="000000"/>
                <w:sz w:val="20"/>
              </w:rPr>
              <w:t>
01</w:t>
            </w:r>
          </w:p>
          <w:bookmarkEnd w:id="22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24"/>
          <w:p>
            <w:pPr>
              <w:spacing w:after="20"/>
              <w:ind w:left="20"/>
              <w:jc w:val="both"/>
            </w:pPr>
            <w:r>
              <w:rPr>
                <w:rFonts w:ascii="Times New Roman"/>
                <w:b w:val="false"/>
                <w:i w:val="false"/>
                <w:color w:val="000000"/>
                <w:sz w:val="20"/>
              </w:rPr>
              <w:t>
 </w:t>
            </w:r>
          </w:p>
          <w:bookmarkEnd w:id="22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25"/>
          <w:p>
            <w:pPr>
              <w:spacing w:after="20"/>
              <w:ind w:left="20"/>
              <w:jc w:val="both"/>
            </w:pPr>
            <w:r>
              <w:rPr>
                <w:rFonts w:ascii="Times New Roman"/>
                <w:b w:val="false"/>
                <w:i w:val="false"/>
                <w:color w:val="000000"/>
                <w:sz w:val="20"/>
              </w:rPr>
              <w:t>
 </w:t>
            </w:r>
          </w:p>
          <w:bookmarkEnd w:id="22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26"/>
          <w:p>
            <w:pPr>
              <w:spacing w:after="20"/>
              <w:ind w:left="20"/>
              <w:jc w:val="both"/>
            </w:pPr>
            <w:r>
              <w:rPr>
                <w:rFonts w:ascii="Times New Roman"/>
                <w:b w:val="false"/>
                <w:i w:val="false"/>
                <w:color w:val="000000"/>
                <w:sz w:val="20"/>
              </w:rPr>
              <w:t>
 </w:t>
            </w:r>
          </w:p>
          <w:bookmarkEnd w:id="22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78217,0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27"/>
          <w:p>
            <w:pPr>
              <w:spacing w:after="20"/>
              <w:ind w:left="20"/>
              <w:jc w:val="both"/>
            </w:pPr>
            <w:r>
              <w:rPr>
                <w:rFonts w:ascii="Times New Roman"/>
                <w:b w:val="false"/>
                <w:i w:val="false"/>
                <w:color w:val="000000"/>
                <w:sz w:val="20"/>
              </w:rPr>
              <w:t>
 </w:t>
            </w:r>
          </w:p>
          <w:bookmarkEnd w:id="22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78217,0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28"/>
          <w:p>
            <w:pPr>
              <w:spacing w:after="20"/>
              <w:ind w:left="20"/>
              <w:jc w:val="both"/>
            </w:pPr>
            <w:r>
              <w:rPr>
                <w:rFonts w:ascii="Times New Roman"/>
                <w:b w:val="false"/>
                <w:i w:val="false"/>
                <w:color w:val="000000"/>
                <w:sz w:val="20"/>
              </w:rPr>
              <w:t>
 </w:t>
            </w:r>
          </w:p>
          <w:bookmarkEnd w:id="22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113187,0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29"/>
          <w:p>
            <w:pPr>
              <w:spacing w:after="20"/>
              <w:ind w:left="20"/>
              <w:jc w:val="both"/>
            </w:pPr>
            <w:r>
              <w:rPr>
                <w:rFonts w:ascii="Times New Roman"/>
                <w:b w:val="false"/>
                <w:i w:val="false"/>
                <w:color w:val="000000"/>
                <w:sz w:val="20"/>
              </w:rPr>
              <w:t>
 </w:t>
            </w:r>
          </w:p>
          <w:bookmarkEnd w:id="22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113187,0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30"/>
          <w:p>
            <w:pPr>
              <w:spacing w:after="20"/>
              <w:ind w:left="20"/>
              <w:jc w:val="both"/>
            </w:pPr>
            <w:r>
              <w:rPr>
                <w:rFonts w:ascii="Times New Roman"/>
                <w:b w:val="false"/>
                <w:i w:val="false"/>
                <w:color w:val="000000"/>
                <w:sz w:val="20"/>
              </w:rPr>
              <w:t>
 </w:t>
            </w:r>
          </w:p>
          <w:bookmarkEnd w:id="23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31"/>
          <w:p>
            <w:pPr>
              <w:spacing w:after="20"/>
              <w:ind w:left="20"/>
              <w:jc w:val="both"/>
            </w:pPr>
            <w:r>
              <w:rPr>
                <w:rFonts w:ascii="Times New Roman"/>
                <w:b w:val="false"/>
                <w:i w:val="false"/>
                <w:color w:val="000000"/>
                <w:sz w:val="20"/>
              </w:rPr>
              <w:t>
 </w:t>
            </w:r>
          </w:p>
          <w:bookmarkEnd w:id="23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32"/>
          <w:p>
            <w:pPr>
              <w:spacing w:after="20"/>
              <w:ind w:left="20"/>
              <w:jc w:val="both"/>
            </w:pPr>
            <w:r>
              <w:rPr>
                <w:rFonts w:ascii="Times New Roman"/>
                <w:b w:val="false"/>
                <w:i w:val="false"/>
                <w:color w:val="000000"/>
                <w:sz w:val="20"/>
              </w:rPr>
              <w:t>
 </w:t>
            </w:r>
          </w:p>
          <w:bookmarkEnd w:id="23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25446,0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33"/>
          <w:p>
            <w:pPr>
              <w:spacing w:after="20"/>
              <w:ind w:left="20"/>
              <w:jc w:val="both"/>
            </w:pPr>
            <w:r>
              <w:rPr>
                <w:rFonts w:ascii="Times New Roman"/>
                <w:b w:val="false"/>
                <w:i w:val="false"/>
                <w:color w:val="000000"/>
                <w:sz w:val="20"/>
              </w:rPr>
              <w:t>
 </w:t>
            </w:r>
          </w:p>
          <w:bookmarkEnd w:id="23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23485,0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34"/>
          <w:p>
            <w:pPr>
              <w:spacing w:after="20"/>
              <w:ind w:left="20"/>
              <w:jc w:val="both"/>
            </w:pPr>
            <w:r>
              <w:rPr>
                <w:rFonts w:ascii="Times New Roman"/>
                <w:b w:val="false"/>
                <w:i w:val="false"/>
                <w:color w:val="000000"/>
                <w:sz w:val="20"/>
              </w:rPr>
              <w:t>
 </w:t>
            </w:r>
          </w:p>
          <w:bookmarkEnd w:id="23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35"/>
          <w:p>
            <w:pPr>
              <w:spacing w:after="20"/>
              <w:ind w:left="20"/>
              <w:jc w:val="both"/>
            </w:pPr>
            <w:r>
              <w:rPr>
                <w:rFonts w:ascii="Times New Roman"/>
                <w:b w:val="false"/>
                <w:i w:val="false"/>
                <w:color w:val="000000"/>
                <w:sz w:val="20"/>
              </w:rPr>
              <w:t>
 </w:t>
            </w:r>
          </w:p>
          <w:bookmarkEnd w:id="23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36"/>
          <w:p>
            <w:pPr>
              <w:spacing w:after="20"/>
              <w:ind w:left="20"/>
              <w:jc w:val="both"/>
            </w:pPr>
            <w:r>
              <w:rPr>
                <w:rFonts w:ascii="Times New Roman"/>
                <w:b w:val="false"/>
                <w:i w:val="false"/>
                <w:color w:val="000000"/>
                <w:sz w:val="20"/>
              </w:rPr>
              <w:t>
02</w:t>
            </w:r>
          </w:p>
          <w:bookmarkEnd w:id="23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37"/>
          <w:p>
            <w:pPr>
              <w:spacing w:after="20"/>
              <w:ind w:left="20"/>
              <w:jc w:val="both"/>
            </w:pPr>
            <w:r>
              <w:rPr>
                <w:rFonts w:ascii="Times New Roman"/>
                <w:b w:val="false"/>
                <w:i w:val="false"/>
                <w:color w:val="000000"/>
                <w:sz w:val="20"/>
              </w:rPr>
              <w:t>
 </w:t>
            </w:r>
          </w:p>
          <w:bookmarkEnd w:id="23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38"/>
          <w:p>
            <w:pPr>
              <w:spacing w:after="20"/>
              <w:ind w:left="20"/>
              <w:jc w:val="both"/>
            </w:pPr>
            <w:r>
              <w:rPr>
                <w:rFonts w:ascii="Times New Roman"/>
                <w:b w:val="false"/>
                <w:i w:val="false"/>
                <w:color w:val="000000"/>
                <w:sz w:val="20"/>
              </w:rPr>
              <w:t>
 </w:t>
            </w:r>
          </w:p>
          <w:bookmarkEnd w:id="23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39"/>
          <w:p>
            <w:pPr>
              <w:spacing w:after="20"/>
              <w:ind w:left="20"/>
              <w:jc w:val="both"/>
            </w:pPr>
            <w:r>
              <w:rPr>
                <w:rFonts w:ascii="Times New Roman"/>
                <w:b w:val="false"/>
                <w:i w:val="false"/>
                <w:color w:val="000000"/>
                <w:sz w:val="20"/>
              </w:rPr>
              <w:t>
 </w:t>
            </w:r>
          </w:p>
          <w:bookmarkEnd w:id="23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удан (облыстық маңызы бар қала) ауқымындағы төтенше жағдайлардың алдын алу және оларды жою</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40"/>
          <w:p>
            <w:pPr>
              <w:spacing w:after="20"/>
              <w:ind w:left="20"/>
              <w:jc w:val="both"/>
            </w:pPr>
            <w:r>
              <w:rPr>
                <w:rFonts w:ascii="Times New Roman"/>
                <w:b w:val="false"/>
                <w:i w:val="false"/>
                <w:color w:val="000000"/>
                <w:sz w:val="20"/>
              </w:rPr>
              <w:t>
 </w:t>
            </w:r>
          </w:p>
          <w:bookmarkEnd w:id="24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41"/>
          <w:p>
            <w:pPr>
              <w:spacing w:after="20"/>
              <w:ind w:left="20"/>
              <w:jc w:val="both"/>
            </w:pPr>
            <w:r>
              <w:rPr>
                <w:rFonts w:ascii="Times New Roman"/>
                <w:b w:val="false"/>
                <w:i w:val="false"/>
                <w:color w:val="000000"/>
                <w:sz w:val="20"/>
              </w:rPr>
              <w:t>
03</w:t>
            </w:r>
          </w:p>
          <w:bookmarkEnd w:id="24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42"/>
          <w:p>
            <w:pPr>
              <w:spacing w:after="20"/>
              <w:ind w:left="20"/>
              <w:jc w:val="both"/>
            </w:pPr>
            <w:r>
              <w:rPr>
                <w:rFonts w:ascii="Times New Roman"/>
                <w:b w:val="false"/>
                <w:i w:val="false"/>
                <w:color w:val="000000"/>
                <w:sz w:val="20"/>
              </w:rPr>
              <w:t>
 </w:t>
            </w:r>
          </w:p>
          <w:bookmarkEnd w:id="24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шаруашылығы,жолаушылар көлігі және автомобильдер жолдары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43"/>
          <w:p>
            <w:pPr>
              <w:spacing w:after="20"/>
              <w:ind w:left="20"/>
              <w:jc w:val="both"/>
            </w:pPr>
            <w:r>
              <w:rPr>
                <w:rFonts w:ascii="Times New Roman"/>
                <w:b w:val="false"/>
                <w:i w:val="false"/>
                <w:color w:val="000000"/>
                <w:sz w:val="20"/>
              </w:rPr>
              <w:t>
 </w:t>
            </w:r>
          </w:p>
          <w:bookmarkEnd w:id="24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44"/>
          <w:p>
            <w:pPr>
              <w:spacing w:after="20"/>
              <w:ind w:left="20"/>
              <w:jc w:val="both"/>
            </w:pPr>
            <w:r>
              <w:rPr>
                <w:rFonts w:ascii="Times New Roman"/>
                <w:b w:val="false"/>
                <w:i w:val="false"/>
                <w:color w:val="000000"/>
                <w:sz w:val="20"/>
              </w:rPr>
              <w:t>
04</w:t>
            </w:r>
          </w:p>
          <w:bookmarkEnd w:id="24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2017392,0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45"/>
          <w:p>
            <w:pPr>
              <w:spacing w:after="20"/>
              <w:ind w:left="20"/>
              <w:jc w:val="both"/>
            </w:pPr>
            <w:r>
              <w:rPr>
                <w:rFonts w:ascii="Times New Roman"/>
                <w:b w:val="false"/>
                <w:i w:val="false"/>
                <w:color w:val="000000"/>
                <w:sz w:val="20"/>
              </w:rPr>
              <w:t>
 </w:t>
            </w:r>
          </w:p>
          <w:bookmarkEnd w:id="24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28886,0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46"/>
          <w:p>
            <w:pPr>
              <w:spacing w:after="20"/>
              <w:ind w:left="20"/>
              <w:jc w:val="both"/>
            </w:pPr>
            <w:r>
              <w:rPr>
                <w:rFonts w:ascii="Times New Roman"/>
                <w:b w:val="false"/>
                <w:i w:val="false"/>
                <w:color w:val="000000"/>
                <w:sz w:val="20"/>
              </w:rPr>
              <w:t>
 </w:t>
            </w:r>
          </w:p>
          <w:bookmarkEnd w:id="24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28886,0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47"/>
          <w:p>
            <w:pPr>
              <w:spacing w:after="20"/>
              <w:ind w:left="20"/>
              <w:jc w:val="both"/>
            </w:pPr>
            <w:r>
              <w:rPr>
                <w:rFonts w:ascii="Times New Roman"/>
                <w:b w:val="false"/>
                <w:i w:val="false"/>
                <w:color w:val="000000"/>
                <w:sz w:val="20"/>
              </w:rPr>
              <w:t>
 </w:t>
            </w:r>
          </w:p>
          <w:bookmarkEnd w:id="24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48"/>
          <w:p>
            <w:pPr>
              <w:spacing w:after="20"/>
              <w:ind w:left="20"/>
              <w:jc w:val="both"/>
            </w:pPr>
            <w:r>
              <w:rPr>
                <w:rFonts w:ascii="Times New Roman"/>
                <w:b w:val="false"/>
                <w:i w:val="false"/>
                <w:color w:val="000000"/>
                <w:sz w:val="20"/>
              </w:rPr>
              <w:t>
 </w:t>
            </w:r>
          </w:p>
          <w:bookmarkEnd w:id="24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49"/>
          <w:p>
            <w:pPr>
              <w:spacing w:after="20"/>
              <w:ind w:left="20"/>
              <w:jc w:val="both"/>
            </w:pPr>
            <w:r>
              <w:rPr>
                <w:rFonts w:ascii="Times New Roman"/>
                <w:b w:val="false"/>
                <w:i w:val="false"/>
                <w:color w:val="000000"/>
                <w:sz w:val="20"/>
              </w:rPr>
              <w:t>
 </w:t>
            </w:r>
          </w:p>
          <w:bookmarkEnd w:id="24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1956327,0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50"/>
          <w:p>
            <w:pPr>
              <w:spacing w:after="20"/>
              <w:ind w:left="20"/>
              <w:jc w:val="both"/>
            </w:pPr>
            <w:r>
              <w:rPr>
                <w:rFonts w:ascii="Times New Roman"/>
                <w:b w:val="false"/>
                <w:i w:val="false"/>
                <w:color w:val="000000"/>
                <w:sz w:val="20"/>
              </w:rPr>
              <w:t>
 </w:t>
            </w:r>
          </w:p>
          <w:bookmarkEnd w:id="25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1677052,0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51"/>
          <w:p>
            <w:pPr>
              <w:spacing w:after="20"/>
              <w:ind w:left="20"/>
              <w:jc w:val="both"/>
            </w:pPr>
            <w:r>
              <w:rPr>
                <w:rFonts w:ascii="Times New Roman"/>
                <w:b w:val="false"/>
                <w:i w:val="false"/>
                <w:color w:val="000000"/>
                <w:sz w:val="20"/>
              </w:rPr>
              <w:t>
 </w:t>
            </w:r>
          </w:p>
          <w:bookmarkEnd w:id="25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63767,0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52"/>
          <w:p>
            <w:pPr>
              <w:spacing w:after="20"/>
              <w:ind w:left="20"/>
              <w:jc w:val="both"/>
            </w:pPr>
            <w:r>
              <w:rPr>
                <w:rFonts w:ascii="Times New Roman"/>
                <w:b w:val="false"/>
                <w:i w:val="false"/>
                <w:color w:val="000000"/>
                <w:sz w:val="20"/>
              </w:rPr>
              <w:t>
 </w:t>
            </w:r>
          </w:p>
          <w:bookmarkEnd w:id="25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53"/>
          <w:p>
            <w:pPr>
              <w:spacing w:after="20"/>
              <w:ind w:left="20"/>
              <w:jc w:val="both"/>
            </w:pPr>
            <w:r>
              <w:rPr>
                <w:rFonts w:ascii="Times New Roman"/>
                <w:b w:val="false"/>
                <w:i w:val="false"/>
                <w:color w:val="000000"/>
                <w:sz w:val="20"/>
              </w:rPr>
              <w:t>
 </w:t>
            </w:r>
          </w:p>
          <w:bookmarkEnd w:id="25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160543,0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54"/>
          <w:p>
            <w:pPr>
              <w:spacing w:after="20"/>
              <w:ind w:left="20"/>
              <w:jc w:val="both"/>
            </w:pPr>
            <w:r>
              <w:rPr>
                <w:rFonts w:ascii="Times New Roman"/>
                <w:b w:val="false"/>
                <w:i w:val="false"/>
                <w:color w:val="000000"/>
                <w:sz w:val="20"/>
              </w:rPr>
              <w:t>
 </w:t>
            </w:r>
          </w:p>
          <w:bookmarkEnd w:id="25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11209,0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55"/>
          <w:p>
            <w:pPr>
              <w:spacing w:after="20"/>
              <w:ind w:left="20"/>
              <w:jc w:val="both"/>
            </w:pPr>
            <w:r>
              <w:rPr>
                <w:rFonts w:ascii="Times New Roman"/>
                <w:b w:val="false"/>
                <w:i w:val="false"/>
                <w:color w:val="000000"/>
                <w:sz w:val="20"/>
              </w:rPr>
              <w:t>
 </w:t>
            </w:r>
          </w:p>
          <w:bookmarkEnd w:id="25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56"/>
          <w:p>
            <w:pPr>
              <w:spacing w:after="20"/>
              <w:ind w:left="20"/>
              <w:jc w:val="both"/>
            </w:pPr>
            <w:r>
              <w:rPr>
                <w:rFonts w:ascii="Times New Roman"/>
                <w:b w:val="false"/>
                <w:i w:val="false"/>
                <w:color w:val="000000"/>
                <w:sz w:val="20"/>
              </w:rPr>
              <w:t>
 </w:t>
            </w:r>
          </w:p>
          <w:bookmarkEnd w:id="25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10639,0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57"/>
          <w:p>
            <w:pPr>
              <w:spacing w:after="20"/>
              <w:ind w:left="20"/>
              <w:jc w:val="both"/>
            </w:pPr>
            <w:r>
              <w:rPr>
                <w:rFonts w:ascii="Times New Roman"/>
                <w:b w:val="false"/>
                <w:i w:val="false"/>
                <w:color w:val="000000"/>
                <w:sz w:val="20"/>
              </w:rPr>
              <w:t>
 </w:t>
            </w:r>
          </w:p>
          <w:bookmarkEnd w:id="25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58"/>
          <w:p>
            <w:pPr>
              <w:spacing w:after="20"/>
              <w:ind w:left="20"/>
              <w:jc w:val="both"/>
            </w:pPr>
            <w:r>
              <w:rPr>
                <w:rFonts w:ascii="Times New Roman"/>
                <w:b w:val="false"/>
                <w:i w:val="false"/>
                <w:color w:val="000000"/>
                <w:sz w:val="20"/>
              </w:rPr>
              <w:t>
 </w:t>
            </w:r>
          </w:p>
          <w:bookmarkEnd w:id="25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17856,0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59"/>
          <w:p>
            <w:pPr>
              <w:spacing w:after="20"/>
              <w:ind w:left="20"/>
              <w:jc w:val="both"/>
            </w:pPr>
            <w:r>
              <w:rPr>
                <w:rFonts w:ascii="Times New Roman"/>
                <w:b w:val="false"/>
                <w:i w:val="false"/>
                <w:color w:val="000000"/>
                <w:sz w:val="20"/>
              </w:rPr>
              <w:t>
 </w:t>
            </w:r>
          </w:p>
          <w:bookmarkEnd w:id="25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дене шынықтыру және спорт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27505,0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60"/>
          <w:p>
            <w:pPr>
              <w:spacing w:after="20"/>
              <w:ind w:left="20"/>
              <w:jc w:val="both"/>
            </w:pPr>
            <w:r>
              <w:rPr>
                <w:rFonts w:ascii="Times New Roman"/>
                <w:b w:val="false"/>
                <w:i w:val="false"/>
                <w:color w:val="000000"/>
                <w:sz w:val="20"/>
              </w:rPr>
              <w:t>
 </w:t>
            </w:r>
          </w:p>
          <w:bookmarkEnd w:id="26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27505,0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61"/>
          <w:p>
            <w:pPr>
              <w:spacing w:after="20"/>
              <w:ind w:left="20"/>
              <w:jc w:val="both"/>
            </w:pPr>
            <w:r>
              <w:rPr>
                <w:rFonts w:ascii="Times New Roman"/>
                <w:b w:val="false"/>
                <w:i w:val="false"/>
                <w:color w:val="000000"/>
                <w:sz w:val="20"/>
              </w:rPr>
              <w:t>
06</w:t>
            </w:r>
          </w:p>
          <w:bookmarkEnd w:id="26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152717,0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62"/>
          <w:p>
            <w:pPr>
              <w:spacing w:after="20"/>
              <w:ind w:left="20"/>
              <w:jc w:val="both"/>
            </w:pPr>
            <w:r>
              <w:rPr>
                <w:rFonts w:ascii="Times New Roman"/>
                <w:b w:val="false"/>
                <w:i w:val="false"/>
                <w:color w:val="000000"/>
                <w:sz w:val="20"/>
              </w:rPr>
              <w:t>
 </w:t>
            </w:r>
          </w:p>
          <w:bookmarkEnd w:id="26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150511,0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63"/>
          <w:p>
            <w:pPr>
              <w:spacing w:after="20"/>
              <w:ind w:left="20"/>
              <w:jc w:val="both"/>
            </w:pPr>
            <w:r>
              <w:rPr>
                <w:rFonts w:ascii="Times New Roman"/>
                <w:b w:val="false"/>
                <w:i w:val="false"/>
                <w:color w:val="000000"/>
                <w:sz w:val="20"/>
              </w:rPr>
              <w:t>
 </w:t>
            </w:r>
          </w:p>
          <w:bookmarkEnd w:id="26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25503,0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64"/>
          <w:p>
            <w:pPr>
              <w:spacing w:after="20"/>
              <w:ind w:left="20"/>
              <w:jc w:val="both"/>
            </w:pPr>
            <w:r>
              <w:rPr>
                <w:rFonts w:ascii="Times New Roman"/>
                <w:b w:val="false"/>
                <w:i w:val="false"/>
                <w:color w:val="000000"/>
                <w:sz w:val="20"/>
              </w:rPr>
              <w:t>
 </w:t>
            </w:r>
          </w:p>
          <w:bookmarkEnd w:id="26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65"/>
          <w:p>
            <w:pPr>
              <w:spacing w:after="20"/>
              <w:ind w:left="20"/>
              <w:jc w:val="both"/>
            </w:pPr>
            <w:r>
              <w:rPr>
                <w:rFonts w:ascii="Times New Roman"/>
                <w:b w:val="false"/>
                <w:i w:val="false"/>
                <w:color w:val="000000"/>
                <w:sz w:val="20"/>
              </w:rPr>
              <w:t>
 </w:t>
            </w:r>
          </w:p>
          <w:bookmarkEnd w:id="26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66"/>
          <w:p>
            <w:pPr>
              <w:spacing w:after="20"/>
              <w:ind w:left="20"/>
              <w:jc w:val="both"/>
            </w:pPr>
            <w:r>
              <w:rPr>
                <w:rFonts w:ascii="Times New Roman"/>
                <w:b w:val="false"/>
                <w:i w:val="false"/>
                <w:color w:val="000000"/>
                <w:sz w:val="20"/>
              </w:rPr>
              <w:t>
 </w:t>
            </w:r>
          </w:p>
          <w:bookmarkEnd w:id="26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67"/>
          <w:p>
            <w:pPr>
              <w:spacing w:after="20"/>
              <w:ind w:left="20"/>
              <w:jc w:val="both"/>
            </w:pPr>
            <w:r>
              <w:rPr>
                <w:rFonts w:ascii="Times New Roman"/>
                <w:b w:val="false"/>
                <w:i w:val="false"/>
                <w:color w:val="000000"/>
                <w:sz w:val="20"/>
              </w:rPr>
              <w:t>
 </w:t>
            </w:r>
          </w:p>
          <w:bookmarkEnd w:id="26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41491,0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68"/>
          <w:p>
            <w:pPr>
              <w:spacing w:after="20"/>
              <w:ind w:left="20"/>
              <w:jc w:val="both"/>
            </w:pPr>
            <w:r>
              <w:rPr>
                <w:rFonts w:ascii="Times New Roman"/>
                <w:b w:val="false"/>
                <w:i w:val="false"/>
                <w:color w:val="000000"/>
                <w:sz w:val="20"/>
              </w:rPr>
              <w:t>
 </w:t>
            </w:r>
          </w:p>
          <w:bookmarkEnd w:id="26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69"/>
          <w:p>
            <w:pPr>
              <w:spacing w:after="20"/>
              <w:ind w:left="20"/>
              <w:jc w:val="both"/>
            </w:pPr>
            <w:r>
              <w:rPr>
                <w:rFonts w:ascii="Times New Roman"/>
                <w:b w:val="false"/>
                <w:i w:val="false"/>
                <w:color w:val="000000"/>
                <w:sz w:val="20"/>
              </w:rPr>
              <w:t>
 </w:t>
            </w:r>
          </w:p>
          <w:bookmarkEnd w:id="26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70"/>
          <w:p>
            <w:pPr>
              <w:spacing w:after="20"/>
              <w:ind w:left="20"/>
              <w:jc w:val="both"/>
            </w:pPr>
            <w:r>
              <w:rPr>
                <w:rFonts w:ascii="Times New Roman"/>
                <w:b w:val="false"/>
                <w:i w:val="false"/>
                <w:color w:val="000000"/>
                <w:sz w:val="20"/>
              </w:rPr>
              <w:t>
 </w:t>
            </w:r>
          </w:p>
          <w:bookmarkEnd w:id="27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25624,0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71"/>
          <w:p>
            <w:pPr>
              <w:spacing w:after="20"/>
              <w:ind w:left="20"/>
              <w:jc w:val="both"/>
            </w:pPr>
            <w:r>
              <w:rPr>
                <w:rFonts w:ascii="Times New Roman"/>
                <w:b w:val="false"/>
                <w:i w:val="false"/>
                <w:color w:val="000000"/>
                <w:sz w:val="20"/>
              </w:rPr>
              <w:t>
 </w:t>
            </w:r>
          </w:p>
          <w:bookmarkEnd w:id="27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72"/>
          <w:p>
            <w:pPr>
              <w:spacing w:after="20"/>
              <w:ind w:left="20"/>
              <w:jc w:val="both"/>
            </w:pPr>
            <w:r>
              <w:rPr>
                <w:rFonts w:ascii="Times New Roman"/>
                <w:b w:val="false"/>
                <w:i w:val="false"/>
                <w:color w:val="000000"/>
                <w:sz w:val="20"/>
              </w:rPr>
              <w:t>
 </w:t>
            </w:r>
          </w:p>
          <w:bookmarkEnd w:id="27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14608,0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73"/>
          <w:p>
            <w:pPr>
              <w:spacing w:after="20"/>
              <w:ind w:left="20"/>
              <w:jc w:val="both"/>
            </w:pPr>
            <w:r>
              <w:rPr>
                <w:rFonts w:ascii="Times New Roman"/>
                <w:b w:val="false"/>
                <w:i w:val="false"/>
                <w:color w:val="000000"/>
                <w:sz w:val="20"/>
              </w:rPr>
              <w:t>
 </w:t>
            </w:r>
          </w:p>
          <w:bookmarkEnd w:id="27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74"/>
          <w:p>
            <w:pPr>
              <w:spacing w:after="20"/>
              <w:ind w:left="20"/>
              <w:jc w:val="both"/>
            </w:pPr>
            <w:r>
              <w:rPr>
                <w:rFonts w:ascii="Times New Roman"/>
                <w:b w:val="false"/>
                <w:i w:val="false"/>
                <w:color w:val="000000"/>
                <w:sz w:val="20"/>
              </w:rPr>
              <w:t>
 </w:t>
            </w:r>
          </w:p>
          <w:bookmarkEnd w:id="27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75"/>
          <w:p>
            <w:pPr>
              <w:spacing w:after="20"/>
              <w:ind w:left="20"/>
              <w:jc w:val="both"/>
            </w:pPr>
            <w:r>
              <w:rPr>
                <w:rFonts w:ascii="Times New Roman"/>
                <w:b w:val="false"/>
                <w:i w:val="false"/>
                <w:color w:val="000000"/>
                <w:sz w:val="20"/>
              </w:rPr>
              <w:t>
 </w:t>
            </w:r>
          </w:p>
          <w:bookmarkEnd w:id="27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76"/>
          <w:p>
            <w:pPr>
              <w:spacing w:after="20"/>
              <w:ind w:left="20"/>
              <w:jc w:val="both"/>
            </w:pPr>
            <w:r>
              <w:rPr>
                <w:rFonts w:ascii="Times New Roman"/>
                <w:b w:val="false"/>
                <w:i w:val="false"/>
                <w:color w:val="000000"/>
                <w:sz w:val="20"/>
              </w:rPr>
              <w:t>
07</w:t>
            </w:r>
          </w:p>
          <w:bookmarkEnd w:id="27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шаруашылығы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77"/>
          <w:p>
            <w:pPr>
              <w:spacing w:after="20"/>
              <w:ind w:left="20"/>
              <w:jc w:val="both"/>
            </w:pPr>
            <w:r>
              <w:rPr>
                <w:rFonts w:ascii="Times New Roman"/>
                <w:b w:val="false"/>
                <w:i w:val="false"/>
                <w:color w:val="000000"/>
                <w:sz w:val="20"/>
              </w:rPr>
              <w:t>
 </w:t>
            </w:r>
          </w:p>
          <w:bookmarkEnd w:id="27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78"/>
          <w:p>
            <w:pPr>
              <w:spacing w:after="20"/>
              <w:ind w:left="20"/>
              <w:jc w:val="both"/>
            </w:pPr>
            <w:r>
              <w:rPr>
                <w:rFonts w:ascii="Times New Roman"/>
                <w:b w:val="false"/>
                <w:i w:val="false"/>
                <w:color w:val="000000"/>
                <w:sz w:val="20"/>
              </w:rPr>
              <w:t>
 </w:t>
            </w:r>
          </w:p>
          <w:bookmarkEnd w:id="27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79"/>
          <w:p>
            <w:pPr>
              <w:spacing w:after="20"/>
              <w:ind w:left="20"/>
              <w:jc w:val="both"/>
            </w:pPr>
            <w:r>
              <w:rPr>
                <w:rFonts w:ascii="Times New Roman"/>
                <w:b w:val="false"/>
                <w:i w:val="false"/>
                <w:color w:val="000000"/>
                <w:sz w:val="20"/>
              </w:rPr>
              <w:t>
 </w:t>
            </w:r>
          </w:p>
          <w:bookmarkEnd w:id="27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80"/>
          <w:p>
            <w:pPr>
              <w:spacing w:after="20"/>
              <w:ind w:left="20"/>
              <w:jc w:val="both"/>
            </w:pPr>
            <w:r>
              <w:rPr>
                <w:rFonts w:ascii="Times New Roman"/>
                <w:b w:val="false"/>
                <w:i w:val="false"/>
                <w:color w:val="000000"/>
                <w:sz w:val="20"/>
              </w:rPr>
              <w:t>
 </w:t>
            </w:r>
          </w:p>
          <w:bookmarkEnd w:id="28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81"/>
          <w:p>
            <w:pPr>
              <w:spacing w:after="20"/>
              <w:ind w:left="20"/>
              <w:jc w:val="both"/>
            </w:pPr>
            <w:r>
              <w:rPr>
                <w:rFonts w:ascii="Times New Roman"/>
                <w:b w:val="false"/>
                <w:i w:val="false"/>
                <w:color w:val="000000"/>
                <w:sz w:val="20"/>
              </w:rPr>
              <w:t>
 </w:t>
            </w:r>
          </w:p>
          <w:bookmarkEnd w:id="28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82"/>
          <w:p>
            <w:pPr>
              <w:spacing w:after="20"/>
              <w:ind w:left="20"/>
              <w:jc w:val="both"/>
            </w:pPr>
            <w:r>
              <w:rPr>
                <w:rFonts w:ascii="Times New Roman"/>
                <w:b w:val="false"/>
                <w:i w:val="false"/>
                <w:color w:val="000000"/>
                <w:sz w:val="20"/>
              </w:rPr>
              <w:t>
08</w:t>
            </w:r>
          </w:p>
          <w:bookmarkEnd w:id="28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117096,0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83"/>
          <w:p>
            <w:pPr>
              <w:spacing w:after="20"/>
              <w:ind w:left="20"/>
              <w:jc w:val="both"/>
            </w:pPr>
            <w:r>
              <w:rPr>
                <w:rFonts w:ascii="Times New Roman"/>
                <w:b w:val="false"/>
                <w:i w:val="false"/>
                <w:color w:val="000000"/>
                <w:sz w:val="20"/>
              </w:rPr>
              <w:t>
 </w:t>
            </w:r>
          </w:p>
          <w:bookmarkEnd w:id="28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35325,0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84"/>
          <w:p>
            <w:pPr>
              <w:spacing w:after="20"/>
              <w:ind w:left="20"/>
              <w:jc w:val="both"/>
            </w:pPr>
            <w:r>
              <w:rPr>
                <w:rFonts w:ascii="Times New Roman"/>
                <w:b w:val="false"/>
                <w:i w:val="false"/>
                <w:color w:val="000000"/>
                <w:sz w:val="20"/>
              </w:rPr>
              <w:t>
 </w:t>
            </w:r>
          </w:p>
          <w:bookmarkEnd w:id="28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35325,0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85"/>
          <w:p>
            <w:pPr>
              <w:spacing w:after="20"/>
              <w:ind w:left="20"/>
              <w:jc w:val="both"/>
            </w:pPr>
            <w:r>
              <w:rPr>
                <w:rFonts w:ascii="Times New Roman"/>
                <w:b w:val="false"/>
                <w:i w:val="false"/>
                <w:color w:val="000000"/>
                <w:sz w:val="20"/>
              </w:rPr>
              <w:t>
 </w:t>
            </w:r>
          </w:p>
          <w:bookmarkEnd w:id="28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86"/>
          <w:p>
            <w:pPr>
              <w:spacing w:after="20"/>
              <w:ind w:left="20"/>
              <w:jc w:val="both"/>
            </w:pPr>
            <w:r>
              <w:rPr>
                <w:rFonts w:ascii="Times New Roman"/>
                <w:b w:val="false"/>
                <w:i w:val="false"/>
                <w:color w:val="000000"/>
                <w:sz w:val="20"/>
              </w:rPr>
              <w:t>
 </w:t>
            </w:r>
          </w:p>
          <w:bookmarkEnd w:id="28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87"/>
          <w:p>
            <w:pPr>
              <w:spacing w:after="20"/>
              <w:ind w:left="20"/>
              <w:jc w:val="both"/>
            </w:pPr>
            <w:r>
              <w:rPr>
                <w:rFonts w:ascii="Times New Roman"/>
                <w:b w:val="false"/>
                <w:i w:val="false"/>
                <w:color w:val="000000"/>
                <w:sz w:val="20"/>
              </w:rPr>
              <w:t>
 </w:t>
            </w:r>
          </w:p>
          <w:bookmarkEnd w:id="28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88"/>
          <w:p>
            <w:pPr>
              <w:spacing w:after="20"/>
              <w:ind w:left="20"/>
              <w:jc w:val="both"/>
            </w:pPr>
            <w:r>
              <w:rPr>
                <w:rFonts w:ascii="Times New Roman"/>
                <w:b w:val="false"/>
                <w:i w:val="false"/>
                <w:color w:val="000000"/>
                <w:sz w:val="20"/>
              </w:rPr>
              <w:t>
 </w:t>
            </w:r>
          </w:p>
          <w:bookmarkEnd w:id="28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89"/>
          <w:p>
            <w:pPr>
              <w:spacing w:after="20"/>
              <w:ind w:left="20"/>
              <w:jc w:val="both"/>
            </w:pPr>
            <w:r>
              <w:rPr>
                <w:rFonts w:ascii="Times New Roman"/>
                <w:b w:val="false"/>
                <w:i w:val="false"/>
                <w:color w:val="000000"/>
                <w:sz w:val="20"/>
              </w:rPr>
              <w:t>
 </w:t>
            </w:r>
          </w:p>
          <w:bookmarkEnd w:id="28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42541,0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90"/>
          <w:p>
            <w:pPr>
              <w:spacing w:after="20"/>
              <w:ind w:left="20"/>
              <w:jc w:val="both"/>
            </w:pPr>
            <w:r>
              <w:rPr>
                <w:rFonts w:ascii="Times New Roman"/>
                <w:b w:val="false"/>
                <w:i w:val="false"/>
                <w:color w:val="000000"/>
                <w:sz w:val="20"/>
              </w:rPr>
              <w:t>
 </w:t>
            </w:r>
          </w:p>
          <w:bookmarkEnd w:id="29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42019,0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91"/>
          <w:p>
            <w:pPr>
              <w:spacing w:after="20"/>
              <w:ind w:left="20"/>
              <w:jc w:val="both"/>
            </w:pPr>
            <w:r>
              <w:rPr>
                <w:rFonts w:ascii="Times New Roman"/>
                <w:b w:val="false"/>
                <w:i w:val="false"/>
                <w:color w:val="000000"/>
                <w:sz w:val="20"/>
              </w:rPr>
              <w:t>
 </w:t>
            </w:r>
          </w:p>
          <w:bookmarkEnd w:id="29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92"/>
          <w:p>
            <w:pPr>
              <w:spacing w:after="20"/>
              <w:ind w:left="20"/>
              <w:jc w:val="both"/>
            </w:pPr>
            <w:r>
              <w:rPr>
                <w:rFonts w:ascii="Times New Roman"/>
                <w:b w:val="false"/>
                <w:i w:val="false"/>
                <w:color w:val="000000"/>
                <w:sz w:val="20"/>
              </w:rPr>
              <w:t>
 </w:t>
            </w:r>
          </w:p>
          <w:bookmarkEnd w:id="29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93"/>
          <w:p>
            <w:pPr>
              <w:spacing w:after="20"/>
              <w:ind w:left="20"/>
              <w:jc w:val="both"/>
            </w:pPr>
            <w:r>
              <w:rPr>
                <w:rFonts w:ascii="Times New Roman"/>
                <w:b w:val="false"/>
                <w:i w:val="false"/>
                <w:color w:val="000000"/>
                <w:sz w:val="20"/>
              </w:rPr>
              <w:t>
 </w:t>
            </w:r>
          </w:p>
          <w:bookmarkEnd w:id="29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94"/>
          <w:p>
            <w:pPr>
              <w:spacing w:after="20"/>
              <w:ind w:left="20"/>
              <w:jc w:val="both"/>
            </w:pPr>
            <w:r>
              <w:rPr>
                <w:rFonts w:ascii="Times New Roman"/>
                <w:b w:val="false"/>
                <w:i w:val="false"/>
                <w:color w:val="000000"/>
                <w:sz w:val="20"/>
              </w:rPr>
              <w:t>
 </w:t>
            </w:r>
          </w:p>
          <w:bookmarkEnd w:id="29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95"/>
          <w:p>
            <w:pPr>
              <w:spacing w:after="20"/>
              <w:ind w:left="20"/>
              <w:jc w:val="both"/>
            </w:pPr>
            <w:r>
              <w:rPr>
                <w:rFonts w:ascii="Times New Roman"/>
                <w:b w:val="false"/>
                <w:i w:val="false"/>
                <w:color w:val="000000"/>
                <w:sz w:val="20"/>
              </w:rPr>
              <w:t>
 </w:t>
            </w:r>
          </w:p>
          <w:bookmarkEnd w:id="29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96"/>
          <w:p>
            <w:pPr>
              <w:spacing w:after="20"/>
              <w:ind w:left="20"/>
              <w:jc w:val="both"/>
            </w:pPr>
            <w:r>
              <w:rPr>
                <w:rFonts w:ascii="Times New Roman"/>
                <w:b w:val="false"/>
                <w:i w:val="false"/>
                <w:color w:val="000000"/>
                <w:sz w:val="20"/>
              </w:rPr>
              <w:t>
 </w:t>
            </w:r>
          </w:p>
          <w:bookmarkEnd w:id="29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14249,0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97"/>
          <w:p>
            <w:pPr>
              <w:spacing w:after="20"/>
              <w:ind w:left="20"/>
              <w:jc w:val="both"/>
            </w:pPr>
            <w:r>
              <w:rPr>
                <w:rFonts w:ascii="Times New Roman"/>
                <w:b w:val="false"/>
                <w:i w:val="false"/>
                <w:color w:val="000000"/>
                <w:sz w:val="20"/>
              </w:rPr>
              <w:t>
 </w:t>
            </w:r>
          </w:p>
          <w:bookmarkEnd w:id="29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98"/>
          <w:p>
            <w:pPr>
              <w:spacing w:after="20"/>
              <w:ind w:left="20"/>
              <w:jc w:val="both"/>
            </w:pPr>
            <w:r>
              <w:rPr>
                <w:rFonts w:ascii="Times New Roman"/>
                <w:b w:val="false"/>
                <w:i w:val="false"/>
                <w:color w:val="000000"/>
                <w:sz w:val="20"/>
              </w:rPr>
              <w:t>
 </w:t>
            </w:r>
          </w:p>
          <w:bookmarkEnd w:id="29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99"/>
          <w:p>
            <w:pPr>
              <w:spacing w:after="20"/>
              <w:ind w:left="20"/>
              <w:jc w:val="both"/>
            </w:pPr>
            <w:r>
              <w:rPr>
                <w:rFonts w:ascii="Times New Roman"/>
                <w:b w:val="false"/>
                <w:i w:val="false"/>
                <w:color w:val="000000"/>
                <w:sz w:val="20"/>
              </w:rPr>
              <w:t>
 </w:t>
            </w:r>
          </w:p>
          <w:bookmarkEnd w:id="29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бастамасы орталығы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00"/>
          <w:p>
            <w:pPr>
              <w:spacing w:after="20"/>
              <w:ind w:left="20"/>
              <w:jc w:val="both"/>
            </w:pPr>
            <w:r>
              <w:rPr>
                <w:rFonts w:ascii="Times New Roman"/>
                <w:b w:val="false"/>
                <w:i w:val="false"/>
                <w:color w:val="000000"/>
                <w:sz w:val="20"/>
              </w:rPr>
              <w:t>
 </w:t>
            </w:r>
          </w:p>
          <w:bookmarkEnd w:id="30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01"/>
          <w:p>
            <w:pPr>
              <w:spacing w:after="20"/>
              <w:ind w:left="20"/>
              <w:jc w:val="both"/>
            </w:pPr>
            <w:r>
              <w:rPr>
                <w:rFonts w:ascii="Times New Roman"/>
                <w:b w:val="false"/>
                <w:i w:val="false"/>
                <w:color w:val="000000"/>
                <w:sz w:val="20"/>
              </w:rPr>
              <w:t>
 </w:t>
            </w:r>
          </w:p>
          <w:bookmarkEnd w:id="30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02"/>
          <w:p>
            <w:pPr>
              <w:spacing w:after="20"/>
              <w:ind w:left="20"/>
              <w:jc w:val="both"/>
            </w:pPr>
            <w:r>
              <w:rPr>
                <w:rFonts w:ascii="Times New Roman"/>
                <w:b w:val="false"/>
                <w:i w:val="false"/>
                <w:color w:val="000000"/>
                <w:sz w:val="20"/>
              </w:rPr>
              <w:t>
10</w:t>
            </w:r>
          </w:p>
          <w:bookmarkEnd w:id="30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82093,0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03"/>
          <w:p>
            <w:pPr>
              <w:spacing w:after="20"/>
              <w:ind w:left="20"/>
              <w:jc w:val="both"/>
            </w:pPr>
            <w:r>
              <w:rPr>
                <w:rFonts w:ascii="Times New Roman"/>
                <w:b w:val="false"/>
                <w:i w:val="false"/>
                <w:color w:val="000000"/>
                <w:sz w:val="20"/>
              </w:rPr>
              <w:t>
 </w:t>
            </w:r>
          </w:p>
          <w:bookmarkEnd w:id="30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04"/>
          <w:p>
            <w:pPr>
              <w:spacing w:after="20"/>
              <w:ind w:left="20"/>
              <w:jc w:val="both"/>
            </w:pPr>
            <w:r>
              <w:rPr>
                <w:rFonts w:ascii="Times New Roman"/>
                <w:b w:val="false"/>
                <w:i w:val="false"/>
                <w:color w:val="000000"/>
                <w:sz w:val="20"/>
              </w:rPr>
              <w:t>
 </w:t>
            </w:r>
          </w:p>
          <w:bookmarkEnd w:id="30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05"/>
          <w:p>
            <w:pPr>
              <w:spacing w:after="20"/>
              <w:ind w:left="20"/>
              <w:jc w:val="both"/>
            </w:pPr>
            <w:r>
              <w:rPr>
                <w:rFonts w:ascii="Times New Roman"/>
                <w:b w:val="false"/>
                <w:i w:val="false"/>
                <w:color w:val="000000"/>
                <w:sz w:val="20"/>
              </w:rPr>
              <w:t>
 </w:t>
            </w:r>
          </w:p>
          <w:bookmarkEnd w:id="30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15026,0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06"/>
          <w:p>
            <w:pPr>
              <w:spacing w:after="20"/>
              <w:ind w:left="20"/>
              <w:jc w:val="both"/>
            </w:pPr>
            <w:r>
              <w:rPr>
                <w:rFonts w:ascii="Times New Roman"/>
                <w:b w:val="false"/>
                <w:i w:val="false"/>
                <w:color w:val="000000"/>
                <w:sz w:val="20"/>
              </w:rPr>
              <w:t>
 </w:t>
            </w:r>
          </w:p>
          <w:bookmarkEnd w:id="30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15026,0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07"/>
          <w:p>
            <w:pPr>
              <w:spacing w:after="20"/>
              <w:ind w:left="20"/>
              <w:jc w:val="both"/>
            </w:pPr>
            <w:r>
              <w:rPr>
                <w:rFonts w:ascii="Times New Roman"/>
                <w:b w:val="false"/>
                <w:i w:val="false"/>
                <w:color w:val="000000"/>
                <w:sz w:val="20"/>
              </w:rPr>
              <w:t>
 </w:t>
            </w:r>
          </w:p>
          <w:bookmarkEnd w:id="30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56763,0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08"/>
          <w:p>
            <w:pPr>
              <w:spacing w:after="20"/>
              <w:ind w:left="20"/>
              <w:jc w:val="both"/>
            </w:pPr>
            <w:r>
              <w:rPr>
                <w:rFonts w:ascii="Times New Roman"/>
                <w:b w:val="false"/>
                <w:i w:val="false"/>
                <w:color w:val="000000"/>
                <w:sz w:val="20"/>
              </w:rPr>
              <w:t>
 </w:t>
            </w:r>
          </w:p>
          <w:bookmarkEnd w:id="30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13763,0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09"/>
          <w:p>
            <w:pPr>
              <w:spacing w:after="20"/>
              <w:ind w:left="20"/>
              <w:jc w:val="both"/>
            </w:pPr>
            <w:r>
              <w:rPr>
                <w:rFonts w:ascii="Times New Roman"/>
                <w:b w:val="false"/>
                <w:i w:val="false"/>
                <w:color w:val="000000"/>
                <w:sz w:val="20"/>
              </w:rPr>
              <w:t>
 </w:t>
            </w:r>
          </w:p>
          <w:bookmarkEnd w:id="30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10"/>
          <w:p>
            <w:pPr>
              <w:spacing w:after="20"/>
              <w:ind w:left="20"/>
              <w:jc w:val="both"/>
            </w:pPr>
            <w:r>
              <w:rPr>
                <w:rFonts w:ascii="Times New Roman"/>
                <w:b w:val="false"/>
                <w:i w:val="false"/>
                <w:color w:val="000000"/>
                <w:sz w:val="20"/>
              </w:rPr>
              <w:t>
 </w:t>
            </w:r>
          </w:p>
          <w:bookmarkEnd w:id="31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11"/>
          <w:p>
            <w:pPr>
              <w:spacing w:after="20"/>
              <w:ind w:left="20"/>
              <w:jc w:val="both"/>
            </w:pPr>
            <w:r>
              <w:rPr>
                <w:rFonts w:ascii="Times New Roman"/>
                <w:b w:val="false"/>
                <w:i w:val="false"/>
                <w:color w:val="000000"/>
                <w:sz w:val="20"/>
              </w:rPr>
              <w:t>
 </w:t>
            </w:r>
          </w:p>
          <w:bookmarkEnd w:id="31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12"/>
          <w:p>
            <w:pPr>
              <w:spacing w:after="20"/>
              <w:ind w:left="20"/>
              <w:jc w:val="both"/>
            </w:pPr>
            <w:r>
              <w:rPr>
                <w:rFonts w:ascii="Times New Roman"/>
                <w:b w:val="false"/>
                <w:i w:val="false"/>
                <w:color w:val="000000"/>
                <w:sz w:val="20"/>
              </w:rPr>
              <w:t>
 </w:t>
            </w:r>
          </w:p>
          <w:bookmarkEnd w:id="31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13"/>
          <w:p>
            <w:pPr>
              <w:spacing w:after="20"/>
              <w:ind w:left="20"/>
              <w:jc w:val="both"/>
            </w:pPr>
            <w:r>
              <w:rPr>
                <w:rFonts w:ascii="Times New Roman"/>
                <w:b w:val="false"/>
                <w:i w:val="false"/>
                <w:color w:val="000000"/>
                <w:sz w:val="20"/>
              </w:rPr>
              <w:t>
 </w:t>
            </w:r>
          </w:p>
          <w:bookmarkEnd w:id="31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14"/>
          <w:p>
            <w:pPr>
              <w:spacing w:after="20"/>
              <w:ind w:left="20"/>
              <w:jc w:val="both"/>
            </w:pPr>
            <w:r>
              <w:rPr>
                <w:rFonts w:ascii="Times New Roman"/>
                <w:b w:val="false"/>
                <w:i w:val="false"/>
                <w:color w:val="000000"/>
                <w:sz w:val="20"/>
              </w:rPr>
              <w:t>
 </w:t>
            </w:r>
          </w:p>
          <w:bookmarkEnd w:id="31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15"/>
          <w:p>
            <w:pPr>
              <w:spacing w:after="20"/>
              <w:ind w:left="20"/>
              <w:jc w:val="both"/>
            </w:pPr>
            <w:r>
              <w:rPr>
                <w:rFonts w:ascii="Times New Roman"/>
                <w:b w:val="false"/>
                <w:i w:val="false"/>
                <w:color w:val="000000"/>
                <w:sz w:val="20"/>
              </w:rPr>
              <w:t>
 </w:t>
            </w:r>
          </w:p>
          <w:bookmarkEnd w:id="31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33678,0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16"/>
          <w:p>
            <w:pPr>
              <w:spacing w:after="20"/>
              <w:ind w:left="20"/>
              <w:jc w:val="both"/>
            </w:pPr>
            <w:r>
              <w:rPr>
                <w:rFonts w:ascii="Times New Roman"/>
                <w:b w:val="false"/>
                <w:i w:val="false"/>
                <w:color w:val="000000"/>
                <w:sz w:val="20"/>
              </w:rPr>
              <w:t>
 </w:t>
            </w:r>
          </w:p>
          <w:bookmarkEnd w:id="31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17"/>
          <w:p>
            <w:pPr>
              <w:spacing w:after="20"/>
              <w:ind w:left="20"/>
              <w:jc w:val="both"/>
            </w:pPr>
            <w:r>
              <w:rPr>
                <w:rFonts w:ascii="Times New Roman"/>
                <w:b w:val="false"/>
                <w:i w:val="false"/>
                <w:color w:val="000000"/>
                <w:sz w:val="20"/>
              </w:rPr>
              <w:t>
 </w:t>
            </w:r>
          </w:p>
          <w:bookmarkEnd w:id="31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18"/>
          <w:p>
            <w:pPr>
              <w:spacing w:after="20"/>
              <w:ind w:left="20"/>
              <w:jc w:val="both"/>
            </w:pPr>
            <w:r>
              <w:rPr>
                <w:rFonts w:ascii="Times New Roman"/>
                <w:b w:val="false"/>
                <w:i w:val="false"/>
                <w:color w:val="000000"/>
                <w:sz w:val="20"/>
              </w:rPr>
              <w:t>
11</w:t>
            </w:r>
          </w:p>
          <w:bookmarkEnd w:id="31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19"/>
          <w:p>
            <w:pPr>
              <w:spacing w:after="20"/>
              <w:ind w:left="20"/>
              <w:jc w:val="both"/>
            </w:pPr>
            <w:r>
              <w:rPr>
                <w:rFonts w:ascii="Times New Roman"/>
                <w:b w:val="false"/>
                <w:i w:val="false"/>
                <w:color w:val="000000"/>
                <w:sz w:val="20"/>
              </w:rPr>
              <w:t>
 </w:t>
            </w:r>
          </w:p>
          <w:bookmarkEnd w:id="31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20"/>
          <w:p>
            <w:pPr>
              <w:spacing w:after="20"/>
              <w:ind w:left="20"/>
              <w:jc w:val="both"/>
            </w:pPr>
            <w:r>
              <w:rPr>
                <w:rFonts w:ascii="Times New Roman"/>
                <w:b w:val="false"/>
                <w:i w:val="false"/>
                <w:color w:val="000000"/>
                <w:sz w:val="20"/>
              </w:rPr>
              <w:t>
 </w:t>
            </w:r>
          </w:p>
          <w:bookmarkEnd w:id="32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21"/>
          <w:p>
            <w:pPr>
              <w:spacing w:after="20"/>
              <w:ind w:left="20"/>
              <w:jc w:val="both"/>
            </w:pPr>
            <w:r>
              <w:rPr>
                <w:rFonts w:ascii="Times New Roman"/>
                <w:b w:val="false"/>
                <w:i w:val="false"/>
                <w:color w:val="000000"/>
                <w:sz w:val="20"/>
              </w:rPr>
              <w:t>
12</w:t>
            </w:r>
          </w:p>
          <w:bookmarkEnd w:id="32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22"/>
          <w:p>
            <w:pPr>
              <w:spacing w:after="20"/>
              <w:ind w:left="20"/>
              <w:jc w:val="both"/>
            </w:pPr>
            <w:r>
              <w:rPr>
                <w:rFonts w:ascii="Times New Roman"/>
                <w:b w:val="false"/>
                <w:i w:val="false"/>
                <w:color w:val="000000"/>
                <w:sz w:val="20"/>
              </w:rPr>
              <w:t>
 </w:t>
            </w:r>
          </w:p>
          <w:bookmarkEnd w:id="32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23"/>
          <w:p>
            <w:pPr>
              <w:spacing w:after="20"/>
              <w:ind w:left="20"/>
              <w:jc w:val="both"/>
            </w:pPr>
            <w:r>
              <w:rPr>
                <w:rFonts w:ascii="Times New Roman"/>
                <w:b w:val="false"/>
                <w:i w:val="false"/>
                <w:color w:val="000000"/>
                <w:sz w:val="20"/>
              </w:rPr>
              <w:t>
 </w:t>
            </w:r>
          </w:p>
          <w:bookmarkEnd w:id="32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24"/>
          <w:p>
            <w:pPr>
              <w:spacing w:after="20"/>
              <w:ind w:left="20"/>
              <w:jc w:val="both"/>
            </w:pPr>
            <w:r>
              <w:rPr>
                <w:rFonts w:ascii="Times New Roman"/>
                <w:b w:val="false"/>
                <w:i w:val="false"/>
                <w:color w:val="000000"/>
                <w:sz w:val="20"/>
              </w:rPr>
              <w:t>
 </w:t>
            </w:r>
          </w:p>
          <w:bookmarkEnd w:id="32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25"/>
          <w:p>
            <w:pPr>
              <w:spacing w:after="20"/>
              <w:ind w:left="20"/>
              <w:jc w:val="both"/>
            </w:pPr>
            <w:r>
              <w:rPr>
                <w:rFonts w:ascii="Times New Roman"/>
                <w:b w:val="false"/>
                <w:i w:val="false"/>
                <w:color w:val="000000"/>
                <w:sz w:val="20"/>
              </w:rPr>
              <w:t>
 </w:t>
            </w:r>
          </w:p>
          <w:bookmarkEnd w:id="32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26"/>
          <w:p>
            <w:pPr>
              <w:spacing w:after="20"/>
              <w:ind w:left="20"/>
              <w:jc w:val="both"/>
            </w:pPr>
            <w:r>
              <w:rPr>
                <w:rFonts w:ascii="Times New Roman"/>
                <w:b w:val="false"/>
                <w:i w:val="false"/>
                <w:color w:val="000000"/>
                <w:sz w:val="20"/>
              </w:rPr>
              <w:t>
13</w:t>
            </w:r>
          </w:p>
          <w:bookmarkEnd w:id="32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22616,0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27"/>
          <w:p>
            <w:pPr>
              <w:spacing w:after="20"/>
              <w:ind w:left="20"/>
              <w:jc w:val="both"/>
            </w:pPr>
            <w:r>
              <w:rPr>
                <w:rFonts w:ascii="Times New Roman"/>
                <w:b w:val="false"/>
                <w:i w:val="false"/>
                <w:color w:val="000000"/>
                <w:sz w:val="20"/>
              </w:rPr>
              <w:t>
 </w:t>
            </w:r>
          </w:p>
          <w:bookmarkEnd w:id="32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28"/>
          <w:p>
            <w:pPr>
              <w:spacing w:after="20"/>
              <w:ind w:left="20"/>
              <w:jc w:val="both"/>
            </w:pPr>
            <w:r>
              <w:rPr>
                <w:rFonts w:ascii="Times New Roman"/>
                <w:b w:val="false"/>
                <w:i w:val="false"/>
                <w:color w:val="000000"/>
                <w:sz w:val="20"/>
              </w:rPr>
              <w:t>
 </w:t>
            </w:r>
          </w:p>
          <w:bookmarkEnd w:id="32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29"/>
          <w:p>
            <w:pPr>
              <w:spacing w:after="20"/>
              <w:ind w:left="20"/>
              <w:jc w:val="both"/>
            </w:pPr>
            <w:r>
              <w:rPr>
                <w:rFonts w:ascii="Times New Roman"/>
                <w:b w:val="false"/>
                <w:i w:val="false"/>
                <w:color w:val="000000"/>
                <w:sz w:val="20"/>
              </w:rPr>
              <w:t>
 </w:t>
            </w:r>
          </w:p>
          <w:bookmarkEnd w:id="32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30"/>
          <w:p>
            <w:pPr>
              <w:spacing w:after="20"/>
              <w:ind w:left="20"/>
              <w:jc w:val="both"/>
            </w:pPr>
            <w:r>
              <w:rPr>
                <w:rFonts w:ascii="Times New Roman"/>
                <w:b w:val="false"/>
                <w:i w:val="false"/>
                <w:color w:val="000000"/>
                <w:sz w:val="20"/>
              </w:rPr>
              <w:t>
 </w:t>
            </w:r>
          </w:p>
          <w:bookmarkEnd w:id="33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31"/>
          <w:p>
            <w:pPr>
              <w:spacing w:after="20"/>
              <w:ind w:left="20"/>
              <w:jc w:val="both"/>
            </w:pPr>
            <w:r>
              <w:rPr>
                <w:rFonts w:ascii="Times New Roman"/>
                <w:b w:val="false"/>
                <w:i w:val="false"/>
                <w:color w:val="000000"/>
                <w:sz w:val="20"/>
              </w:rPr>
              <w:t>
 </w:t>
            </w:r>
          </w:p>
          <w:bookmarkEnd w:id="33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32"/>
          <w:p>
            <w:pPr>
              <w:spacing w:after="20"/>
              <w:ind w:left="20"/>
              <w:jc w:val="both"/>
            </w:pPr>
            <w:r>
              <w:rPr>
                <w:rFonts w:ascii="Times New Roman"/>
                <w:b w:val="false"/>
                <w:i w:val="false"/>
                <w:color w:val="000000"/>
                <w:sz w:val="20"/>
              </w:rPr>
              <w:t>
 </w:t>
            </w:r>
          </w:p>
          <w:bookmarkEnd w:id="33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33"/>
          <w:p>
            <w:pPr>
              <w:spacing w:after="20"/>
              <w:ind w:left="20"/>
              <w:jc w:val="both"/>
            </w:pPr>
            <w:r>
              <w:rPr>
                <w:rFonts w:ascii="Times New Roman"/>
                <w:b w:val="false"/>
                <w:i w:val="false"/>
                <w:color w:val="000000"/>
                <w:sz w:val="20"/>
              </w:rPr>
              <w:t>
15</w:t>
            </w:r>
          </w:p>
          <w:bookmarkEnd w:id="33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25091,0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34"/>
          <w:p>
            <w:pPr>
              <w:spacing w:after="20"/>
              <w:ind w:left="20"/>
              <w:jc w:val="both"/>
            </w:pPr>
            <w:r>
              <w:rPr>
                <w:rFonts w:ascii="Times New Roman"/>
                <w:b w:val="false"/>
                <w:i w:val="false"/>
                <w:color w:val="000000"/>
                <w:sz w:val="20"/>
              </w:rPr>
              <w:t>
 </w:t>
            </w:r>
          </w:p>
          <w:bookmarkEnd w:id="33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25091,0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35"/>
          <w:p>
            <w:pPr>
              <w:spacing w:after="20"/>
              <w:ind w:left="20"/>
              <w:jc w:val="both"/>
            </w:pPr>
            <w:r>
              <w:rPr>
                <w:rFonts w:ascii="Times New Roman"/>
                <w:b w:val="false"/>
                <w:i w:val="false"/>
                <w:color w:val="000000"/>
                <w:sz w:val="20"/>
              </w:rPr>
              <w:t>
 </w:t>
            </w:r>
          </w:p>
          <w:bookmarkEnd w:id="33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кредиттау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36"/>
          <w:p>
            <w:pPr>
              <w:spacing w:after="20"/>
              <w:ind w:left="20"/>
              <w:jc w:val="both"/>
            </w:pPr>
            <w:r>
              <w:rPr>
                <w:rFonts w:ascii="Times New Roman"/>
                <w:b w:val="false"/>
                <w:i w:val="false"/>
                <w:color w:val="000000"/>
                <w:sz w:val="20"/>
              </w:rPr>
              <w:t>
 </w:t>
            </w:r>
          </w:p>
          <w:bookmarkEnd w:id="33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37"/>
          <w:p>
            <w:pPr>
              <w:spacing w:after="20"/>
              <w:ind w:left="20"/>
              <w:jc w:val="both"/>
            </w:pPr>
            <w:r>
              <w:rPr>
                <w:rFonts w:ascii="Times New Roman"/>
                <w:b w:val="false"/>
                <w:i w:val="false"/>
                <w:color w:val="000000"/>
                <w:sz w:val="20"/>
              </w:rPr>
              <w:t>
10</w:t>
            </w:r>
          </w:p>
          <w:bookmarkEnd w:id="33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38"/>
          <w:p>
            <w:pPr>
              <w:spacing w:after="20"/>
              <w:ind w:left="20"/>
              <w:jc w:val="both"/>
            </w:pPr>
            <w:r>
              <w:rPr>
                <w:rFonts w:ascii="Times New Roman"/>
                <w:b w:val="false"/>
                <w:i w:val="false"/>
                <w:color w:val="000000"/>
                <w:sz w:val="20"/>
              </w:rPr>
              <w:t>
 </w:t>
            </w:r>
          </w:p>
          <w:bookmarkEnd w:id="33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39"/>
          <w:p>
            <w:pPr>
              <w:spacing w:after="20"/>
              <w:ind w:left="20"/>
              <w:jc w:val="both"/>
            </w:pPr>
            <w:r>
              <w:rPr>
                <w:rFonts w:ascii="Times New Roman"/>
                <w:b w:val="false"/>
                <w:i w:val="false"/>
                <w:color w:val="000000"/>
                <w:sz w:val="20"/>
              </w:rPr>
              <w:t>
 </w:t>
            </w:r>
          </w:p>
          <w:bookmarkEnd w:id="33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40"/>
          <w:p>
            <w:pPr>
              <w:spacing w:after="20"/>
              <w:ind w:left="20"/>
              <w:jc w:val="both"/>
            </w:pPr>
            <w:r>
              <w:rPr>
                <w:rFonts w:ascii="Times New Roman"/>
                <w:b w:val="false"/>
                <w:i w:val="false"/>
                <w:color w:val="000000"/>
                <w:sz w:val="20"/>
              </w:rPr>
              <w:t>
5</w:t>
            </w:r>
          </w:p>
          <w:bookmarkEnd w:id="34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41"/>
          <w:p>
            <w:pPr>
              <w:spacing w:after="20"/>
              <w:ind w:left="20"/>
              <w:jc w:val="both"/>
            </w:pPr>
            <w:r>
              <w:rPr>
                <w:rFonts w:ascii="Times New Roman"/>
                <w:b w:val="false"/>
                <w:i w:val="false"/>
                <w:color w:val="000000"/>
                <w:sz w:val="20"/>
              </w:rPr>
              <w:t>
 </w:t>
            </w:r>
          </w:p>
          <w:bookmarkEnd w:id="34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42"/>
          <w:p>
            <w:pPr>
              <w:spacing w:after="20"/>
              <w:ind w:left="20"/>
              <w:jc w:val="both"/>
            </w:pPr>
            <w:r>
              <w:rPr>
                <w:rFonts w:ascii="Times New Roman"/>
                <w:b w:val="false"/>
                <w:i w:val="false"/>
                <w:color w:val="000000"/>
                <w:sz w:val="20"/>
              </w:rPr>
              <w:t>
 </w:t>
            </w:r>
          </w:p>
          <w:bookmarkEnd w:id="34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43"/>
          <w:p>
            <w:pPr>
              <w:spacing w:after="20"/>
              <w:ind w:left="20"/>
              <w:jc w:val="both"/>
            </w:pPr>
            <w:r>
              <w:rPr>
                <w:rFonts w:ascii="Times New Roman"/>
                <w:b w:val="false"/>
                <w:i w:val="false"/>
                <w:color w:val="000000"/>
                <w:sz w:val="20"/>
              </w:rPr>
              <w:t>
 </w:t>
            </w:r>
          </w:p>
          <w:bookmarkEnd w:id="34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44"/>
          <w:p>
            <w:pPr>
              <w:spacing w:after="20"/>
              <w:ind w:left="20"/>
              <w:jc w:val="both"/>
            </w:pPr>
            <w:r>
              <w:rPr>
                <w:rFonts w:ascii="Times New Roman"/>
                <w:b w:val="false"/>
                <w:i w:val="false"/>
                <w:color w:val="000000"/>
                <w:sz w:val="20"/>
              </w:rPr>
              <w:t>
 </w:t>
            </w:r>
          </w:p>
          <w:bookmarkEnd w:id="34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45"/>
          <w:p>
            <w:pPr>
              <w:spacing w:after="20"/>
              <w:ind w:left="20"/>
              <w:jc w:val="both"/>
            </w:pPr>
            <w:r>
              <w:rPr>
                <w:rFonts w:ascii="Times New Roman"/>
                <w:b w:val="false"/>
                <w:i w:val="false"/>
                <w:color w:val="000000"/>
                <w:sz w:val="20"/>
              </w:rPr>
              <w:t>
 </w:t>
            </w:r>
          </w:p>
          <w:bookmarkEnd w:id="34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түскен түсімдер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46"/>
          <w:p>
            <w:pPr>
              <w:spacing w:after="20"/>
              <w:ind w:left="20"/>
              <w:jc w:val="both"/>
            </w:pPr>
            <w:r>
              <w:rPr>
                <w:rFonts w:ascii="Times New Roman"/>
                <w:b w:val="false"/>
                <w:i w:val="false"/>
                <w:color w:val="000000"/>
                <w:sz w:val="20"/>
              </w:rPr>
              <w:t>
 </w:t>
            </w:r>
          </w:p>
          <w:bookmarkEnd w:id="34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47"/>
          <w:p>
            <w:pPr>
              <w:spacing w:after="20"/>
              <w:ind w:left="20"/>
              <w:jc w:val="both"/>
            </w:pPr>
            <w:r>
              <w:rPr>
                <w:rFonts w:ascii="Times New Roman"/>
                <w:b w:val="false"/>
                <w:i w:val="false"/>
                <w:color w:val="000000"/>
                <w:sz w:val="20"/>
              </w:rPr>
              <w:t>
 </w:t>
            </w:r>
          </w:p>
          <w:bookmarkEnd w:id="34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қолдану)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48"/>
          <w:p>
            <w:pPr>
              <w:spacing w:after="20"/>
              <w:ind w:left="20"/>
              <w:jc w:val="both"/>
            </w:pPr>
            <w:r>
              <w:rPr>
                <w:rFonts w:ascii="Times New Roman"/>
                <w:b w:val="false"/>
                <w:i w:val="false"/>
                <w:color w:val="000000"/>
                <w:sz w:val="20"/>
              </w:rPr>
              <w:t>
Санаты</w:t>
            </w:r>
          </w:p>
          <w:bookmarkEnd w:id="34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49"/>
          <w:p>
            <w:pPr>
              <w:spacing w:after="20"/>
              <w:ind w:left="20"/>
              <w:jc w:val="both"/>
            </w:pPr>
            <w:r>
              <w:rPr>
                <w:rFonts w:ascii="Times New Roman"/>
                <w:b w:val="false"/>
                <w:i w:val="false"/>
                <w:color w:val="000000"/>
                <w:sz w:val="20"/>
              </w:rPr>
              <w:t>
 </w:t>
            </w:r>
          </w:p>
          <w:bookmarkEnd w:id="34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50"/>
          <w:p>
            <w:pPr>
              <w:spacing w:after="20"/>
              <w:ind w:left="20"/>
              <w:jc w:val="both"/>
            </w:pPr>
            <w:r>
              <w:rPr>
                <w:rFonts w:ascii="Times New Roman"/>
                <w:b w:val="false"/>
                <w:i w:val="false"/>
                <w:color w:val="000000"/>
                <w:sz w:val="20"/>
              </w:rPr>
              <w:t>
1</w:t>
            </w:r>
          </w:p>
          <w:bookmarkEnd w:id="35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51"/>
          <w:p>
            <w:pPr>
              <w:spacing w:after="20"/>
              <w:ind w:left="20"/>
              <w:jc w:val="both"/>
            </w:pPr>
            <w:r>
              <w:rPr>
                <w:rFonts w:ascii="Times New Roman"/>
                <w:b w:val="false"/>
                <w:i w:val="false"/>
                <w:color w:val="000000"/>
                <w:sz w:val="20"/>
              </w:rPr>
              <w:t>
7</w:t>
            </w:r>
          </w:p>
          <w:bookmarkEnd w:id="35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52"/>
          <w:p>
            <w:pPr>
              <w:spacing w:after="20"/>
              <w:ind w:left="20"/>
              <w:jc w:val="both"/>
            </w:pPr>
            <w:r>
              <w:rPr>
                <w:rFonts w:ascii="Times New Roman"/>
                <w:b w:val="false"/>
                <w:i w:val="false"/>
                <w:color w:val="000000"/>
                <w:sz w:val="20"/>
              </w:rPr>
              <w:t>
 </w:t>
            </w:r>
          </w:p>
          <w:bookmarkEnd w:id="35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53"/>
          <w:p>
            <w:pPr>
              <w:spacing w:after="20"/>
              <w:ind w:left="20"/>
              <w:jc w:val="both"/>
            </w:pPr>
            <w:r>
              <w:rPr>
                <w:rFonts w:ascii="Times New Roman"/>
                <w:b w:val="false"/>
                <w:i w:val="false"/>
                <w:color w:val="000000"/>
                <w:sz w:val="20"/>
              </w:rPr>
              <w:t>
 </w:t>
            </w:r>
          </w:p>
          <w:bookmarkEnd w:id="35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54"/>
          <w:p>
            <w:pPr>
              <w:spacing w:after="20"/>
              <w:ind w:left="20"/>
              <w:jc w:val="both"/>
            </w:pPr>
            <w:r>
              <w:rPr>
                <w:rFonts w:ascii="Times New Roman"/>
                <w:b w:val="false"/>
                <w:i w:val="false"/>
                <w:color w:val="000000"/>
                <w:sz w:val="20"/>
              </w:rPr>
              <w:t>
 </w:t>
            </w:r>
          </w:p>
          <w:bookmarkEnd w:id="354"/>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55"/>
          <w:p>
            <w:pPr>
              <w:spacing w:after="20"/>
              <w:ind w:left="20"/>
              <w:jc w:val="both"/>
            </w:pPr>
            <w:r>
              <w:rPr>
                <w:rFonts w:ascii="Times New Roman"/>
                <w:b w:val="false"/>
                <w:i w:val="false"/>
                <w:color w:val="000000"/>
                <w:sz w:val="20"/>
              </w:rPr>
              <w:t>
Функционалдық топ</w:t>
            </w:r>
          </w:p>
          <w:bookmarkEnd w:id="35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әкімгерлері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56"/>
          <w:p>
            <w:pPr>
              <w:spacing w:after="20"/>
              <w:ind w:left="20"/>
              <w:jc w:val="both"/>
            </w:pPr>
            <w:r>
              <w:rPr>
                <w:rFonts w:ascii="Times New Roman"/>
                <w:b w:val="false"/>
                <w:i w:val="false"/>
                <w:color w:val="000000"/>
                <w:sz w:val="20"/>
              </w:rPr>
              <w:t>
16</w:t>
            </w:r>
          </w:p>
          <w:bookmarkEnd w:id="35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57"/>
          <w:p>
            <w:pPr>
              <w:spacing w:after="20"/>
              <w:ind w:left="20"/>
              <w:jc w:val="both"/>
            </w:pPr>
            <w:r>
              <w:rPr>
                <w:rFonts w:ascii="Times New Roman"/>
                <w:b w:val="false"/>
                <w:i w:val="false"/>
                <w:color w:val="000000"/>
                <w:sz w:val="20"/>
              </w:rPr>
              <w:t>
 </w:t>
            </w:r>
          </w:p>
          <w:bookmarkEnd w:id="35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58"/>
          <w:p>
            <w:pPr>
              <w:spacing w:after="20"/>
              <w:ind w:left="20"/>
              <w:jc w:val="both"/>
            </w:pPr>
            <w:r>
              <w:rPr>
                <w:rFonts w:ascii="Times New Roman"/>
                <w:b w:val="false"/>
                <w:i w:val="false"/>
                <w:color w:val="000000"/>
                <w:sz w:val="20"/>
              </w:rPr>
              <w:t>
 </w:t>
            </w:r>
          </w:p>
          <w:bookmarkEnd w:id="35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59"/>
          <w:p>
            <w:pPr>
              <w:spacing w:after="20"/>
              <w:ind w:left="20"/>
              <w:jc w:val="both"/>
            </w:pPr>
            <w:r>
              <w:rPr>
                <w:rFonts w:ascii="Times New Roman"/>
                <w:b w:val="false"/>
                <w:i w:val="false"/>
                <w:color w:val="000000"/>
                <w:sz w:val="20"/>
              </w:rPr>
              <w:t>
 </w:t>
            </w:r>
          </w:p>
          <w:bookmarkEnd w:id="359"/>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60"/>
          <w:p>
            <w:pPr>
              <w:spacing w:after="20"/>
              <w:ind w:left="20"/>
              <w:jc w:val="both"/>
            </w:pPr>
            <w:r>
              <w:rPr>
                <w:rFonts w:ascii="Times New Roman"/>
                <w:b w:val="false"/>
                <w:i w:val="false"/>
                <w:color w:val="000000"/>
                <w:sz w:val="20"/>
              </w:rPr>
              <w:t>
Санаты</w:t>
            </w:r>
          </w:p>
          <w:bookmarkEnd w:id="36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61"/>
          <w:p>
            <w:pPr>
              <w:spacing w:after="20"/>
              <w:ind w:left="20"/>
              <w:jc w:val="both"/>
            </w:pPr>
            <w:r>
              <w:rPr>
                <w:rFonts w:ascii="Times New Roman"/>
                <w:b w:val="false"/>
                <w:i w:val="false"/>
                <w:color w:val="000000"/>
                <w:sz w:val="20"/>
              </w:rPr>
              <w:t>
1</w:t>
            </w:r>
          </w:p>
          <w:bookmarkEnd w:id="36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62"/>
          <w:p>
            <w:pPr>
              <w:spacing w:after="20"/>
              <w:ind w:left="20"/>
              <w:jc w:val="both"/>
            </w:pPr>
            <w:r>
              <w:rPr>
                <w:rFonts w:ascii="Times New Roman"/>
                <w:b w:val="false"/>
                <w:i w:val="false"/>
                <w:color w:val="000000"/>
                <w:sz w:val="20"/>
              </w:rPr>
              <w:t>
8</w:t>
            </w:r>
          </w:p>
          <w:bookmarkEnd w:id="36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қаржының пайдаланылатын қалдықтары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63"/>
          <w:p>
            <w:pPr>
              <w:spacing w:after="20"/>
              <w:ind w:left="20"/>
              <w:jc w:val="both"/>
            </w:pPr>
            <w:r>
              <w:rPr>
                <w:rFonts w:ascii="Times New Roman"/>
                <w:b w:val="false"/>
                <w:i w:val="false"/>
                <w:color w:val="000000"/>
                <w:sz w:val="20"/>
              </w:rPr>
              <w:t>
 </w:t>
            </w:r>
          </w:p>
          <w:bookmarkEnd w:id="36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 қалдықтары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64"/>
          <w:p>
            <w:pPr>
              <w:spacing w:after="20"/>
              <w:ind w:left="20"/>
              <w:jc w:val="both"/>
            </w:pPr>
            <w:r>
              <w:rPr>
                <w:rFonts w:ascii="Times New Roman"/>
                <w:b w:val="false"/>
                <w:i w:val="false"/>
                <w:color w:val="000000"/>
                <w:sz w:val="20"/>
              </w:rPr>
              <w:t>
 </w:t>
            </w:r>
          </w:p>
          <w:bookmarkEnd w:id="36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қаржының бос қалдықтары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2016 жылғы 23 желтоқсандағы № 9/1 шешіміне 3 қосымша</w:t>
            </w:r>
          </w:p>
        </w:tc>
      </w:tr>
    </w:tbl>
    <w:bookmarkStart w:name="z434" w:id="365"/>
    <w:p>
      <w:pPr>
        <w:spacing w:after="0"/>
        <w:ind w:left="0"/>
        <w:jc w:val="left"/>
      </w:pPr>
      <w:r>
        <w:rPr>
          <w:rFonts w:ascii="Times New Roman"/>
          <w:b/>
          <w:i w:val="false"/>
          <w:color w:val="000000"/>
        </w:rPr>
        <w:t xml:space="preserve"> 2019 жылға арналған Шал ақын ауданының бюджеті</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846"/>
        <w:gridCol w:w="545"/>
        <w:gridCol w:w="242"/>
        <w:gridCol w:w="3729"/>
        <w:gridCol w:w="3118"/>
        <w:gridCol w:w="545"/>
        <w:gridCol w:w="546"/>
        <w:gridCol w:w="546"/>
        <w:gridCol w:w="546"/>
        <w:gridCol w:w="546"/>
        <w:gridCol w:w="546"/>
      </w:tblGrid>
      <w:tr>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66"/>
          <w:p>
            <w:pPr>
              <w:spacing w:after="20"/>
              <w:ind w:left="20"/>
              <w:jc w:val="both"/>
            </w:pPr>
            <w:r>
              <w:rPr>
                <w:rFonts w:ascii="Times New Roman"/>
                <w:b w:val="false"/>
                <w:i w:val="false"/>
                <w:color w:val="000000"/>
                <w:sz w:val="20"/>
              </w:rPr>
              <w:t>
Санаты</w:t>
            </w:r>
          </w:p>
          <w:bookmarkEnd w:id="366"/>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3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67"/>
          <w:p>
            <w:pPr>
              <w:spacing w:after="20"/>
              <w:ind w:left="20"/>
              <w:jc w:val="both"/>
            </w:pPr>
            <w:r>
              <w:rPr>
                <w:rFonts w:ascii="Times New Roman"/>
                <w:b w:val="false"/>
                <w:i w:val="false"/>
                <w:color w:val="000000"/>
                <w:sz w:val="20"/>
              </w:rPr>
              <w:t>
1</w:t>
            </w:r>
          </w:p>
          <w:bookmarkEnd w:id="367"/>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68"/>
          <w:p>
            <w:pPr>
              <w:spacing w:after="20"/>
              <w:ind w:left="20"/>
              <w:jc w:val="both"/>
            </w:pPr>
            <w:r>
              <w:rPr>
                <w:rFonts w:ascii="Times New Roman"/>
                <w:b w:val="false"/>
                <w:i w:val="false"/>
                <w:color w:val="000000"/>
                <w:sz w:val="20"/>
              </w:rPr>
              <w:t>
 </w:t>
            </w:r>
          </w:p>
          <w:bookmarkEnd w:id="36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2 715 776,0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69"/>
          <w:p>
            <w:pPr>
              <w:spacing w:after="20"/>
              <w:ind w:left="20"/>
              <w:jc w:val="both"/>
            </w:pPr>
            <w:r>
              <w:rPr>
                <w:rFonts w:ascii="Times New Roman"/>
                <w:b w:val="false"/>
                <w:i w:val="false"/>
                <w:color w:val="000000"/>
                <w:sz w:val="20"/>
              </w:rPr>
              <w:t>
1</w:t>
            </w:r>
          </w:p>
          <w:bookmarkEnd w:id="36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324 452,0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70"/>
          <w:p>
            <w:pPr>
              <w:spacing w:after="20"/>
              <w:ind w:left="20"/>
              <w:jc w:val="both"/>
            </w:pPr>
            <w:r>
              <w:rPr>
                <w:rFonts w:ascii="Times New Roman"/>
                <w:b w:val="false"/>
                <w:i w:val="false"/>
                <w:color w:val="000000"/>
                <w:sz w:val="20"/>
              </w:rPr>
              <w:t>
 </w:t>
            </w:r>
          </w:p>
          <w:bookmarkEnd w:id="37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23 189,0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71"/>
          <w:p>
            <w:pPr>
              <w:spacing w:after="20"/>
              <w:ind w:left="20"/>
              <w:jc w:val="both"/>
            </w:pPr>
            <w:r>
              <w:rPr>
                <w:rFonts w:ascii="Times New Roman"/>
                <w:b w:val="false"/>
                <w:i w:val="false"/>
                <w:color w:val="000000"/>
                <w:sz w:val="20"/>
              </w:rPr>
              <w:t>
 </w:t>
            </w:r>
          </w:p>
          <w:bookmarkEnd w:id="37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23 189,0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72"/>
          <w:p>
            <w:pPr>
              <w:spacing w:after="20"/>
              <w:ind w:left="20"/>
              <w:jc w:val="both"/>
            </w:pPr>
            <w:r>
              <w:rPr>
                <w:rFonts w:ascii="Times New Roman"/>
                <w:b w:val="false"/>
                <w:i w:val="false"/>
                <w:color w:val="000000"/>
                <w:sz w:val="20"/>
              </w:rPr>
              <w:t>
 </w:t>
            </w:r>
          </w:p>
          <w:bookmarkEnd w:id="37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136 555,0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73"/>
          <w:p>
            <w:pPr>
              <w:spacing w:after="20"/>
              <w:ind w:left="20"/>
              <w:jc w:val="both"/>
            </w:pPr>
            <w:r>
              <w:rPr>
                <w:rFonts w:ascii="Times New Roman"/>
                <w:b w:val="false"/>
                <w:i w:val="false"/>
                <w:color w:val="000000"/>
                <w:sz w:val="20"/>
              </w:rPr>
              <w:t>
 </w:t>
            </w:r>
          </w:p>
          <w:bookmarkEnd w:id="37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136 555,0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74"/>
          <w:p>
            <w:pPr>
              <w:spacing w:after="20"/>
              <w:ind w:left="20"/>
              <w:jc w:val="both"/>
            </w:pPr>
            <w:r>
              <w:rPr>
                <w:rFonts w:ascii="Times New Roman"/>
                <w:b w:val="false"/>
                <w:i w:val="false"/>
                <w:color w:val="000000"/>
                <w:sz w:val="20"/>
              </w:rPr>
              <w:t>
 </w:t>
            </w:r>
          </w:p>
          <w:bookmarkEnd w:id="37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87 542,0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75"/>
          <w:p>
            <w:pPr>
              <w:spacing w:after="20"/>
              <w:ind w:left="20"/>
              <w:jc w:val="both"/>
            </w:pPr>
            <w:r>
              <w:rPr>
                <w:rFonts w:ascii="Times New Roman"/>
                <w:b w:val="false"/>
                <w:i w:val="false"/>
                <w:color w:val="000000"/>
                <w:sz w:val="20"/>
              </w:rPr>
              <w:t>
 </w:t>
            </w:r>
          </w:p>
          <w:bookmarkEnd w:id="37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32 004,0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76"/>
          <w:p>
            <w:pPr>
              <w:spacing w:after="20"/>
              <w:ind w:left="20"/>
              <w:jc w:val="both"/>
            </w:pPr>
            <w:r>
              <w:rPr>
                <w:rFonts w:ascii="Times New Roman"/>
                <w:b w:val="false"/>
                <w:i w:val="false"/>
                <w:color w:val="000000"/>
                <w:sz w:val="20"/>
              </w:rPr>
              <w:t>
 </w:t>
            </w:r>
          </w:p>
          <w:bookmarkEnd w:id="37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6 299,0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77"/>
          <w:p>
            <w:pPr>
              <w:spacing w:after="20"/>
              <w:ind w:left="20"/>
              <w:jc w:val="both"/>
            </w:pPr>
            <w:r>
              <w:rPr>
                <w:rFonts w:ascii="Times New Roman"/>
                <w:b w:val="false"/>
                <w:i w:val="false"/>
                <w:color w:val="000000"/>
                <w:sz w:val="20"/>
              </w:rPr>
              <w:t>
 </w:t>
            </w:r>
          </w:p>
          <w:bookmarkEnd w:id="37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34 195,0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78"/>
          <w:p>
            <w:pPr>
              <w:spacing w:after="20"/>
              <w:ind w:left="20"/>
              <w:jc w:val="both"/>
            </w:pPr>
            <w:r>
              <w:rPr>
                <w:rFonts w:ascii="Times New Roman"/>
                <w:b w:val="false"/>
                <w:i w:val="false"/>
                <w:color w:val="000000"/>
                <w:sz w:val="20"/>
              </w:rPr>
              <w:t>
 </w:t>
            </w:r>
          </w:p>
          <w:bookmarkEnd w:id="37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15 044,0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79"/>
          <w:p>
            <w:pPr>
              <w:spacing w:after="20"/>
              <w:ind w:left="20"/>
              <w:jc w:val="both"/>
            </w:pPr>
            <w:r>
              <w:rPr>
                <w:rFonts w:ascii="Times New Roman"/>
                <w:b w:val="false"/>
                <w:i w:val="false"/>
                <w:color w:val="000000"/>
                <w:sz w:val="20"/>
              </w:rPr>
              <w:t>
 </w:t>
            </w:r>
          </w:p>
          <w:bookmarkEnd w:id="37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74 716,0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80"/>
          <w:p>
            <w:pPr>
              <w:spacing w:after="20"/>
              <w:ind w:left="20"/>
              <w:jc w:val="both"/>
            </w:pPr>
            <w:r>
              <w:rPr>
                <w:rFonts w:ascii="Times New Roman"/>
                <w:b w:val="false"/>
                <w:i w:val="false"/>
                <w:color w:val="000000"/>
                <w:sz w:val="20"/>
              </w:rPr>
              <w:t>
 </w:t>
            </w:r>
          </w:p>
          <w:bookmarkEnd w:id="38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81"/>
          <w:p>
            <w:pPr>
              <w:spacing w:after="20"/>
              <w:ind w:left="20"/>
              <w:jc w:val="both"/>
            </w:pPr>
            <w:r>
              <w:rPr>
                <w:rFonts w:ascii="Times New Roman"/>
                <w:b w:val="false"/>
                <w:i w:val="false"/>
                <w:color w:val="000000"/>
                <w:sz w:val="20"/>
              </w:rPr>
              <w:t>
 </w:t>
            </w:r>
          </w:p>
          <w:bookmarkEnd w:id="38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53 366,0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82"/>
          <w:p>
            <w:pPr>
              <w:spacing w:after="20"/>
              <w:ind w:left="20"/>
              <w:jc w:val="both"/>
            </w:pPr>
            <w:r>
              <w:rPr>
                <w:rFonts w:ascii="Times New Roman"/>
                <w:b w:val="false"/>
                <w:i w:val="false"/>
                <w:color w:val="000000"/>
                <w:sz w:val="20"/>
              </w:rPr>
              <w:t>
 </w:t>
            </w:r>
          </w:p>
          <w:bookmarkEnd w:id="38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83"/>
          <w:p>
            <w:pPr>
              <w:spacing w:after="20"/>
              <w:ind w:left="20"/>
              <w:jc w:val="both"/>
            </w:pPr>
            <w:r>
              <w:rPr>
                <w:rFonts w:ascii="Times New Roman"/>
                <w:b w:val="false"/>
                <w:i w:val="false"/>
                <w:color w:val="000000"/>
                <w:sz w:val="20"/>
              </w:rPr>
              <w:t>
 </w:t>
            </w:r>
          </w:p>
          <w:bookmarkEnd w:id="38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84"/>
          <w:p>
            <w:pPr>
              <w:spacing w:after="20"/>
              <w:ind w:left="20"/>
              <w:jc w:val="both"/>
            </w:pPr>
            <w:r>
              <w:rPr>
                <w:rFonts w:ascii="Times New Roman"/>
                <w:b w:val="false"/>
                <w:i w:val="false"/>
                <w:color w:val="000000"/>
                <w:sz w:val="20"/>
              </w:rPr>
              <w:t>
 </w:t>
            </w:r>
          </w:p>
          <w:bookmarkEnd w:id="38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85"/>
          <w:p>
            <w:pPr>
              <w:spacing w:after="20"/>
              <w:ind w:left="20"/>
              <w:jc w:val="both"/>
            </w:pPr>
            <w:r>
              <w:rPr>
                <w:rFonts w:ascii="Times New Roman"/>
                <w:b w:val="false"/>
                <w:i w:val="false"/>
                <w:color w:val="000000"/>
                <w:sz w:val="20"/>
              </w:rPr>
              <w:t>
2</w:t>
            </w:r>
          </w:p>
          <w:bookmarkEnd w:id="38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86"/>
          <w:p>
            <w:pPr>
              <w:spacing w:after="20"/>
              <w:ind w:left="20"/>
              <w:jc w:val="both"/>
            </w:pPr>
            <w:r>
              <w:rPr>
                <w:rFonts w:ascii="Times New Roman"/>
                <w:b w:val="false"/>
                <w:i w:val="false"/>
                <w:color w:val="000000"/>
                <w:sz w:val="20"/>
              </w:rPr>
              <w:t>
 </w:t>
            </w:r>
          </w:p>
          <w:bookmarkEnd w:id="38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87"/>
          <w:p>
            <w:pPr>
              <w:spacing w:after="20"/>
              <w:ind w:left="20"/>
              <w:jc w:val="both"/>
            </w:pPr>
            <w:r>
              <w:rPr>
                <w:rFonts w:ascii="Times New Roman"/>
                <w:b w:val="false"/>
                <w:i w:val="false"/>
                <w:color w:val="000000"/>
                <w:sz w:val="20"/>
              </w:rPr>
              <w:t>
 </w:t>
            </w:r>
          </w:p>
          <w:bookmarkEnd w:id="38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жалға беруден түсетін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88"/>
          <w:p>
            <w:pPr>
              <w:spacing w:after="20"/>
              <w:ind w:left="20"/>
              <w:jc w:val="both"/>
            </w:pPr>
            <w:r>
              <w:rPr>
                <w:rFonts w:ascii="Times New Roman"/>
                <w:b w:val="false"/>
                <w:i w:val="false"/>
                <w:color w:val="000000"/>
                <w:sz w:val="20"/>
              </w:rPr>
              <w:t>
 </w:t>
            </w:r>
          </w:p>
          <w:bookmarkEnd w:id="38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кірістер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89"/>
          <w:p>
            <w:pPr>
              <w:spacing w:after="20"/>
              <w:ind w:left="20"/>
              <w:jc w:val="both"/>
            </w:pPr>
            <w:r>
              <w:rPr>
                <w:rFonts w:ascii="Times New Roman"/>
                <w:b w:val="false"/>
                <w:i w:val="false"/>
                <w:color w:val="000000"/>
                <w:sz w:val="20"/>
              </w:rPr>
              <w:t>
 </w:t>
            </w:r>
          </w:p>
          <w:bookmarkEnd w:id="38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90"/>
          <w:p>
            <w:pPr>
              <w:spacing w:after="20"/>
              <w:ind w:left="20"/>
              <w:jc w:val="both"/>
            </w:pPr>
            <w:r>
              <w:rPr>
                <w:rFonts w:ascii="Times New Roman"/>
                <w:b w:val="false"/>
                <w:i w:val="false"/>
                <w:color w:val="000000"/>
                <w:sz w:val="20"/>
              </w:rPr>
              <w:t>
 </w:t>
            </w:r>
          </w:p>
          <w:bookmarkEnd w:id="39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91"/>
          <w:p>
            <w:pPr>
              <w:spacing w:after="20"/>
              <w:ind w:left="20"/>
              <w:jc w:val="both"/>
            </w:pPr>
            <w:r>
              <w:rPr>
                <w:rFonts w:ascii="Times New Roman"/>
                <w:b w:val="false"/>
                <w:i w:val="false"/>
                <w:color w:val="000000"/>
                <w:sz w:val="20"/>
              </w:rPr>
              <w:t>
3</w:t>
            </w:r>
          </w:p>
          <w:bookmarkEnd w:id="39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92"/>
          <w:p>
            <w:pPr>
              <w:spacing w:after="20"/>
              <w:ind w:left="20"/>
              <w:jc w:val="both"/>
            </w:pPr>
            <w:r>
              <w:rPr>
                <w:rFonts w:ascii="Times New Roman"/>
                <w:b w:val="false"/>
                <w:i w:val="false"/>
                <w:color w:val="000000"/>
                <w:sz w:val="20"/>
              </w:rPr>
              <w:t>
 </w:t>
            </w:r>
          </w:p>
          <w:bookmarkEnd w:id="39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93"/>
          <w:p>
            <w:pPr>
              <w:spacing w:after="20"/>
              <w:ind w:left="20"/>
              <w:jc w:val="both"/>
            </w:pPr>
            <w:r>
              <w:rPr>
                <w:rFonts w:ascii="Times New Roman"/>
                <w:b w:val="false"/>
                <w:i w:val="false"/>
                <w:color w:val="000000"/>
                <w:sz w:val="20"/>
              </w:rPr>
              <w:t>
 </w:t>
            </w:r>
          </w:p>
          <w:bookmarkEnd w:id="39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94"/>
          <w:p>
            <w:pPr>
              <w:spacing w:after="20"/>
              <w:ind w:left="20"/>
              <w:jc w:val="both"/>
            </w:pPr>
            <w:r>
              <w:rPr>
                <w:rFonts w:ascii="Times New Roman"/>
                <w:b w:val="false"/>
                <w:i w:val="false"/>
                <w:color w:val="000000"/>
                <w:sz w:val="20"/>
              </w:rPr>
              <w:t>
4</w:t>
            </w:r>
          </w:p>
          <w:bookmarkEnd w:id="39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2 385 819,0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95"/>
          <w:p>
            <w:pPr>
              <w:spacing w:after="20"/>
              <w:ind w:left="20"/>
              <w:jc w:val="both"/>
            </w:pPr>
            <w:r>
              <w:rPr>
                <w:rFonts w:ascii="Times New Roman"/>
                <w:b w:val="false"/>
                <w:i w:val="false"/>
                <w:color w:val="000000"/>
                <w:sz w:val="20"/>
              </w:rPr>
              <w:t>
 </w:t>
            </w:r>
          </w:p>
          <w:bookmarkEnd w:id="39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2 385 819,0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96"/>
          <w:p>
            <w:pPr>
              <w:spacing w:after="20"/>
              <w:ind w:left="20"/>
              <w:jc w:val="both"/>
            </w:pPr>
            <w:r>
              <w:rPr>
                <w:rFonts w:ascii="Times New Roman"/>
                <w:b w:val="false"/>
                <w:i w:val="false"/>
                <w:color w:val="000000"/>
                <w:sz w:val="20"/>
              </w:rPr>
              <w:t>
 </w:t>
            </w:r>
          </w:p>
          <w:bookmarkEnd w:id="39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2 385 819,0</w:t>
            </w:r>
          </w:p>
        </w:tc>
      </w:tr>
    </w:tbl>
    <w:bookmarkStart w:name="z467" w:id="39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Кестенің жалғасы</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731"/>
        <w:gridCol w:w="731"/>
        <w:gridCol w:w="154"/>
        <w:gridCol w:w="2919"/>
        <w:gridCol w:w="1789"/>
        <w:gridCol w:w="538"/>
        <w:gridCol w:w="731"/>
        <w:gridCol w:w="732"/>
        <w:gridCol w:w="76"/>
        <w:gridCol w:w="1376"/>
        <w:gridCol w:w="1985"/>
      </w:tblGrid>
      <w:tr>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98"/>
          <w:p>
            <w:pPr>
              <w:spacing w:after="20"/>
              <w:ind w:left="20"/>
              <w:jc w:val="both"/>
            </w:pPr>
            <w:r>
              <w:rPr>
                <w:rFonts w:ascii="Times New Roman"/>
                <w:b w:val="false"/>
                <w:i w:val="false"/>
                <w:color w:val="000000"/>
                <w:sz w:val="20"/>
              </w:rPr>
              <w:t>
Санаты</w:t>
            </w:r>
          </w:p>
          <w:bookmarkEnd w:id="398"/>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сынабы</w:t>
            </w:r>
          </w:p>
        </w:tc>
        <w:tc>
          <w:tcPr>
            <w:tcW w:w="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99"/>
          <w:p>
            <w:pPr>
              <w:spacing w:after="20"/>
              <w:ind w:left="20"/>
              <w:jc w:val="both"/>
            </w:pPr>
            <w:r>
              <w:rPr>
                <w:rFonts w:ascii="Times New Roman"/>
                <w:b w:val="false"/>
                <w:i w:val="false"/>
                <w:color w:val="000000"/>
                <w:sz w:val="20"/>
              </w:rPr>
              <w:t>
 </w:t>
            </w:r>
          </w:p>
          <w:bookmarkEnd w:id="399"/>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2 715 776,0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00"/>
          <w:p>
            <w:pPr>
              <w:spacing w:after="20"/>
              <w:ind w:left="20"/>
              <w:jc w:val="both"/>
            </w:pPr>
            <w:r>
              <w:rPr>
                <w:rFonts w:ascii="Times New Roman"/>
                <w:b w:val="false"/>
                <w:i w:val="false"/>
                <w:color w:val="000000"/>
                <w:sz w:val="20"/>
              </w:rPr>
              <w:t>
01</w:t>
            </w:r>
          </w:p>
          <w:bookmarkEnd w:id="400"/>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01"/>
          <w:p>
            <w:pPr>
              <w:spacing w:after="20"/>
              <w:ind w:left="20"/>
              <w:jc w:val="both"/>
            </w:pPr>
            <w:r>
              <w:rPr>
                <w:rFonts w:ascii="Times New Roman"/>
                <w:b w:val="false"/>
                <w:i w:val="false"/>
                <w:color w:val="000000"/>
                <w:sz w:val="20"/>
              </w:rPr>
              <w:t>
 </w:t>
            </w:r>
          </w:p>
          <w:bookmarkEnd w:id="401"/>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02"/>
          <w:p>
            <w:pPr>
              <w:spacing w:after="20"/>
              <w:ind w:left="20"/>
              <w:jc w:val="both"/>
            </w:pPr>
            <w:r>
              <w:rPr>
                <w:rFonts w:ascii="Times New Roman"/>
                <w:b w:val="false"/>
                <w:i w:val="false"/>
                <w:color w:val="000000"/>
                <w:sz w:val="20"/>
              </w:rPr>
              <w:t>
 </w:t>
            </w:r>
          </w:p>
          <w:bookmarkEnd w:id="402"/>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03"/>
          <w:p>
            <w:pPr>
              <w:spacing w:after="20"/>
              <w:ind w:left="20"/>
              <w:jc w:val="both"/>
            </w:pPr>
            <w:r>
              <w:rPr>
                <w:rFonts w:ascii="Times New Roman"/>
                <w:b w:val="false"/>
                <w:i w:val="false"/>
                <w:color w:val="000000"/>
                <w:sz w:val="20"/>
              </w:rPr>
              <w:t>
 </w:t>
            </w:r>
          </w:p>
          <w:bookmarkEnd w:id="403"/>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78217,0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04"/>
          <w:p>
            <w:pPr>
              <w:spacing w:after="20"/>
              <w:ind w:left="20"/>
              <w:jc w:val="both"/>
            </w:pPr>
            <w:r>
              <w:rPr>
                <w:rFonts w:ascii="Times New Roman"/>
                <w:b w:val="false"/>
                <w:i w:val="false"/>
                <w:color w:val="000000"/>
                <w:sz w:val="20"/>
              </w:rPr>
              <w:t>
 </w:t>
            </w:r>
          </w:p>
          <w:bookmarkEnd w:id="404"/>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78217,0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05"/>
          <w:p>
            <w:pPr>
              <w:spacing w:after="20"/>
              <w:ind w:left="20"/>
              <w:jc w:val="both"/>
            </w:pPr>
            <w:r>
              <w:rPr>
                <w:rFonts w:ascii="Times New Roman"/>
                <w:b w:val="false"/>
                <w:i w:val="false"/>
                <w:color w:val="000000"/>
                <w:sz w:val="20"/>
              </w:rPr>
              <w:t>
 </w:t>
            </w:r>
          </w:p>
          <w:bookmarkEnd w:id="405"/>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113187,0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06"/>
          <w:p>
            <w:pPr>
              <w:spacing w:after="20"/>
              <w:ind w:left="20"/>
              <w:jc w:val="both"/>
            </w:pPr>
            <w:r>
              <w:rPr>
                <w:rFonts w:ascii="Times New Roman"/>
                <w:b w:val="false"/>
                <w:i w:val="false"/>
                <w:color w:val="000000"/>
                <w:sz w:val="20"/>
              </w:rPr>
              <w:t>
 </w:t>
            </w:r>
          </w:p>
          <w:bookmarkEnd w:id="406"/>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113187,0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07"/>
          <w:p>
            <w:pPr>
              <w:spacing w:after="20"/>
              <w:ind w:left="20"/>
              <w:jc w:val="both"/>
            </w:pPr>
            <w:r>
              <w:rPr>
                <w:rFonts w:ascii="Times New Roman"/>
                <w:b w:val="false"/>
                <w:i w:val="false"/>
                <w:color w:val="000000"/>
                <w:sz w:val="20"/>
              </w:rPr>
              <w:t>
 </w:t>
            </w:r>
          </w:p>
          <w:bookmarkEnd w:id="407"/>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08"/>
          <w:p>
            <w:pPr>
              <w:spacing w:after="20"/>
              <w:ind w:left="20"/>
              <w:jc w:val="both"/>
            </w:pPr>
            <w:r>
              <w:rPr>
                <w:rFonts w:ascii="Times New Roman"/>
                <w:b w:val="false"/>
                <w:i w:val="false"/>
                <w:color w:val="000000"/>
                <w:sz w:val="20"/>
              </w:rPr>
              <w:t>
 </w:t>
            </w:r>
          </w:p>
          <w:bookmarkEnd w:id="408"/>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09"/>
          <w:p>
            <w:pPr>
              <w:spacing w:after="20"/>
              <w:ind w:left="20"/>
              <w:jc w:val="both"/>
            </w:pPr>
            <w:r>
              <w:rPr>
                <w:rFonts w:ascii="Times New Roman"/>
                <w:b w:val="false"/>
                <w:i w:val="false"/>
                <w:color w:val="000000"/>
                <w:sz w:val="20"/>
              </w:rPr>
              <w:t>
 </w:t>
            </w:r>
          </w:p>
          <w:bookmarkEnd w:id="409"/>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25446,0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10"/>
          <w:p>
            <w:pPr>
              <w:spacing w:after="20"/>
              <w:ind w:left="20"/>
              <w:jc w:val="both"/>
            </w:pPr>
            <w:r>
              <w:rPr>
                <w:rFonts w:ascii="Times New Roman"/>
                <w:b w:val="false"/>
                <w:i w:val="false"/>
                <w:color w:val="000000"/>
                <w:sz w:val="20"/>
              </w:rPr>
              <w:t>
 </w:t>
            </w:r>
          </w:p>
          <w:bookmarkEnd w:id="410"/>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23485,0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11"/>
          <w:p>
            <w:pPr>
              <w:spacing w:after="20"/>
              <w:ind w:left="20"/>
              <w:jc w:val="both"/>
            </w:pPr>
            <w:r>
              <w:rPr>
                <w:rFonts w:ascii="Times New Roman"/>
                <w:b w:val="false"/>
                <w:i w:val="false"/>
                <w:color w:val="000000"/>
                <w:sz w:val="20"/>
              </w:rPr>
              <w:t>
 </w:t>
            </w:r>
          </w:p>
          <w:bookmarkEnd w:id="411"/>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12"/>
          <w:p>
            <w:pPr>
              <w:spacing w:after="20"/>
              <w:ind w:left="20"/>
              <w:jc w:val="both"/>
            </w:pPr>
            <w:r>
              <w:rPr>
                <w:rFonts w:ascii="Times New Roman"/>
                <w:b w:val="false"/>
                <w:i w:val="false"/>
                <w:color w:val="000000"/>
                <w:sz w:val="20"/>
              </w:rPr>
              <w:t>
 </w:t>
            </w:r>
          </w:p>
          <w:bookmarkEnd w:id="412"/>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13"/>
          <w:p>
            <w:pPr>
              <w:spacing w:after="20"/>
              <w:ind w:left="20"/>
              <w:jc w:val="both"/>
            </w:pPr>
            <w:r>
              <w:rPr>
                <w:rFonts w:ascii="Times New Roman"/>
                <w:b w:val="false"/>
                <w:i w:val="false"/>
                <w:color w:val="000000"/>
                <w:sz w:val="20"/>
              </w:rPr>
              <w:t>
02</w:t>
            </w:r>
          </w:p>
          <w:bookmarkEnd w:id="413"/>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14"/>
          <w:p>
            <w:pPr>
              <w:spacing w:after="20"/>
              <w:ind w:left="20"/>
              <w:jc w:val="both"/>
            </w:pPr>
            <w:r>
              <w:rPr>
                <w:rFonts w:ascii="Times New Roman"/>
                <w:b w:val="false"/>
                <w:i w:val="false"/>
                <w:color w:val="000000"/>
                <w:sz w:val="20"/>
              </w:rPr>
              <w:t>
 </w:t>
            </w:r>
          </w:p>
          <w:bookmarkEnd w:id="414"/>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15"/>
          <w:p>
            <w:pPr>
              <w:spacing w:after="20"/>
              <w:ind w:left="20"/>
              <w:jc w:val="both"/>
            </w:pPr>
            <w:r>
              <w:rPr>
                <w:rFonts w:ascii="Times New Roman"/>
                <w:b w:val="false"/>
                <w:i w:val="false"/>
                <w:color w:val="000000"/>
                <w:sz w:val="20"/>
              </w:rPr>
              <w:t>
 </w:t>
            </w:r>
          </w:p>
          <w:bookmarkEnd w:id="415"/>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16"/>
          <w:p>
            <w:pPr>
              <w:spacing w:after="20"/>
              <w:ind w:left="20"/>
              <w:jc w:val="both"/>
            </w:pPr>
            <w:r>
              <w:rPr>
                <w:rFonts w:ascii="Times New Roman"/>
                <w:b w:val="false"/>
                <w:i w:val="false"/>
                <w:color w:val="000000"/>
                <w:sz w:val="20"/>
              </w:rPr>
              <w:t>
 </w:t>
            </w:r>
          </w:p>
          <w:bookmarkEnd w:id="416"/>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17"/>
          <w:p>
            <w:pPr>
              <w:spacing w:after="20"/>
              <w:ind w:left="20"/>
              <w:jc w:val="both"/>
            </w:pPr>
            <w:r>
              <w:rPr>
                <w:rFonts w:ascii="Times New Roman"/>
                <w:b w:val="false"/>
                <w:i w:val="false"/>
                <w:color w:val="000000"/>
                <w:sz w:val="20"/>
              </w:rPr>
              <w:t>
 </w:t>
            </w:r>
          </w:p>
          <w:bookmarkEnd w:id="417"/>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18"/>
          <w:p>
            <w:pPr>
              <w:spacing w:after="20"/>
              <w:ind w:left="20"/>
              <w:jc w:val="both"/>
            </w:pPr>
            <w:r>
              <w:rPr>
                <w:rFonts w:ascii="Times New Roman"/>
                <w:b w:val="false"/>
                <w:i w:val="false"/>
                <w:color w:val="000000"/>
                <w:sz w:val="20"/>
              </w:rPr>
              <w:t>
03</w:t>
            </w:r>
          </w:p>
          <w:bookmarkEnd w:id="418"/>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19"/>
          <w:p>
            <w:pPr>
              <w:spacing w:after="20"/>
              <w:ind w:left="20"/>
              <w:jc w:val="both"/>
            </w:pPr>
            <w:r>
              <w:rPr>
                <w:rFonts w:ascii="Times New Roman"/>
                <w:b w:val="false"/>
                <w:i w:val="false"/>
                <w:color w:val="000000"/>
                <w:sz w:val="20"/>
              </w:rPr>
              <w:t>
 </w:t>
            </w:r>
          </w:p>
          <w:bookmarkEnd w:id="419"/>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автомобильдер жолдары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20"/>
          <w:p>
            <w:pPr>
              <w:spacing w:after="20"/>
              <w:ind w:left="20"/>
              <w:jc w:val="both"/>
            </w:pPr>
            <w:r>
              <w:rPr>
                <w:rFonts w:ascii="Times New Roman"/>
                <w:b w:val="false"/>
                <w:i w:val="false"/>
                <w:color w:val="000000"/>
                <w:sz w:val="20"/>
              </w:rPr>
              <w:t>
 </w:t>
            </w:r>
          </w:p>
          <w:bookmarkEnd w:id="420"/>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21"/>
          <w:p>
            <w:pPr>
              <w:spacing w:after="20"/>
              <w:ind w:left="20"/>
              <w:jc w:val="both"/>
            </w:pPr>
            <w:r>
              <w:rPr>
                <w:rFonts w:ascii="Times New Roman"/>
                <w:b w:val="false"/>
                <w:i w:val="false"/>
                <w:color w:val="000000"/>
                <w:sz w:val="20"/>
              </w:rPr>
              <w:t>
04</w:t>
            </w:r>
          </w:p>
          <w:bookmarkEnd w:id="421"/>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2028857,0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22"/>
          <w:p>
            <w:pPr>
              <w:spacing w:after="20"/>
              <w:ind w:left="20"/>
              <w:jc w:val="both"/>
            </w:pPr>
            <w:r>
              <w:rPr>
                <w:rFonts w:ascii="Times New Roman"/>
                <w:b w:val="false"/>
                <w:i w:val="false"/>
                <w:color w:val="000000"/>
                <w:sz w:val="20"/>
              </w:rPr>
              <w:t>
 </w:t>
            </w:r>
          </w:p>
          <w:bookmarkEnd w:id="422"/>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28886,0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23"/>
          <w:p>
            <w:pPr>
              <w:spacing w:after="20"/>
              <w:ind w:left="20"/>
              <w:jc w:val="both"/>
            </w:pPr>
            <w:r>
              <w:rPr>
                <w:rFonts w:ascii="Times New Roman"/>
                <w:b w:val="false"/>
                <w:i w:val="false"/>
                <w:color w:val="000000"/>
                <w:sz w:val="20"/>
              </w:rPr>
              <w:t>
 </w:t>
            </w:r>
          </w:p>
          <w:bookmarkEnd w:id="423"/>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28886,0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24"/>
          <w:p>
            <w:pPr>
              <w:spacing w:after="20"/>
              <w:ind w:left="20"/>
              <w:jc w:val="both"/>
            </w:pPr>
            <w:r>
              <w:rPr>
                <w:rFonts w:ascii="Times New Roman"/>
                <w:b w:val="false"/>
                <w:i w:val="false"/>
                <w:color w:val="000000"/>
                <w:sz w:val="20"/>
              </w:rPr>
              <w:t>
 </w:t>
            </w:r>
          </w:p>
          <w:bookmarkEnd w:id="424"/>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25"/>
          <w:p>
            <w:pPr>
              <w:spacing w:after="20"/>
              <w:ind w:left="20"/>
              <w:jc w:val="both"/>
            </w:pPr>
            <w:r>
              <w:rPr>
                <w:rFonts w:ascii="Times New Roman"/>
                <w:b w:val="false"/>
                <w:i w:val="false"/>
                <w:color w:val="000000"/>
                <w:sz w:val="20"/>
              </w:rPr>
              <w:t>
 </w:t>
            </w:r>
          </w:p>
          <w:bookmarkEnd w:id="425"/>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26"/>
          <w:p>
            <w:pPr>
              <w:spacing w:after="20"/>
              <w:ind w:left="20"/>
              <w:jc w:val="both"/>
            </w:pPr>
            <w:r>
              <w:rPr>
                <w:rFonts w:ascii="Times New Roman"/>
                <w:b w:val="false"/>
                <w:i w:val="false"/>
                <w:color w:val="000000"/>
                <w:sz w:val="20"/>
              </w:rPr>
              <w:t>
 </w:t>
            </w:r>
          </w:p>
          <w:bookmarkEnd w:id="426"/>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1967792,0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27"/>
          <w:p>
            <w:pPr>
              <w:spacing w:after="20"/>
              <w:ind w:left="20"/>
              <w:jc w:val="both"/>
            </w:pPr>
            <w:r>
              <w:rPr>
                <w:rFonts w:ascii="Times New Roman"/>
                <w:b w:val="false"/>
                <w:i w:val="false"/>
                <w:color w:val="000000"/>
                <w:sz w:val="20"/>
              </w:rPr>
              <w:t>
 </w:t>
            </w:r>
          </w:p>
          <w:bookmarkEnd w:id="427"/>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1688517,0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28"/>
          <w:p>
            <w:pPr>
              <w:spacing w:after="20"/>
              <w:ind w:left="20"/>
              <w:jc w:val="both"/>
            </w:pPr>
            <w:r>
              <w:rPr>
                <w:rFonts w:ascii="Times New Roman"/>
                <w:b w:val="false"/>
                <w:i w:val="false"/>
                <w:color w:val="000000"/>
                <w:sz w:val="20"/>
              </w:rPr>
              <w:t>
 </w:t>
            </w:r>
          </w:p>
          <w:bookmarkEnd w:id="428"/>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63767,0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29"/>
          <w:p>
            <w:pPr>
              <w:spacing w:after="20"/>
              <w:ind w:left="20"/>
              <w:jc w:val="both"/>
            </w:pPr>
            <w:r>
              <w:rPr>
                <w:rFonts w:ascii="Times New Roman"/>
                <w:b w:val="false"/>
                <w:i w:val="false"/>
                <w:color w:val="000000"/>
                <w:sz w:val="20"/>
              </w:rPr>
              <w:t>
 </w:t>
            </w:r>
          </w:p>
          <w:bookmarkEnd w:id="429"/>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30"/>
          <w:p>
            <w:pPr>
              <w:spacing w:after="20"/>
              <w:ind w:left="20"/>
              <w:jc w:val="both"/>
            </w:pPr>
            <w:r>
              <w:rPr>
                <w:rFonts w:ascii="Times New Roman"/>
                <w:b w:val="false"/>
                <w:i w:val="false"/>
                <w:color w:val="000000"/>
                <w:sz w:val="20"/>
              </w:rPr>
              <w:t>
 </w:t>
            </w:r>
          </w:p>
          <w:bookmarkEnd w:id="430"/>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31"/>
          <w:p>
            <w:pPr>
              <w:spacing w:after="20"/>
              <w:ind w:left="20"/>
              <w:jc w:val="both"/>
            </w:pPr>
            <w:r>
              <w:rPr>
                <w:rFonts w:ascii="Times New Roman"/>
                <w:b w:val="false"/>
                <w:i w:val="false"/>
                <w:color w:val="000000"/>
                <w:sz w:val="20"/>
              </w:rPr>
              <w:t>
 </w:t>
            </w:r>
          </w:p>
          <w:bookmarkEnd w:id="431"/>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11209,0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32"/>
          <w:p>
            <w:pPr>
              <w:spacing w:after="20"/>
              <w:ind w:left="20"/>
              <w:jc w:val="both"/>
            </w:pPr>
            <w:r>
              <w:rPr>
                <w:rFonts w:ascii="Times New Roman"/>
                <w:b w:val="false"/>
                <w:i w:val="false"/>
                <w:color w:val="000000"/>
                <w:sz w:val="20"/>
              </w:rPr>
              <w:t>
 </w:t>
            </w:r>
          </w:p>
          <w:bookmarkEnd w:id="432"/>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33"/>
          <w:p>
            <w:pPr>
              <w:spacing w:after="20"/>
              <w:ind w:left="20"/>
              <w:jc w:val="both"/>
            </w:pPr>
            <w:r>
              <w:rPr>
                <w:rFonts w:ascii="Times New Roman"/>
                <w:b w:val="false"/>
                <w:i w:val="false"/>
                <w:color w:val="000000"/>
                <w:sz w:val="20"/>
              </w:rPr>
              <w:t>
 </w:t>
            </w:r>
          </w:p>
          <w:bookmarkEnd w:id="433"/>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10639,0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34"/>
          <w:p>
            <w:pPr>
              <w:spacing w:after="20"/>
              <w:ind w:left="20"/>
              <w:jc w:val="both"/>
            </w:pPr>
            <w:r>
              <w:rPr>
                <w:rFonts w:ascii="Times New Roman"/>
                <w:b w:val="false"/>
                <w:i w:val="false"/>
                <w:color w:val="000000"/>
                <w:sz w:val="20"/>
              </w:rPr>
              <w:t>
 </w:t>
            </w:r>
          </w:p>
          <w:bookmarkEnd w:id="434"/>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35"/>
          <w:p>
            <w:pPr>
              <w:spacing w:after="20"/>
              <w:ind w:left="20"/>
              <w:jc w:val="both"/>
            </w:pPr>
            <w:r>
              <w:rPr>
                <w:rFonts w:ascii="Times New Roman"/>
                <w:b w:val="false"/>
                <w:i w:val="false"/>
                <w:color w:val="000000"/>
                <w:sz w:val="20"/>
              </w:rPr>
              <w:t>
 </w:t>
            </w:r>
          </w:p>
          <w:bookmarkEnd w:id="435"/>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17856,0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36"/>
          <w:p>
            <w:pPr>
              <w:spacing w:after="20"/>
              <w:ind w:left="20"/>
              <w:jc w:val="both"/>
            </w:pPr>
            <w:r>
              <w:rPr>
                <w:rFonts w:ascii="Times New Roman"/>
                <w:b w:val="false"/>
                <w:i w:val="false"/>
                <w:color w:val="000000"/>
                <w:sz w:val="20"/>
              </w:rPr>
              <w:t>
 </w:t>
            </w:r>
          </w:p>
          <w:bookmarkEnd w:id="436"/>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дене шынықтыру және спорт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27505,0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37"/>
          <w:p>
            <w:pPr>
              <w:spacing w:after="20"/>
              <w:ind w:left="20"/>
              <w:jc w:val="both"/>
            </w:pPr>
            <w:r>
              <w:rPr>
                <w:rFonts w:ascii="Times New Roman"/>
                <w:b w:val="false"/>
                <w:i w:val="false"/>
                <w:color w:val="000000"/>
                <w:sz w:val="20"/>
              </w:rPr>
              <w:t>
 </w:t>
            </w:r>
          </w:p>
          <w:bookmarkEnd w:id="437"/>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27505,0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38"/>
          <w:p>
            <w:pPr>
              <w:spacing w:after="20"/>
              <w:ind w:left="20"/>
              <w:jc w:val="both"/>
            </w:pPr>
            <w:r>
              <w:rPr>
                <w:rFonts w:ascii="Times New Roman"/>
                <w:b w:val="false"/>
                <w:i w:val="false"/>
                <w:color w:val="000000"/>
                <w:sz w:val="20"/>
              </w:rPr>
              <w:t>
06</w:t>
            </w:r>
          </w:p>
          <w:bookmarkEnd w:id="438"/>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166378,0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39"/>
          <w:p>
            <w:pPr>
              <w:spacing w:after="20"/>
              <w:ind w:left="20"/>
              <w:jc w:val="both"/>
            </w:pPr>
            <w:r>
              <w:rPr>
                <w:rFonts w:ascii="Times New Roman"/>
                <w:b w:val="false"/>
                <w:i w:val="false"/>
                <w:color w:val="000000"/>
                <w:sz w:val="20"/>
              </w:rPr>
              <w:t>
 </w:t>
            </w:r>
          </w:p>
          <w:bookmarkEnd w:id="439"/>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164172,0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40"/>
          <w:p>
            <w:pPr>
              <w:spacing w:after="20"/>
              <w:ind w:left="20"/>
              <w:jc w:val="both"/>
            </w:pPr>
            <w:r>
              <w:rPr>
                <w:rFonts w:ascii="Times New Roman"/>
                <w:b w:val="false"/>
                <w:i w:val="false"/>
                <w:color w:val="000000"/>
                <w:sz w:val="20"/>
              </w:rPr>
              <w:t>
 </w:t>
            </w:r>
          </w:p>
          <w:bookmarkEnd w:id="440"/>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41"/>
          <w:p>
            <w:pPr>
              <w:spacing w:after="20"/>
              <w:ind w:left="20"/>
              <w:jc w:val="both"/>
            </w:pPr>
            <w:r>
              <w:rPr>
                <w:rFonts w:ascii="Times New Roman"/>
                <w:b w:val="false"/>
                <w:i w:val="false"/>
                <w:color w:val="000000"/>
                <w:sz w:val="20"/>
              </w:rPr>
              <w:t>
 </w:t>
            </w:r>
          </w:p>
          <w:bookmarkEnd w:id="441"/>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42"/>
          <w:p>
            <w:pPr>
              <w:spacing w:after="20"/>
              <w:ind w:left="20"/>
              <w:jc w:val="both"/>
            </w:pPr>
            <w:r>
              <w:rPr>
                <w:rFonts w:ascii="Times New Roman"/>
                <w:b w:val="false"/>
                <w:i w:val="false"/>
                <w:color w:val="000000"/>
                <w:sz w:val="20"/>
              </w:rPr>
              <w:t>
 </w:t>
            </w:r>
          </w:p>
          <w:bookmarkEnd w:id="442"/>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43"/>
          <w:p>
            <w:pPr>
              <w:spacing w:after="20"/>
              <w:ind w:left="20"/>
              <w:jc w:val="both"/>
            </w:pPr>
            <w:r>
              <w:rPr>
                <w:rFonts w:ascii="Times New Roman"/>
                <w:b w:val="false"/>
                <w:i w:val="false"/>
                <w:color w:val="000000"/>
                <w:sz w:val="20"/>
              </w:rPr>
              <w:t>
 </w:t>
            </w:r>
          </w:p>
          <w:bookmarkEnd w:id="443"/>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44"/>
          <w:p>
            <w:pPr>
              <w:spacing w:after="20"/>
              <w:ind w:left="20"/>
              <w:jc w:val="both"/>
            </w:pPr>
            <w:r>
              <w:rPr>
                <w:rFonts w:ascii="Times New Roman"/>
                <w:b w:val="false"/>
                <w:i w:val="false"/>
                <w:color w:val="000000"/>
                <w:sz w:val="20"/>
              </w:rPr>
              <w:t>
 </w:t>
            </w:r>
          </w:p>
          <w:bookmarkEnd w:id="444"/>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41491,0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45"/>
          <w:p>
            <w:pPr>
              <w:spacing w:after="20"/>
              <w:ind w:left="20"/>
              <w:jc w:val="both"/>
            </w:pPr>
            <w:r>
              <w:rPr>
                <w:rFonts w:ascii="Times New Roman"/>
                <w:b w:val="false"/>
                <w:i w:val="false"/>
                <w:color w:val="000000"/>
                <w:sz w:val="20"/>
              </w:rPr>
              <w:t>
 </w:t>
            </w:r>
          </w:p>
          <w:bookmarkEnd w:id="445"/>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46"/>
          <w:p>
            <w:pPr>
              <w:spacing w:after="20"/>
              <w:ind w:left="20"/>
              <w:jc w:val="both"/>
            </w:pPr>
            <w:r>
              <w:rPr>
                <w:rFonts w:ascii="Times New Roman"/>
                <w:b w:val="false"/>
                <w:i w:val="false"/>
                <w:color w:val="000000"/>
                <w:sz w:val="20"/>
              </w:rPr>
              <w:t>
 </w:t>
            </w:r>
          </w:p>
          <w:bookmarkEnd w:id="446"/>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47"/>
          <w:p>
            <w:pPr>
              <w:spacing w:after="20"/>
              <w:ind w:left="20"/>
              <w:jc w:val="both"/>
            </w:pPr>
            <w:r>
              <w:rPr>
                <w:rFonts w:ascii="Times New Roman"/>
                <w:b w:val="false"/>
                <w:i w:val="false"/>
                <w:color w:val="000000"/>
                <w:sz w:val="20"/>
              </w:rPr>
              <w:t>
 </w:t>
            </w:r>
          </w:p>
          <w:bookmarkEnd w:id="447"/>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25624,0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48"/>
          <w:p>
            <w:pPr>
              <w:spacing w:after="20"/>
              <w:ind w:left="20"/>
              <w:jc w:val="both"/>
            </w:pPr>
            <w:r>
              <w:rPr>
                <w:rFonts w:ascii="Times New Roman"/>
                <w:b w:val="false"/>
                <w:i w:val="false"/>
                <w:color w:val="000000"/>
                <w:sz w:val="20"/>
              </w:rPr>
              <w:t>
 </w:t>
            </w:r>
          </w:p>
          <w:bookmarkEnd w:id="448"/>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49"/>
          <w:p>
            <w:pPr>
              <w:spacing w:after="20"/>
              <w:ind w:left="20"/>
              <w:jc w:val="both"/>
            </w:pPr>
            <w:r>
              <w:rPr>
                <w:rFonts w:ascii="Times New Roman"/>
                <w:b w:val="false"/>
                <w:i w:val="false"/>
                <w:color w:val="000000"/>
                <w:sz w:val="20"/>
              </w:rPr>
              <w:t>
 </w:t>
            </w:r>
          </w:p>
          <w:bookmarkEnd w:id="449"/>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14608,0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50"/>
          <w:p>
            <w:pPr>
              <w:spacing w:after="20"/>
              <w:ind w:left="20"/>
              <w:jc w:val="both"/>
            </w:pPr>
            <w:r>
              <w:rPr>
                <w:rFonts w:ascii="Times New Roman"/>
                <w:b w:val="false"/>
                <w:i w:val="false"/>
                <w:color w:val="000000"/>
                <w:sz w:val="20"/>
              </w:rPr>
              <w:t>
 </w:t>
            </w:r>
          </w:p>
          <w:bookmarkEnd w:id="450"/>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51"/>
          <w:p>
            <w:pPr>
              <w:spacing w:after="20"/>
              <w:ind w:left="20"/>
              <w:jc w:val="both"/>
            </w:pPr>
            <w:r>
              <w:rPr>
                <w:rFonts w:ascii="Times New Roman"/>
                <w:b w:val="false"/>
                <w:i w:val="false"/>
                <w:color w:val="000000"/>
                <w:sz w:val="20"/>
              </w:rPr>
              <w:t>
 </w:t>
            </w:r>
          </w:p>
          <w:bookmarkEnd w:id="451"/>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52"/>
          <w:p>
            <w:pPr>
              <w:spacing w:after="20"/>
              <w:ind w:left="20"/>
              <w:jc w:val="both"/>
            </w:pPr>
            <w:r>
              <w:rPr>
                <w:rFonts w:ascii="Times New Roman"/>
                <w:b w:val="false"/>
                <w:i w:val="false"/>
                <w:color w:val="000000"/>
                <w:sz w:val="20"/>
              </w:rPr>
              <w:t>
 </w:t>
            </w:r>
          </w:p>
          <w:bookmarkEnd w:id="452"/>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53"/>
          <w:p>
            <w:pPr>
              <w:spacing w:after="20"/>
              <w:ind w:left="20"/>
              <w:jc w:val="both"/>
            </w:pPr>
            <w:r>
              <w:rPr>
                <w:rFonts w:ascii="Times New Roman"/>
                <w:b w:val="false"/>
                <w:i w:val="false"/>
                <w:color w:val="000000"/>
                <w:sz w:val="20"/>
              </w:rPr>
              <w:t>
07</w:t>
            </w:r>
          </w:p>
          <w:bookmarkEnd w:id="453"/>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54"/>
          <w:p>
            <w:pPr>
              <w:spacing w:after="20"/>
              <w:ind w:left="20"/>
              <w:jc w:val="both"/>
            </w:pPr>
            <w:r>
              <w:rPr>
                <w:rFonts w:ascii="Times New Roman"/>
                <w:b w:val="false"/>
                <w:i w:val="false"/>
                <w:color w:val="000000"/>
                <w:sz w:val="20"/>
              </w:rPr>
              <w:t>
 </w:t>
            </w:r>
          </w:p>
          <w:bookmarkEnd w:id="454"/>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55"/>
          <w:p>
            <w:pPr>
              <w:spacing w:after="20"/>
              <w:ind w:left="20"/>
              <w:jc w:val="both"/>
            </w:pPr>
            <w:r>
              <w:rPr>
                <w:rFonts w:ascii="Times New Roman"/>
                <w:b w:val="false"/>
                <w:i w:val="false"/>
                <w:color w:val="000000"/>
                <w:sz w:val="20"/>
              </w:rPr>
              <w:t>
 </w:t>
            </w:r>
          </w:p>
          <w:bookmarkEnd w:id="455"/>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56"/>
          <w:p>
            <w:pPr>
              <w:spacing w:after="20"/>
              <w:ind w:left="20"/>
              <w:jc w:val="both"/>
            </w:pPr>
            <w:r>
              <w:rPr>
                <w:rFonts w:ascii="Times New Roman"/>
                <w:b w:val="false"/>
                <w:i w:val="false"/>
                <w:color w:val="000000"/>
                <w:sz w:val="20"/>
              </w:rPr>
              <w:t>
 </w:t>
            </w:r>
          </w:p>
          <w:bookmarkEnd w:id="456"/>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57"/>
          <w:p>
            <w:pPr>
              <w:spacing w:after="20"/>
              <w:ind w:left="20"/>
              <w:jc w:val="both"/>
            </w:pPr>
            <w:r>
              <w:rPr>
                <w:rFonts w:ascii="Times New Roman"/>
                <w:b w:val="false"/>
                <w:i w:val="false"/>
                <w:color w:val="000000"/>
                <w:sz w:val="20"/>
              </w:rPr>
              <w:t>
 </w:t>
            </w:r>
          </w:p>
          <w:bookmarkEnd w:id="457"/>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58"/>
          <w:p>
            <w:pPr>
              <w:spacing w:after="20"/>
              <w:ind w:left="20"/>
              <w:jc w:val="both"/>
            </w:pPr>
            <w:r>
              <w:rPr>
                <w:rFonts w:ascii="Times New Roman"/>
                <w:b w:val="false"/>
                <w:i w:val="false"/>
                <w:color w:val="000000"/>
                <w:sz w:val="20"/>
              </w:rPr>
              <w:t>
 </w:t>
            </w:r>
          </w:p>
          <w:bookmarkEnd w:id="458"/>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59"/>
          <w:p>
            <w:pPr>
              <w:spacing w:after="20"/>
              <w:ind w:left="20"/>
              <w:jc w:val="both"/>
            </w:pPr>
            <w:r>
              <w:rPr>
                <w:rFonts w:ascii="Times New Roman"/>
                <w:b w:val="false"/>
                <w:i w:val="false"/>
                <w:color w:val="000000"/>
                <w:sz w:val="20"/>
              </w:rPr>
              <w:t>
08</w:t>
            </w:r>
          </w:p>
          <w:bookmarkEnd w:id="459"/>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117096,0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60"/>
          <w:p>
            <w:pPr>
              <w:spacing w:after="20"/>
              <w:ind w:left="20"/>
              <w:jc w:val="both"/>
            </w:pPr>
            <w:r>
              <w:rPr>
                <w:rFonts w:ascii="Times New Roman"/>
                <w:b w:val="false"/>
                <w:i w:val="false"/>
                <w:color w:val="000000"/>
                <w:sz w:val="20"/>
              </w:rPr>
              <w:t>
 </w:t>
            </w:r>
          </w:p>
          <w:bookmarkEnd w:id="460"/>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35325,0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61"/>
          <w:p>
            <w:pPr>
              <w:spacing w:after="20"/>
              <w:ind w:left="20"/>
              <w:jc w:val="both"/>
            </w:pPr>
            <w:r>
              <w:rPr>
                <w:rFonts w:ascii="Times New Roman"/>
                <w:b w:val="false"/>
                <w:i w:val="false"/>
                <w:color w:val="000000"/>
                <w:sz w:val="20"/>
              </w:rPr>
              <w:t>
 </w:t>
            </w:r>
          </w:p>
          <w:bookmarkEnd w:id="461"/>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35325,0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62"/>
          <w:p>
            <w:pPr>
              <w:spacing w:after="20"/>
              <w:ind w:left="20"/>
              <w:jc w:val="both"/>
            </w:pPr>
            <w:r>
              <w:rPr>
                <w:rFonts w:ascii="Times New Roman"/>
                <w:b w:val="false"/>
                <w:i w:val="false"/>
                <w:color w:val="000000"/>
                <w:sz w:val="20"/>
              </w:rPr>
              <w:t>
 </w:t>
            </w:r>
          </w:p>
          <w:bookmarkEnd w:id="462"/>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63"/>
          <w:p>
            <w:pPr>
              <w:spacing w:after="20"/>
              <w:ind w:left="20"/>
              <w:jc w:val="both"/>
            </w:pPr>
            <w:r>
              <w:rPr>
                <w:rFonts w:ascii="Times New Roman"/>
                <w:b w:val="false"/>
                <w:i w:val="false"/>
                <w:color w:val="000000"/>
                <w:sz w:val="20"/>
              </w:rPr>
              <w:t>
 </w:t>
            </w:r>
          </w:p>
          <w:bookmarkEnd w:id="463"/>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64"/>
          <w:p>
            <w:pPr>
              <w:spacing w:after="20"/>
              <w:ind w:left="20"/>
              <w:jc w:val="both"/>
            </w:pPr>
            <w:r>
              <w:rPr>
                <w:rFonts w:ascii="Times New Roman"/>
                <w:b w:val="false"/>
                <w:i w:val="false"/>
                <w:color w:val="000000"/>
                <w:sz w:val="20"/>
              </w:rPr>
              <w:t>
 </w:t>
            </w:r>
          </w:p>
          <w:bookmarkEnd w:id="464"/>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65"/>
          <w:p>
            <w:pPr>
              <w:spacing w:after="20"/>
              <w:ind w:left="20"/>
              <w:jc w:val="both"/>
            </w:pPr>
            <w:r>
              <w:rPr>
                <w:rFonts w:ascii="Times New Roman"/>
                <w:b w:val="false"/>
                <w:i w:val="false"/>
                <w:color w:val="000000"/>
                <w:sz w:val="20"/>
              </w:rPr>
              <w:t>
 </w:t>
            </w:r>
          </w:p>
          <w:bookmarkEnd w:id="465"/>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66"/>
          <w:p>
            <w:pPr>
              <w:spacing w:after="20"/>
              <w:ind w:left="20"/>
              <w:jc w:val="both"/>
            </w:pPr>
            <w:r>
              <w:rPr>
                <w:rFonts w:ascii="Times New Roman"/>
                <w:b w:val="false"/>
                <w:i w:val="false"/>
                <w:color w:val="000000"/>
                <w:sz w:val="20"/>
              </w:rPr>
              <w:t>
 </w:t>
            </w:r>
          </w:p>
          <w:bookmarkEnd w:id="466"/>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42541,0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67"/>
          <w:p>
            <w:pPr>
              <w:spacing w:after="20"/>
              <w:ind w:left="20"/>
              <w:jc w:val="both"/>
            </w:pPr>
            <w:r>
              <w:rPr>
                <w:rFonts w:ascii="Times New Roman"/>
                <w:b w:val="false"/>
                <w:i w:val="false"/>
                <w:color w:val="000000"/>
                <w:sz w:val="20"/>
              </w:rPr>
              <w:t>
 </w:t>
            </w:r>
          </w:p>
          <w:bookmarkEnd w:id="467"/>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42019,0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68"/>
          <w:p>
            <w:pPr>
              <w:spacing w:after="20"/>
              <w:ind w:left="20"/>
              <w:jc w:val="both"/>
            </w:pPr>
            <w:r>
              <w:rPr>
                <w:rFonts w:ascii="Times New Roman"/>
                <w:b w:val="false"/>
                <w:i w:val="false"/>
                <w:color w:val="000000"/>
                <w:sz w:val="20"/>
              </w:rPr>
              <w:t>
 </w:t>
            </w:r>
          </w:p>
          <w:bookmarkEnd w:id="468"/>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69"/>
          <w:p>
            <w:pPr>
              <w:spacing w:after="20"/>
              <w:ind w:left="20"/>
              <w:jc w:val="both"/>
            </w:pPr>
            <w:r>
              <w:rPr>
                <w:rFonts w:ascii="Times New Roman"/>
                <w:b w:val="false"/>
                <w:i w:val="false"/>
                <w:color w:val="000000"/>
                <w:sz w:val="20"/>
              </w:rPr>
              <w:t>
 </w:t>
            </w:r>
          </w:p>
          <w:bookmarkEnd w:id="469"/>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70"/>
          <w:p>
            <w:pPr>
              <w:spacing w:after="20"/>
              <w:ind w:left="20"/>
              <w:jc w:val="both"/>
            </w:pPr>
            <w:r>
              <w:rPr>
                <w:rFonts w:ascii="Times New Roman"/>
                <w:b w:val="false"/>
                <w:i w:val="false"/>
                <w:color w:val="000000"/>
                <w:sz w:val="20"/>
              </w:rPr>
              <w:t>
 </w:t>
            </w:r>
          </w:p>
          <w:bookmarkEnd w:id="470"/>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71"/>
          <w:p>
            <w:pPr>
              <w:spacing w:after="20"/>
              <w:ind w:left="20"/>
              <w:jc w:val="both"/>
            </w:pPr>
            <w:r>
              <w:rPr>
                <w:rFonts w:ascii="Times New Roman"/>
                <w:b w:val="false"/>
                <w:i w:val="false"/>
                <w:color w:val="000000"/>
                <w:sz w:val="20"/>
              </w:rPr>
              <w:t>
 </w:t>
            </w:r>
          </w:p>
          <w:bookmarkEnd w:id="471"/>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72"/>
          <w:p>
            <w:pPr>
              <w:spacing w:after="20"/>
              <w:ind w:left="20"/>
              <w:jc w:val="both"/>
            </w:pPr>
            <w:r>
              <w:rPr>
                <w:rFonts w:ascii="Times New Roman"/>
                <w:b w:val="false"/>
                <w:i w:val="false"/>
                <w:color w:val="000000"/>
                <w:sz w:val="20"/>
              </w:rPr>
              <w:t>
 </w:t>
            </w:r>
          </w:p>
          <w:bookmarkEnd w:id="472"/>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73"/>
          <w:p>
            <w:pPr>
              <w:spacing w:after="20"/>
              <w:ind w:left="20"/>
              <w:jc w:val="both"/>
            </w:pPr>
            <w:r>
              <w:rPr>
                <w:rFonts w:ascii="Times New Roman"/>
                <w:b w:val="false"/>
                <w:i w:val="false"/>
                <w:color w:val="000000"/>
                <w:sz w:val="20"/>
              </w:rPr>
              <w:t>
 </w:t>
            </w:r>
          </w:p>
          <w:bookmarkEnd w:id="473"/>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14249,0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74"/>
          <w:p>
            <w:pPr>
              <w:spacing w:after="20"/>
              <w:ind w:left="20"/>
              <w:jc w:val="both"/>
            </w:pPr>
            <w:r>
              <w:rPr>
                <w:rFonts w:ascii="Times New Roman"/>
                <w:b w:val="false"/>
                <w:i w:val="false"/>
                <w:color w:val="000000"/>
                <w:sz w:val="20"/>
              </w:rPr>
              <w:t>
 </w:t>
            </w:r>
          </w:p>
          <w:bookmarkEnd w:id="474"/>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75"/>
          <w:p>
            <w:pPr>
              <w:spacing w:after="20"/>
              <w:ind w:left="20"/>
              <w:jc w:val="both"/>
            </w:pPr>
            <w:r>
              <w:rPr>
                <w:rFonts w:ascii="Times New Roman"/>
                <w:b w:val="false"/>
                <w:i w:val="false"/>
                <w:color w:val="000000"/>
                <w:sz w:val="20"/>
              </w:rPr>
              <w:t>
 </w:t>
            </w:r>
          </w:p>
          <w:bookmarkEnd w:id="475"/>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76"/>
          <w:p>
            <w:pPr>
              <w:spacing w:after="20"/>
              <w:ind w:left="20"/>
              <w:jc w:val="both"/>
            </w:pPr>
            <w:r>
              <w:rPr>
                <w:rFonts w:ascii="Times New Roman"/>
                <w:b w:val="false"/>
                <w:i w:val="false"/>
                <w:color w:val="000000"/>
                <w:sz w:val="20"/>
              </w:rPr>
              <w:t>
 </w:t>
            </w:r>
          </w:p>
          <w:bookmarkEnd w:id="476"/>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бастамасының орталығы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77"/>
          <w:p>
            <w:pPr>
              <w:spacing w:after="20"/>
              <w:ind w:left="20"/>
              <w:jc w:val="both"/>
            </w:pPr>
            <w:r>
              <w:rPr>
                <w:rFonts w:ascii="Times New Roman"/>
                <w:b w:val="false"/>
                <w:i w:val="false"/>
                <w:color w:val="000000"/>
                <w:sz w:val="20"/>
              </w:rPr>
              <w:t>
 </w:t>
            </w:r>
          </w:p>
          <w:bookmarkEnd w:id="477"/>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78"/>
          <w:p>
            <w:pPr>
              <w:spacing w:after="20"/>
              <w:ind w:left="20"/>
              <w:jc w:val="both"/>
            </w:pPr>
            <w:r>
              <w:rPr>
                <w:rFonts w:ascii="Times New Roman"/>
                <w:b w:val="false"/>
                <w:i w:val="false"/>
                <w:color w:val="000000"/>
                <w:sz w:val="20"/>
              </w:rPr>
              <w:t>
 </w:t>
            </w:r>
          </w:p>
          <w:bookmarkEnd w:id="478"/>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79"/>
          <w:p>
            <w:pPr>
              <w:spacing w:after="20"/>
              <w:ind w:left="20"/>
              <w:jc w:val="both"/>
            </w:pPr>
            <w:r>
              <w:rPr>
                <w:rFonts w:ascii="Times New Roman"/>
                <w:b w:val="false"/>
                <w:i w:val="false"/>
                <w:color w:val="000000"/>
                <w:sz w:val="20"/>
              </w:rPr>
              <w:t>
10</w:t>
            </w:r>
          </w:p>
          <w:bookmarkEnd w:id="479"/>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80"/>
          <w:p>
            <w:pPr>
              <w:spacing w:after="20"/>
              <w:ind w:left="20"/>
              <w:jc w:val="both"/>
            </w:pPr>
            <w:r>
              <w:rPr>
                <w:rFonts w:ascii="Times New Roman"/>
                <w:b w:val="false"/>
                <w:i w:val="false"/>
                <w:color w:val="000000"/>
                <w:sz w:val="20"/>
              </w:rPr>
              <w:t>
 </w:t>
            </w:r>
          </w:p>
          <w:bookmarkEnd w:id="480"/>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81"/>
          <w:p>
            <w:pPr>
              <w:spacing w:after="20"/>
              <w:ind w:left="20"/>
              <w:jc w:val="both"/>
            </w:pPr>
            <w:r>
              <w:rPr>
                <w:rFonts w:ascii="Times New Roman"/>
                <w:b w:val="false"/>
                <w:i w:val="false"/>
                <w:color w:val="000000"/>
                <w:sz w:val="20"/>
              </w:rPr>
              <w:t>
 </w:t>
            </w:r>
          </w:p>
          <w:bookmarkEnd w:id="481"/>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82"/>
          <w:p>
            <w:pPr>
              <w:spacing w:after="20"/>
              <w:ind w:left="20"/>
              <w:jc w:val="both"/>
            </w:pPr>
            <w:r>
              <w:rPr>
                <w:rFonts w:ascii="Times New Roman"/>
                <w:b w:val="false"/>
                <w:i w:val="false"/>
                <w:color w:val="000000"/>
                <w:sz w:val="20"/>
              </w:rPr>
              <w:t>
 </w:t>
            </w:r>
          </w:p>
          <w:bookmarkEnd w:id="482"/>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15026,0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83"/>
          <w:p>
            <w:pPr>
              <w:spacing w:after="20"/>
              <w:ind w:left="20"/>
              <w:jc w:val="both"/>
            </w:pPr>
            <w:r>
              <w:rPr>
                <w:rFonts w:ascii="Times New Roman"/>
                <w:b w:val="false"/>
                <w:i w:val="false"/>
                <w:color w:val="000000"/>
                <w:sz w:val="20"/>
              </w:rPr>
              <w:t>
 </w:t>
            </w:r>
          </w:p>
          <w:bookmarkEnd w:id="483"/>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15026,0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84"/>
          <w:p>
            <w:pPr>
              <w:spacing w:after="20"/>
              <w:ind w:left="20"/>
              <w:jc w:val="both"/>
            </w:pPr>
            <w:r>
              <w:rPr>
                <w:rFonts w:ascii="Times New Roman"/>
                <w:b w:val="false"/>
                <w:i w:val="false"/>
                <w:color w:val="000000"/>
                <w:sz w:val="20"/>
              </w:rPr>
              <w:t>
 </w:t>
            </w:r>
          </w:p>
          <w:bookmarkEnd w:id="484"/>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85"/>
          <w:p>
            <w:pPr>
              <w:spacing w:after="20"/>
              <w:ind w:left="20"/>
              <w:jc w:val="both"/>
            </w:pPr>
            <w:r>
              <w:rPr>
                <w:rFonts w:ascii="Times New Roman"/>
                <w:b w:val="false"/>
                <w:i w:val="false"/>
                <w:color w:val="000000"/>
                <w:sz w:val="20"/>
              </w:rPr>
              <w:t>
 </w:t>
            </w:r>
          </w:p>
          <w:bookmarkEnd w:id="485"/>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86"/>
          <w:p>
            <w:pPr>
              <w:spacing w:after="20"/>
              <w:ind w:left="20"/>
              <w:jc w:val="both"/>
            </w:pPr>
            <w:r>
              <w:rPr>
                <w:rFonts w:ascii="Times New Roman"/>
                <w:b w:val="false"/>
                <w:i w:val="false"/>
                <w:color w:val="000000"/>
                <w:sz w:val="20"/>
              </w:rPr>
              <w:t>
 </w:t>
            </w:r>
          </w:p>
          <w:bookmarkEnd w:id="486"/>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87"/>
          <w:p>
            <w:pPr>
              <w:spacing w:after="20"/>
              <w:ind w:left="20"/>
              <w:jc w:val="both"/>
            </w:pPr>
            <w:r>
              <w:rPr>
                <w:rFonts w:ascii="Times New Roman"/>
                <w:b w:val="false"/>
                <w:i w:val="false"/>
                <w:color w:val="000000"/>
                <w:sz w:val="20"/>
              </w:rPr>
              <w:t>
 </w:t>
            </w:r>
          </w:p>
          <w:bookmarkEnd w:id="487"/>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88"/>
          <w:p>
            <w:pPr>
              <w:spacing w:after="20"/>
              <w:ind w:left="20"/>
              <w:jc w:val="both"/>
            </w:pPr>
            <w:r>
              <w:rPr>
                <w:rFonts w:ascii="Times New Roman"/>
                <w:b w:val="false"/>
                <w:i w:val="false"/>
                <w:color w:val="000000"/>
                <w:sz w:val="20"/>
              </w:rPr>
              <w:t>
 </w:t>
            </w:r>
          </w:p>
          <w:bookmarkEnd w:id="488"/>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89"/>
          <w:p>
            <w:pPr>
              <w:spacing w:after="20"/>
              <w:ind w:left="20"/>
              <w:jc w:val="both"/>
            </w:pPr>
            <w:r>
              <w:rPr>
                <w:rFonts w:ascii="Times New Roman"/>
                <w:b w:val="false"/>
                <w:i w:val="false"/>
                <w:color w:val="000000"/>
                <w:sz w:val="20"/>
              </w:rPr>
              <w:t>
 </w:t>
            </w:r>
          </w:p>
          <w:bookmarkEnd w:id="489"/>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90"/>
          <w:p>
            <w:pPr>
              <w:spacing w:after="20"/>
              <w:ind w:left="20"/>
              <w:jc w:val="both"/>
            </w:pPr>
            <w:r>
              <w:rPr>
                <w:rFonts w:ascii="Times New Roman"/>
                <w:b w:val="false"/>
                <w:i w:val="false"/>
                <w:color w:val="000000"/>
                <w:sz w:val="20"/>
              </w:rPr>
              <w:t>
 </w:t>
            </w:r>
          </w:p>
          <w:bookmarkEnd w:id="490"/>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91"/>
          <w:p>
            <w:pPr>
              <w:spacing w:after="20"/>
              <w:ind w:left="20"/>
              <w:jc w:val="both"/>
            </w:pPr>
            <w:r>
              <w:rPr>
                <w:rFonts w:ascii="Times New Roman"/>
                <w:b w:val="false"/>
                <w:i w:val="false"/>
                <w:color w:val="000000"/>
                <w:sz w:val="20"/>
              </w:rPr>
              <w:t>
 </w:t>
            </w:r>
          </w:p>
          <w:bookmarkEnd w:id="491"/>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92"/>
          <w:p>
            <w:pPr>
              <w:spacing w:after="20"/>
              <w:ind w:left="20"/>
              <w:jc w:val="both"/>
            </w:pPr>
            <w:r>
              <w:rPr>
                <w:rFonts w:ascii="Times New Roman"/>
                <w:b w:val="false"/>
                <w:i w:val="false"/>
                <w:color w:val="000000"/>
                <w:sz w:val="20"/>
              </w:rPr>
              <w:t>
 </w:t>
            </w:r>
          </w:p>
          <w:bookmarkEnd w:id="492"/>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33678,0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93"/>
          <w:p>
            <w:pPr>
              <w:spacing w:after="20"/>
              <w:ind w:left="20"/>
              <w:jc w:val="both"/>
            </w:pPr>
            <w:r>
              <w:rPr>
                <w:rFonts w:ascii="Times New Roman"/>
                <w:b w:val="false"/>
                <w:i w:val="false"/>
                <w:color w:val="000000"/>
                <w:sz w:val="20"/>
              </w:rPr>
              <w:t>
 </w:t>
            </w:r>
          </w:p>
          <w:bookmarkEnd w:id="493"/>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94"/>
          <w:p>
            <w:pPr>
              <w:spacing w:after="20"/>
              <w:ind w:left="20"/>
              <w:jc w:val="both"/>
            </w:pPr>
            <w:r>
              <w:rPr>
                <w:rFonts w:ascii="Times New Roman"/>
                <w:b w:val="false"/>
                <w:i w:val="false"/>
                <w:color w:val="000000"/>
                <w:sz w:val="20"/>
              </w:rPr>
              <w:t>
 </w:t>
            </w:r>
          </w:p>
          <w:bookmarkEnd w:id="494"/>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95"/>
          <w:p>
            <w:pPr>
              <w:spacing w:after="20"/>
              <w:ind w:left="20"/>
              <w:jc w:val="both"/>
            </w:pPr>
            <w:r>
              <w:rPr>
                <w:rFonts w:ascii="Times New Roman"/>
                <w:b w:val="false"/>
                <w:i w:val="false"/>
                <w:color w:val="000000"/>
                <w:sz w:val="20"/>
              </w:rPr>
              <w:t>
11</w:t>
            </w:r>
          </w:p>
          <w:bookmarkEnd w:id="495"/>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96"/>
          <w:p>
            <w:pPr>
              <w:spacing w:after="20"/>
              <w:ind w:left="20"/>
              <w:jc w:val="both"/>
            </w:pPr>
            <w:r>
              <w:rPr>
                <w:rFonts w:ascii="Times New Roman"/>
                <w:b w:val="false"/>
                <w:i w:val="false"/>
                <w:color w:val="000000"/>
                <w:sz w:val="20"/>
              </w:rPr>
              <w:t>
 </w:t>
            </w:r>
          </w:p>
          <w:bookmarkEnd w:id="496"/>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97"/>
          <w:p>
            <w:pPr>
              <w:spacing w:after="20"/>
              <w:ind w:left="20"/>
              <w:jc w:val="both"/>
            </w:pPr>
            <w:r>
              <w:rPr>
                <w:rFonts w:ascii="Times New Roman"/>
                <w:b w:val="false"/>
                <w:i w:val="false"/>
                <w:color w:val="000000"/>
                <w:sz w:val="20"/>
              </w:rPr>
              <w:t>
 </w:t>
            </w:r>
          </w:p>
          <w:bookmarkEnd w:id="497"/>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98"/>
          <w:p>
            <w:pPr>
              <w:spacing w:after="20"/>
              <w:ind w:left="20"/>
              <w:jc w:val="both"/>
            </w:pPr>
            <w:r>
              <w:rPr>
                <w:rFonts w:ascii="Times New Roman"/>
                <w:b w:val="false"/>
                <w:i w:val="false"/>
                <w:color w:val="000000"/>
                <w:sz w:val="20"/>
              </w:rPr>
              <w:t>
12</w:t>
            </w:r>
          </w:p>
          <w:bookmarkEnd w:id="498"/>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99"/>
          <w:p>
            <w:pPr>
              <w:spacing w:after="20"/>
              <w:ind w:left="20"/>
              <w:jc w:val="both"/>
            </w:pPr>
            <w:r>
              <w:rPr>
                <w:rFonts w:ascii="Times New Roman"/>
                <w:b w:val="false"/>
                <w:i w:val="false"/>
                <w:color w:val="000000"/>
                <w:sz w:val="20"/>
              </w:rPr>
              <w:t>
 </w:t>
            </w:r>
          </w:p>
          <w:bookmarkEnd w:id="499"/>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00"/>
          <w:p>
            <w:pPr>
              <w:spacing w:after="20"/>
              <w:ind w:left="20"/>
              <w:jc w:val="both"/>
            </w:pPr>
            <w:r>
              <w:rPr>
                <w:rFonts w:ascii="Times New Roman"/>
                <w:b w:val="false"/>
                <w:i w:val="false"/>
                <w:color w:val="000000"/>
                <w:sz w:val="20"/>
              </w:rPr>
              <w:t>
 </w:t>
            </w:r>
          </w:p>
          <w:bookmarkEnd w:id="500"/>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01"/>
          <w:p>
            <w:pPr>
              <w:spacing w:after="20"/>
              <w:ind w:left="20"/>
              <w:jc w:val="both"/>
            </w:pPr>
            <w:r>
              <w:rPr>
                <w:rFonts w:ascii="Times New Roman"/>
                <w:b w:val="false"/>
                <w:i w:val="false"/>
                <w:color w:val="000000"/>
                <w:sz w:val="20"/>
              </w:rPr>
              <w:t>
 </w:t>
            </w:r>
          </w:p>
          <w:bookmarkEnd w:id="501"/>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02"/>
          <w:p>
            <w:pPr>
              <w:spacing w:after="20"/>
              <w:ind w:left="20"/>
              <w:jc w:val="both"/>
            </w:pPr>
            <w:r>
              <w:rPr>
                <w:rFonts w:ascii="Times New Roman"/>
                <w:b w:val="false"/>
                <w:i w:val="false"/>
                <w:color w:val="000000"/>
                <w:sz w:val="20"/>
              </w:rPr>
              <w:t>
 </w:t>
            </w:r>
          </w:p>
          <w:bookmarkEnd w:id="502"/>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03"/>
          <w:p>
            <w:pPr>
              <w:spacing w:after="20"/>
              <w:ind w:left="20"/>
              <w:jc w:val="both"/>
            </w:pPr>
            <w:r>
              <w:rPr>
                <w:rFonts w:ascii="Times New Roman"/>
                <w:b w:val="false"/>
                <w:i w:val="false"/>
                <w:color w:val="000000"/>
                <w:sz w:val="20"/>
              </w:rPr>
              <w:t>
13</w:t>
            </w:r>
          </w:p>
          <w:bookmarkEnd w:id="503"/>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22616,0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04"/>
          <w:p>
            <w:pPr>
              <w:spacing w:after="20"/>
              <w:ind w:left="20"/>
              <w:jc w:val="both"/>
            </w:pPr>
            <w:r>
              <w:rPr>
                <w:rFonts w:ascii="Times New Roman"/>
                <w:b w:val="false"/>
                <w:i w:val="false"/>
                <w:color w:val="000000"/>
                <w:sz w:val="20"/>
              </w:rPr>
              <w:t>
 </w:t>
            </w:r>
          </w:p>
          <w:bookmarkEnd w:id="504"/>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05"/>
          <w:p>
            <w:pPr>
              <w:spacing w:after="20"/>
              <w:ind w:left="20"/>
              <w:jc w:val="both"/>
            </w:pPr>
            <w:r>
              <w:rPr>
                <w:rFonts w:ascii="Times New Roman"/>
                <w:b w:val="false"/>
                <w:i w:val="false"/>
                <w:color w:val="000000"/>
                <w:sz w:val="20"/>
              </w:rPr>
              <w:t>
 </w:t>
            </w:r>
          </w:p>
          <w:bookmarkEnd w:id="505"/>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06"/>
          <w:p>
            <w:pPr>
              <w:spacing w:after="20"/>
              <w:ind w:left="20"/>
              <w:jc w:val="both"/>
            </w:pPr>
            <w:r>
              <w:rPr>
                <w:rFonts w:ascii="Times New Roman"/>
                <w:b w:val="false"/>
                <w:i w:val="false"/>
                <w:color w:val="000000"/>
                <w:sz w:val="20"/>
              </w:rPr>
              <w:t>
 </w:t>
            </w:r>
          </w:p>
          <w:bookmarkEnd w:id="506"/>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07"/>
          <w:p>
            <w:pPr>
              <w:spacing w:after="20"/>
              <w:ind w:left="20"/>
              <w:jc w:val="both"/>
            </w:pPr>
            <w:r>
              <w:rPr>
                <w:rFonts w:ascii="Times New Roman"/>
                <w:b w:val="false"/>
                <w:i w:val="false"/>
                <w:color w:val="000000"/>
                <w:sz w:val="20"/>
              </w:rPr>
              <w:t>
 </w:t>
            </w:r>
          </w:p>
          <w:bookmarkEnd w:id="507"/>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08"/>
          <w:p>
            <w:pPr>
              <w:spacing w:after="20"/>
              <w:ind w:left="20"/>
              <w:jc w:val="both"/>
            </w:pPr>
            <w:r>
              <w:rPr>
                <w:rFonts w:ascii="Times New Roman"/>
                <w:b w:val="false"/>
                <w:i w:val="false"/>
                <w:color w:val="000000"/>
                <w:sz w:val="20"/>
              </w:rPr>
              <w:t>
 </w:t>
            </w:r>
          </w:p>
          <w:bookmarkEnd w:id="508"/>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09"/>
          <w:p>
            <w:pPr>
              <w:spacing w:after="20"/>
              <w:ind w:left="20"/>
              <w:jc w:val="both"/>
            </w:pPr>
            <w:r>
              <w:rPr>
                <w:rFonts w:ascii="Times New Roman"/>
                <w:b w:val="false"/>
                <w:i w:val="false"/>
                <w:color w:val="000000"/>
                <w:sz w:val="20"/>
              </w:rPr>
              <w:t>
 </w:t>
            </w:r>
          </w:p>
          <w:bookmarkEnd w:id="509"/>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10"/>
          <w:p>
            <w:pPr>
              <w:spacing w:after="20"/>
              <w:ind w:left="20"/>
              <w:jc w:val="both"/>
            </w:pPr>
            <w:r>
              <w:rPr>
                <w:rFonts w:ascii="Times New Roman"/>
                <w:b w:val="false"/>
                <w:i w:val="false"/>
                <w:color w:val="000000"/>
                <w:sz w:val="20"/>
              </w:rPr>
              <w:t>
15</w:t>
            </w:r>
          </w:p>
          <w:bookmarkEnd w:id="510"/>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25091,0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11"/>
          <w:p>
            <w:pPr>
              <w:spacing w:after="20"/>
              <w:ind w:left="20"/>
              <w:jc w:val="both"/>
            </w:pPr>
            <w:r>
              <w:rPr>
                <w:rFonts w:ascii="Times New Roman"/>
                <w:b w:val="false"/>
                <w:i w:val="false"/>
                <w:color w:val="000000"/>
                <w:sz w:val="20"/>
              </w:rPr>
              <w:t>
 </w:t>
            </w:r>
          </w:p>
          <w:bookmarkEnd w:id="511"/>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25091,0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12"/>
          <w:p>
            <w:pPr>
              <w:spacing w:after="20"/>
              <w:ind w:left="20"/>
              <w:jc w:val="both"/>
            </w:pPr>
            <w:r>
              <w:rPr>
                <w:rFonts w:ascii="Times New Roman"/>
                <w:b w:val="false"/>
                <w:i w:val="false"/>
                <w:color w:val="000000"/>
                <w:sz w:val="20"/>
              </w:rPr>
              <w:t>
 </w:t>
            </w:r>
          </w:p>
          <w:bookmarkEnd w:id="512"/>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кредиттау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13"/>
          <w:p>
            <w:pPr>
              <w:spacing w:after="20"/>
              <w:ind w:left="20"/>
              <w:jc w:val="both"/>
            </w:pPr>
            <w:r>
              <w:rPr>
                <w:rFonts w:ascii="Times New Roman"/>
                <w:b w:val="false"/>
                <w:i w:val="false"/>
                <w:color w:val="000000"/>
                <w:sz w:val="20"/>
              </w:rPr>
              <w:t>
 </w:t>
            </w:r>
          </w:p>
          <w:bookmarkEnd w:id="513"/>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14"/>
          <w:p>
            <w:pPr>
              <w:spacing w:after="20"/>
              <w:ind w:left="20"/>
              <w:jc w:val="both"/>
            </w:pPr>
            <w:r>
              <w:rPr>
                <w:rFonts w:ascii="Times New Roman"/>
                <w:b w:val="false"/>
                <w:i w:val="false"/>
                <w:color w:val="000000"/>
                <w:sz w:val="20"/>
              </w:rPr>
              <w:t>
10</w:t>
            </w:r>
          </w:p>
          <w:bookmarkEnd w:id="514"/>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15"/>
          <w:p>
            <w:pPr>
              <w:spacing w:after="20"/>
              <w:ind w:left="20"/>
              <w:jc w:val="both"/>
            </w:pPr>
            <w:r>
              <w:rPr>
                <w:rFonts w:ascii="Times New Roman"/>
                <w:b w:val="false"/>
                <w:i w:val="false"/>
                <w:color w:val="000000"/>
                <w:sz w:val="20"/>
              </w:rPr>
              <w:t>
 </w:t>
            </w:r>
          </w:p>
          <w:bookmarkEnd w:id="515"/>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16"/>
          <w:p>
            <w:pPr>
              <w:spacing w:after="20"/>
              <w:ind w:left="20"/>
              <w:jc w:val="both"/>
            </w:pPr>
            <w:r>
              <w:rPr>
                <w:rFonts w:ascii="Times New Roman"/>
                <w:b w:val="false"/>
                <w:i w:val="false"/>
                <w:color w:val="000000"/>
                <w:sz w:val="20"/>
              </w:rPr>
              <w:t>
 </w:t>
            </w:r>
          </w:p>
          <w:bookmarkEnd w:id="516"/>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17"/>
          <w:p>
            <w:pPr>
              <w:spacing w:after="20"/>
              <w:ind w:left="20"/>
              <w:jc w:val="both"/>
            </w:pPr>
            <w:r>
              <w:rPr>
                <w:rFonts w:ascii="Times New Roman"/>
                <w:b w:val="false"/>
                <w:i w:val="false"/>
                <w:color w:val="000000"/>
                <w:sz w:val="20"/>
              </w:rPr>
              <w:t>
5</w:t>
            </w:r>
          </w:p>
          <w:bookmarkEnd w:id="517"/>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18"/>
          <w:p>
            <w:pPr>
              <w:spacing w:after="20"/>
              <w:ind w:left="20"/>
              <w:jc w:val="both"/>
            </w:pPr>
            <w:r>
              <w:rPr>
                <w:rFonts w:ascii="Times New Roman"/>
                <w:b w:val="false"/>
                <w:i w:val="false"/>
                <w:color w:val="000000"/>
                <w:sz w:val="20"/>
              </w:rPr>
              <w:t>
 </w:t>
            </w:r>
          </w:p>
          <w:bookmarkEnd w:id="518"/>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19"/>
          <w:p>
            <w:pPr>
              <w:spacing w:after="20"/>
              <w:ind w:left="20"/>
              <w:jc w:val="both"/>
            </w:pPr>
            <w:r>
              <w:rPr>
                <w:rFonts w:ascii="Times New Roman"/>
                <w:b w:val="false"/>
                <w:i w:val="false"/>
                <w:color w:val="000000"/>
                <w:sz w:val="20"/>
              </w:rPr>
              <w:t>
 </w:t>
            </w:r>
          </w:p>
          <w:bookmarkEnd w:id="519"/>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20"/>
          <w:p>
            <w:pPr>
              <w:spacing w:after="20"/>
              <w:ind w:left="20"/>
              <w:jc w:val="both"/>
            </w:pPr>
            <w:r>
              <w:rPr>
                <w:rFonts w:ascii="Times New Roman"/>
                <w:b w:val="false"/>
                <w:i w:val="false"/>
                <w:color w:val="000000"/>
                <w:sz w:val="20"/>
              </w:rPr>
              <w:t>
 </w:t>
            </w:r>
          </w:p>
          <w:bookmarkEnd w:id="520"/>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21"/>
          <w:p>
            <w:pPr>
              <w:spacing w:after="20"/>
              <w:ind w:left="20"/>
              <w:jc w:val="both"/>
            </w:pPr>
            <w:r>
              <w:rPr>
                <w:rFonts w:ascii="Times New Roman"/>
                <w:b w:val="false"/>
                <w:i w:val="false"/>
                <w:color w:val="000000"/>
                <w:sz w:val="20"/>
              </w:rPr>
              <w:t>
 </w:t>
            </w:r>
          </w:p>
          <w:bookmarkEnd w:id="521"/>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22"/>
          <w:p>
            <w:pPr>
              <w:spacing w:after="20"/>
              <w:ind w:left="20"/>
              <w:jc w:val="both"/>
            </w:pPr>
            <w:r>
              <w:rPr>
                <w:rFonts w:ascii="Times New Roman"/>
                <w:b w:val="false"/>
                <w:i w:val="false"/>
                <w:color w:val="000000"/>
                <w:sz w:val="20"/>
              </w:rPr>
              <w:t>
 </w:t>
            </w:r>
          </w:p>
          <w:bookmarkEnd w:id="522"/>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түскен түсімдер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23"/>
          <w:p>
            <w:pPr>
              <w:spacing w:after="20"/>
              <w:ind w:left="20"/>
              <w:jc w:val="both"/>
            </w:pPr>
            <w:r>
              <w:rPr>
                <w:rFonts w:ascii="Times New Roman"/>
                <w:b w:val="false"/>
                <w:i w:val="false"/>
                <w:color w:val="000000"/>
                <w:sz w:val="20"/>
              </w:rPr>
              <w:t>
 </w:t>
            </w:r>
          </w:p>
          <w:bookmarkEnd w:id="523"/>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24"/>
          <w:p>
            <w:pPr>
              <w:spacing w:after="20"/>
              <w:ind w:left="20"/>
              <w:jc w:val="both"/>
            </w:pPr>
            <w:r>
              <w:rPr>
                <w:rFonts w:ascii="Times New Roman"/>
                <w:b w:val="false"/>
                <w:i w:val="false"/>
                <w:color w:val="000000"/>
                <w:sz w:val="20"/>
              </w:rPr>
              <w:t>
 </w:t>
            </w:r>
          </w:p>
          <w:bookmarkEnd w:id="524"/>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қолдану)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25"/>
          <w:p>
            <w:pPr>
              <w:spacing w:after="20"/>
              <w:ind w:left="20"/>
              <w:jc w:val="both"/>
            </w:pPr>
            <w:r>
              <w:rPr>
                <w:rFonts w:ascii="Times New Roman"/>
                <w:b w:val="false"/>
                <w:i w:val="false"/>
                <w:color w:val="000000"/>
                <w:sz w:val="20"/>
              </w:rPr>
              <w:t>
Санаты</w:t>
            </w:r>
          </w:p>
          <w:bookmarkEnd w:id="525"/>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26"/>
          <w:p>
            <w:pPr>
              <w:spacing w:after="20"/>
              <w:ind w:left="20"/>
              <w:jc w:val="both"/>
            </w:pPr>
            <w:r>
              <w:rPr>
                <w:rFonts w:ascii="Times New Roman"/>
                <w:b w:val="false"/>
                <w:i w:val="false"/>
                <w:color w:val="000000"/>
                <w:sz w:val="20"/>
              </w:rPr>
              <w:t>
 </w:t>
            </w:r>
          </w:p>
          <w:bookmarkEnd w:id="526"/>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27"/>
          <w:p>
            <w:pPr>
              <w:spacing w:after="20"/>
              <w:ind w:left="20"/>
              <w:jc w:val="both"/>
            </w:pPr>
            <w:r>
              <w:rPr>
                <w:rFonts w:ascii="Times New Roman"/>
                <w:b w:val="false"/>
                <w:i w:val="false"/>
                <w:color w:val="000000"/>
                <w:sz w:val="20"/>
              </w:rPr>
              <w:t>
1</w:t>
            </w:r>
          </w:p>
          <w:bookmarkEnd w:id="527"/>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28"/>
          <w:p>
            <w:pPr>
              <w:spacing w:after="20"/>
              <w:ind w:left="20"/>
              <w:jc w:val="both"/>
            </w:pPr>
            <w:r>
              <w:rPr>
                <w:rFonts w:ascii="Times New Roman"/>
                <w:b w:val="false"/>
                <w:i w:val="false"/>
                <w:color w:val="000000"/>
                <w:sz w:val="20"/>
              </w:rPr>
              <w:t>
7</w:t>
            </w:r>
          </w:p>
          <w:bookmarkEnd w:id="528"/>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29"/>
          <w:p>
            <w:pPr>
              <w:spacing w:after="20"/>
              <w:ind w:left="20"/>
              <w:jc w:val="both"/>
            </w:pPr>
            <w:r>
              <w:rPr>
                <w:rFonts w:ascii="Times New Roman"/>
                <w:b w:val="false"/>
                <w:i w:val="false"/>
                <w:color w:val="000000"/>
                <w:sz w:val="20"/>
              </w:rPr>
              <w:t>
 </w:t>
            </w:r>
          </w:p>
          <w:bookmarkEnd w:id="529"/>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30"/>
          <w:p>
            <w:pPr>
              <w:spacing w:after="20"/>
              <w:ind w:left="20"/>
              <w:jc w:val="both"/>
            </w:pPr>
            <w:r>
              <w:rPr>
                <w:rFonts w:ascii="Times New Roman"/>
                <w:b w:val="false"/>
                <w:i w:val="false"/>
                <w:color w:val="000000"/>
                <w:sz w:val="20"/>
              </w:rPr>
              <w:t>
 </w:t>
            </w:r>
          </w:p>
          <w:bookmarkEnd w:id="530"/>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31"/>
          <w:p>
            <w:pPr>
              <w:spacing w:after="20"/>
              <w:ind w:left="20"/>
              <w:jc w:val="both"/>
            </w:pPr>
            <w:r>
              <w:rPr>
                <w:rFonts w:ascii="Times New Roman"/>
                <w:b w:val="false"/>
                <w:i w:val="false"/>
                <w:color w:val="000000"/>
                <w:sz w:val="20"/>
              </w:rPr>
              <w:t>
 </w:t>
            </w:r>
          </w:p>
          <w:bookmarkEnd w:id="531"/>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32"/>
          <w:p>
            <w:pPr>
              <w:spacing w:after="20"/>
              <w:ind w:left="20"/>
              <w:jc w:val="both"/>
            </w:pPr>
            <w:r>
              <w:rPr>
                <w:rFonts w:ascii="Times New Roman"/>
                <w:b w:val="false"/>
                <w:i w:val="false"/>
                <w:color w:val="000000"/>
                <w:sz w:val="20"/>
              </w:rPr>
              <w:t>
Функционалдық топ</w:t>
            </w:r>
          </w:p>
          <w:bookmarkEnd w:id="532"/>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әкімгерлері</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33"/>
          <w:p>
            <w:pPr>
              <w:spacing w:after="20"/>
              <w:ind w:left="20"/>
              <w:jc w:val="both"/>
            </w:pPr>
            <w:r>
              <w:rPr>
                <w:rFonts w:ascii="Times New Roman"/>
                <w:b w:val="false"/>
                <w:i w:val="false"/>
                <w:color w:val="000000"/>
                <w:sz w:val="20"/>
              </w:rPr>
              <w:t>
16</w:t>
            </w:r>
          </w:p>
          <w:bookmarkEnd w:id="533"/>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34"/>
          <w:p>
            <w:pPr>
              <w:spacing w:after="20"/>
              <w:ind w:left="20"/>
              <w:jc w:val="both"/>
            </w:pPr>
            <w:r>
              <w:rPr>
                <w:rFonts w:ascii="Times New Roman"/>
                <w:b w:val="false"/>
                <w:i w:val="false"/>
                <w:color w:val="000000"/>
                <w:sz w:val="20"/>
              </w:rPr>
              <w:t>
 </w:t>
            </w:r>
          </w:p>
          <w:bookmarkEnd w:id="534"/>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35"/>
          <w:p>
            <w:pPr>
              <w:spacing w:after="20"/>
              <w:ind w:left="20"/>
              <w:jc w:val="both"/>
            </w:pPr>
            <w:r>
              <w:rPr>
                <w:rFonts w:ascii="Times New Roman"/>
                <w:b w:val="false"/>
                <w:i w:val="false"/>
                <w:color w:val="000000"/>
                <w:sz w:val="20"/>
              </w:rPr>
              <w:t>
 </w:t>
            </w:r>
          </w:p>
          <w:bookmarkEnd w:id="535"/>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36"/>
          <w:p>
            <w:pPr>
              <w:spacing w:after="20"/>
              <w:ind w:left="20"/>
              <w:jc w:val="both"/>
            </w:pPr>
            <w:r>
              <w:rPr>
                <w:rFonts w:ascii="Times New Roman"/>
                <w:b w:val="false"/>
                <w:i w:val="false"/>
                <w:color w:val="000000"/>
                <w:sz w:val="20"/>
              </w:rPr>
              <w:t>
 </w:t>
            </w:r>
          </w:p>
          <w:bookmarkEnd w:id="536"/>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37"/>
          <w:p>
            <w:pPr>
              <w:spacing w:after="20"/>
              <w:ind w:left="20"/>
              <w:jc w:val="both"/>
            </w:pPr>
            <w:r>
              <w:rPr>
                <w:rFonts w:ascii="Times New Roman"/>
                <w:b w:val="false"/>
                <w:i w:val="false"/>
                <w:color w:val="000000"/>
                <w:sz w:val="20"/>
              </w:rPr>
              <w:t>
Санаты</w:t>
            </w:r>
          </w:p>
          <w:bookmarkEnd w:id="537"/>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38"/>
          <w:p>
            <w:pPr>
              <w:spacing w:after="20"/>
              <w:ind w:left="20"/>
              <w:jc w:val="both"/>
            </w:pPr>
            <w:r>
              <w:rPr>
                <w:rFonts w:ascii="Times New Roman"/>
                <w:b w:val="false"/>
                <w:i w:val="false"/>
                <w:color w:val="000000"/>
                <w:sz w:val="20"/>
              </w:rPr>
              <w:t>
1</w:t>
            </w:r>
          </w:p>
          <w:bookmarkEnd w:id="538"/>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39"/>
          <w:p>
            <w:pPr>
              <w:spacing w:after="20"/>
              <w:ind w:left="20"/>
              <w:jc w:val="both"/>
            </w:pPr>
            <w:r>
              <w:rPr>
                <w:rFonts w:ascii="Times New Roman"/>
                <w:b w:val="false"/>
                <w:i w:val="false"/>
                <w:color w:val="000000"/>
                <w:sz w:val="20"/>
              </w:rPr>
              <w:t>
8</w:t>
            </w:r>
          </w:p>
          <w:bookmarkEnd w:id="539"/>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қаржының пайдаланылатын қалдықтары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40"/>
          <w:p>
            <w:pPr>
              <w:spacing w:after="20"/>
              <w:ind w:left="20"/>
              <w:jc w:val="both"/>
            </w:pPr>
            <w:r>
              <w:rPr>
                <w:rFonts w:ascii="Times New Roman"/>
                <w:b w:val="false"/>
                <w:i w:val="false"/>
                <w:color w:val="000000"/>
                <w:sz w:val="20"/>
              </w:rPr>
              <w:t>
 </w:t>
            </w:r>
          </w:p>
          <w:bookmarkEnd w:id="540"/>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 қалдықтары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41"/>
          <w:p>
            <w:pPr>
              <w:spacing w:after="20"/>
              <w:ind w:left="20"/>
              <w:jc w:val="both"/>
            </w:pPr>
            <w:r>
              <w:rPr>
                <w:rFonts w:ascii="Times New Roman"/>
                <w:b w:val="false"/>
                <w:i w:val="false"/>
                <w:color w:val="000000"/>
                <w:sz w:val="20"/>
              </w:rPr>
              <w:t>
 </w:t>
            </w:r>
          </w:p>
          <w:bookmarkEnd w:id="541"/>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қаржының бос қалдықтары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2016 жылғы 23 желтоқсандағы № 9/1 шешіміне 4 қосымша</w:t>
            </w:r>
          </w:p>
        </w:tc>
      </w:tr>
    </w:tbl>
    <w:bookmarkStart w:name="z618" w:id="542"/>
    <w:p>
      <w:pPr>
        <w:spacing w:after="0"/>
        <w:ind w:left="0"/>
        <w:jc w:val="left"/>
      </w:pPr>
      <w:r>
        <w:rPr>
          <w:rFonts w:ascii="Times New Roman"/>
          <w:b/>
          <w:i w:val="false"/>
          <w:color w:val="000000"/>
        </w:rPr>
        <w:t xml:space="preserve"> 2017 жылға арналған Сергеевка қаласы мен селолық округтер әкімдері аппараттарының бюджеті </w:t>
      </w:r>
    </w:p>
    <w:bookmarkEnd w:id="542"/>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Шал ақын ауданы мәслихатының 27.11.2017 </w:t>
      </w:r>
      <w:r>
        <w:rPr>
          <w:rFonts w:ascii="Times New Roman"/>
          <w:b w:val="false"/>
          <w:i w:val="false"/>
          <w:color w:val="ff0000"/>
          <w:sz w:val="28"/>
        </w:rPr>
        <w:t>№ 19/1</w:t>
      </w:r>
      <w:r>
        <w:rPr>
          <w:rFonts w:ascii="Times New Roman"/>
          <w:b w:val="false"/>
          <w:i w:val="false"/>
          <w:color w:val="ff0000"/>
          <w:sz w:val="28"/>
        </w:rPr>
        <w:t xml:space="preserve"> шешімімен (01.01.2017 іске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307"/>
        <w:gridCol w:w="4095"/>
        <w:gridCol w:w="4092"/>
        <w:gridCol w:w="3145"/>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Округтер атауы</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 Қаладағы аудан, аудандық маңызы бар қаланың, кент, ауыл, ауылдық округ әкімінің қызметін қамтамасыз ету жөніндегі</w:t>
            </w:r>
            <w:r>
              <w:br/>
            </w:r>
            <w:r>
              <w:rPr>
                <w:rFonts w:ascii="Times New Roman"/>
                <w:b w:val="false"/>
                <w:i w:val="false"/>
                <w:color w:val="000000"/>
                <w:sz w:val="20"/>
              </w:rPr>
              <w:t>қызметтер</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123.005.000 Ауылдық жерлерде балаларды мектепке дейін тегін алып баруды және кері алып келуді ұйымдастыру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123.009.000 Елді мекендердің санитариясын қамтамасыз ету</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әкімдік</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Аютас</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9983,9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10408,9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Кривощеков</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9385</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110396,9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7"/>
        <w:gridCol w:w="3757"/>
        <w:gridCol w:w="4341"/>
        <w:gridCol w:w="1615"/>
      </w:tblGrid>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123.011.000 Елді мекендерді абаттандыру мен көгалдандыру</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123.013.000 Аудандық маңызы бар қалаларда, кенттерде, ауылдарда, ауылдық округтерде автомобиль жолдарының жұмыс істеуін қамтамасыз ету</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123.040.000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сомма мың теңге</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29990</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11969</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11719</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11681</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11541</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1923,0</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13255,0</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12784,0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2016 жылғы 23 желтоқсандағы № 9/1 шешіміне 5 қосымша</w:t>
            </w:r>
          </w:p>
        </w:tc>
      </w:tr>
    </w:tbl>
    <w:bookmarkStart w:name="z633" w:id="543"/>
    <w:p>
      <w:pPr>
        <w:spacing w:after="0"/>
        <w:ind w:left="0"/>
        <w:jc w:val="left"/>
      </w:pPr>
      <w:r>
        <w:rPr>
          <w:rFonts w:ascii="Times New Roman"/>
          <w:b/>
          <w:i w:val="false"/>
          <w:color w:val="000000"/>
        </w:rPr>
        <w:t xml:space="preserve"> 2018 жылға арналған Сергеевка қаласы мен селолық округтер әкімдері аппараттарының бюджеті</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60"/>
        <w:gridCol w:w="2198"/>
        <w:gridCol w:w="2141"/>
        <w:gridCol w:w="1651"/>
        <w:gridCol w:w="2387"/>
        <w:gridCol w:w="2280"/>
        <w:gridCol w:w="110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44"/>
          <w:p>
            <w:pPr>
              <w:spacing w:after="20"/>
              <w:ind w:left="20"/>
              <w:jc w:val="both"/>
            </w:pPr>
            <w:r>
              <w:rPr>
                <w:rFonts w:ascii="Times New Roman"/>
                <w:b w:val="false"/>
                <w:i w:val="false"/>
                <w:color w:val="000000"/>
                <w:sz w:val="20"/>
              </w:rPr>
              <w:t xml:space="preserve">
№ </w:t>
            </w:r>
          </w:p>
          <w:bookmarkEnd w:id="544"/>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Округтер атауы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 Қаладағы аудан, аудандық маңызы бар қаланың, кент, ауыл, ауылдық округ әкімінің қызметін қамтамасыз ету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123.005.000 Ауылдық жерлерде балаларды мектепке дейін тегін алып баруды және кері алып келуді ұйымдастыру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123.009.015 Елді мекендердің санитариясын қамтамасыз ету</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123.013.000 Аудандық маңызы бар қалаларда, кенттерде, ауылдарда, ауылдық округтерде автомобиль жолдарының жұмыс істеуін қамтамасыз ету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123.040.000 "Өңірлерді дамыту" Бағдарламасы шеңберінде өңірлерді экономикалық дамытуға жәрдемдесу бойынша шараларды іске асыру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сомма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45"/>
          <w:p>
            <w:pPr>
              <w:spacing w:after="20"/>
              <w:ind w:left="20"/>
              <w:jc w:val="both"/>
            </w:pPr>
            <w:r>
              <w:rPr>
                <w:rFonts w:ascii="Times New Roman"/>
                <w:b w:val="false"/>
                <w:i w:val="false"/>
                <w:color w:val="000000"/>
                <w:sz w:val="20"/>
              </w:rPr>
              <w:t>
1</w:t>
            </w:r>
          </w:p>
          <w:bookmarkEnd w:id="545"/>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әкімдік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46"/>
          <w:p>
            <w:pPr>
              <w:spacing w:after="20"/>
              <w:ind w:left="20"/>
              <w:jc w:val="both"/>
            </w:pPr>
            <w:r>
              <w:rPr>
                <w:rFonts w:ascii="Times New Roman"/>
                <w:b w:val="false"/>
                <w:i w:val="false"/>
                <w:color w:val="000000"/>
                <w:sz w:val="20"/>
              </w:rPr>
              <w:t>
2</w:t>
            </w:r>
          </w:p>
          <w:bookmarkEnd w:id="546"/>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47"/>
          <w:p>
            <w:pPr>
              <w:spacing w:after="20"/>
              <w:ind w:left="20"/>
              <w:jc w:val="both"/>
            </w:pPr>
            <w:r>
              <w:rPr>
                <w:rFonts w:ascii="Times New Roman"/>
                <w:b w:val="false"/>
                <w:i w:val="false"/>
                <w:color w:val="000000"/>
                <w:sz w:val="20"/>
              </w:rPr>
              <w:t>
3</w:t>
            </w:r>
          </w:p>
          <w:bookmarkEnd w:id="547"/>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Аютас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48"/>
          <w:p>
            <w:pPr>
              <w:spacing w:after="20"/>
              <w:ind w:left="20"/>
              <w:jc w:val="both"/>
            </w:pPr>
            <w:r>
              <w:rPr>
                <w:rFonts w:ascii="Times New Roman"/>
                <w:b w:val="false"/>
                <w:i w:val="false"/>
                <w:color w:val="000000"/>
                <w:sz w:val="20"/>
              </w:rPr>
              <w:t>
4</w:t>
            </w:r>
          </w:p>
          <w:bookmarkEnd w:id="548"/>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49"/>
          <w:p>
            <w:pPr>
              <w:spacing w:after="20"/>
              <w:ind w:left="20"/>
              <w:jc w:val="both"/>
            </w:pPr>
            <w:r>
              <w:rPr>
                <w:rFonts w:ascii="Times New Roman"/>
                <w:b w:val="false"/>
                <w:i w:val="false"/>
                <w:color w:val="000000"/>
                <w:sz w:val="20"/>
              </w:rPr>
              <w:t>
5</w:t>
            </w:r>
          </w:p>
          <w:bookmarkEnd w:id="549"/>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50"/>
          <w:p>
            <w:pPr>
              <w:spacing w:after="20"/>
              <w:ind w:left="20"/>
              <w:jc w:val="both"/>
            </w:pPr>
            <w:r>
              <w:rPr>
                <w:rFonts w:ascii="Times New Roman"/>
                <w:b w:val="false"/>
                <w:i w:val="false"/>
                <w:color w:val="000000"/>
                <w:sz w:val="20"/>
              </w:rPr>
              <w:t>
6</w:t>
            </w:r>
          </w:p>
          <w:bookmarkEnd w:id="550"/>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Кривощеков</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51"/>
          <w:p>
            <w:pPr>
              <w:spacing w:after="20"/>
              <w:ind w:left="20"/>
              <w:jc w:val="both"/>
            </w:pPr>
            <w:r>
              <w:rPr>
                <w:rFonts w:ascii="Times New Roman"/>
                <w:b w:val="false"/>
                <w:i w:val="false"/>
                <w:color w:val="000000"/>
                <w:sz w:val="20"/>
              </w:rPr>
              <w:t>
7</w:t>
            </w:r>
          </w:p>
          <w:bookmarkEnd w:id="551"/>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52"/>
          <w:p>
            <w:pPr>
              <w:spacing w:after="20"/>
              <w:ind w:left="20"/>
              <w:jc w:val="both"/>
            </w:pPr>
            <w:r>
              <w:rPr>
                <w:rFonts w:ascii="Times New Roman"/>
                <w:b w:val="false"/>
                <w:i w:val="false"/>
                <w:color w:val="000000"/>
                <w:sz w:val="20"/>
              </w:rPr>
              <w:t>
8</w:t>
            </w:r>
          </w:p>
          <w:bookmarkEnd w:id="552"/>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53"/>
          <w:p>
            <w:pPr>
              <w:spacing w:after="20"/>
              <w:ind w:left="20"/>
              <w:jc w:val="both"/>
            </w:pPr>
            <w:r>
              <w:rPr>
                <w:rFonts w:ascii="Times New Roman"/>
                <w:b w:val="false"/>
                <w:i w:val="false"/>
                <w:color w:val="000000"/>
                <w:sz w:val="20"/>
              </w:rPr>
              <w:t>
9</w:t>
            </w:r>
          </w:p>
          <w:bookmarkEnd w:id="553"/>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54"/>
          <w:p>
            <w:pPr>
              <w:spacing w:after="20"/>
              <w:ind w:left="20"/>
              <w:jc w:val="both"/>
            </w:pPr>
            <w:r>
              <w:rPr>
                <w:rFonts w:ascii="Times New Roman"/>
                <w:b w:val="false"/>
                <w:i w:val="false"/>
                <w:color w:val="000000"/>
                <w:sz w:val="20"/>
              </w:rPr>
              <w:t>
10</w:t>
            </w:r>
          </w:p>
          <w:bookmarkEnd w:id="554"/>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55"/>
          <w:p>
            <w:pPr>
              <w:spacing w:after="20"/>
              <w:ind w:left="20"/>
              <w:jc w:val="both"/>
            </w:pPr>
            <w:r>
              <w:rPr>
                <w:rFonts w:ascii="Times New Roman"/>
                <w:b w:val="false"/>
                <w:i w:val="false"/>
                <w:color w:val="000000"/>
                <w:sz w:val="20"/>
              </w:rPr>
              <w:t>
11</w:t>
            </w:r>
          </w:p>
          <w:bookmarkEnd w:id="555"/>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56"/>
          <w:p>
            <w:pPr>
              <w:spacing w:after="20"/>
              <w:ind w:left="20"/>
              <w:jc w:val="both"/>
            </w:pPr>
            <w:r>
              <w:rPr>
                <w:rFonts w:ascii="Times New Roman"/>
                <w:b w:val="false"/>
                <w:i w:val="false"/>
                <w:color w:val="000000"/>
                <w:sz w:val="20"/>
              </w:rPr>
              <w:t>
 </w:t>
            </w:r>
          </w:p>
          <w:bookmarkEnd w:id="556"/>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112990,0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2016 жылғы 23 желтоқсандағы № 9/1 шешіміне 6 қосымша</w:t>
            </w:r>
          </w:p>
        </w:tc>
      </w:tr>
    </w:tbl>
    <w:bookmarkStart w:name="z648" w:id="557"/>
    <w:p>
      <w:pPr>
        <w:spacing w:after="0"/>
        <w:ind w:left="0"/>
        <w:jc w:val="left"/>
      </w:pPr>
      <w:r>
        <w:rPr>
          <w:rFonts w:ascii="Times New Roman"/>
          <w:b/>
          <w:i w:val="false"/>
          <w:color w:val="000000"/>
        </w:rPr>
        <w:t xml:space="preserve"> 2019 жылға арналған Сергеевка қаласы мен селолық округтер әкімдері аппараттарының бюджеті</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60"/>
        <w:gridCol w:w="2198"/>
        <w:gridCol w:w="2141"/>
        <w:gridCol w:w="1651"/>
        <w:gridCol w:w="2387"/>
        <w:gridCol w:w="2280"/>
        <w:gridCol w:w="110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58"/>
          <w:p>
            <w:pPr>
              <w:spacing w:after="20"/>
              <w:ind w:left="20"/>
              <w:jc w:val="both"/>
            </w:pPr>
            <w:r>
              <w:rPr>
                <w:rFonts w:ascii="Times New Roman"/>
                <w:b w:val="false"/>
                <w:i w:val="false"/>
                <w:color w:val="000000"/>
                <w:sz w:val="20"/>
              </w:rPr>
              <w:t xml:space="preserve">
№ </w:t>
            </w:r>
          </w:p>
          <w:bookmarkEnd w:id="558"/>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Округтер атауы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 Қаладағы аудан, аудандық маңызы бар қаланың, кент, ауыл, ауылдық округ әкімінің қызметін қамтамасыз ету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123.005.000 Ауылдық жерлерде балаларды мектепке дейін тегін алып баруды және кері алып келуді ұйымдастыру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123.009.015 Елді мекендердің санитариясын қамтамасыз ету</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123.013.000 Аудандық маңызы бар қалаларда, кенттерде, ауылдарда, ауылдық округтерде автомобиль жолдарының жұмыс істеуін қамтамасыз ету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123.040.000 "Өңірлерді дамыту" Бағдарламасы шеңберінде өңірлерді экономикалық дамытуға жәрдемдесу бойынша шараларды іске асыру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сомма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59"/>
          <w:p>
            <w:pPr>
              <w:spacing w:after="20"/>
              <w:ind w:left="20"/>
              <w:jc w:val="both"/>
            </w:pPr>
            <w:r>
              <w:rPr>
                <w:rFonts w:ascii="Times New Roman"/>
                <w:b w:val="false"/>
                <w:i w:val="false"/>
                <w:color w:val="000000"/>
                <w:sz w:val="20"/>
              </w:rPr>
              <w:t>
1</w:t>
            </w:r>
          </w:p>
          <w:bookmarkEnd w:id="559"/>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әкімдік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60"/>
          <w:p>
            <w:pPr>
              <w:spacing w:after="20"/>
              <w:ind w:left="20"/>
              <w:jc w:val="both"/>
            </w:pPr>
            <w:r>
              <w:rPr>
                <w:rFonts w:ascii="Times New Roman"/>
                <w:b w:val="false"/>
                <w:i w:val="false"/>
                <w:color w:val="000000"/>
                <w:sz w:val="20"/>
              </w:rPr>
              <w:t>
2</w:t>
            </w:r>
          </w:p>
          <w:bookmarkEnd w:id="560"/>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61"/>
          <w:p>
            <w:pPr>
              <w:spacing w:after="20"/>
              <w:ind w:left="20"/>
              <w:jc w:val="both"/>
            </w:pPr>
            <w:r>
              <w:rPr>
                <w:rFonts w:ascii="Times New Roman"/>
                <w:b w:val="false"/>
                <w:i w:val="false"/>
                <w:color w:val="000000"/>
                <w:sz w:val="20"/>
              </w:rPr>
              <w:t>
3</w:t>
            </w:r>
          </w:p>
          <w:bookmarkEnd w:id="561"/>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Аютас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62"/>
          <w:p>
            <w:pPr>
              <w:spacing w:after="20"/>
              <w:ind w:left="20"/>
              <w:jc w:val="both"/>
            </w:pPr>
            <w:r>
              <w:rPr>
                <w:rFonts w:ascii="Times New Roman"/>
                <w:b w:val="false"/>
                <w:i w:val="false"/>
                <w:color w:val="000000"/>
                <w:sz w:val="20"/>
              </w:rPr>
              <w:t>
4</w:t>
            </w:r>
          </w:p>
          <w:bookmarkEnd w:id="562"/>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63"/>
          <w:p>
            <w:pPr>
              <w:spacing w:after="20"/>
              <w:ind w:left="20"/>
              <w:jc w:val="both"/>
            </w:pPr>
            <w:r>
              <w:rPr>
                <w:rFonts w:ascii="Times New Roman"/>
                <w:b w:val="false"/>
                <w:i w:val="false"/>
                <w:color w:val="000000"/>
                <w:sz w:val="20"/>
              </w:rPr>
              <w:t>
5</w:t>
            </w:r>
          </w:p>
          <w:bookmarkEnd w:id="563"/>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64"/>
          <w:p>
            <w:pPr>
              <w:spacing w:after="20"/>
              <w:ind w:left="20"/>
              <w:jc w:val="both"/>
            </w:pPr>
            <w:r>
              <w:rPr>
                <w:rFonts w:ascii="Times New Roman"/>
                <w:b w:val="false"/>
                <w:i w:val="false"/>
                <w:color w:val="000000"/>
                <w:sz w:val="20"/>
              </w:rPr>
              <w:t>
6</w:t>
            </w:r>
          </w:p>
          <w:bookmarkEnd w:id="564"/>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Кривощеков</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65"/>
          <w:p>
            <w:pPr>
              <w:spacing w:after="20"/>
              <w:ind w:left="20"/>
              <w:jc w:val="both"/>
            </w:pPr>
            <w:r>
              <w:rPr>
                <w:rFonts w:ascii="Times New Roman"/>
                <w:b w:val="false"/>
                <w:i w:val="false"/>
                <w:color w:val="000000"/>
                <w:sz w:val="20"/>
              </w:rPr>
              <w:t>
7</w:t>
            </w:r>
          </w:p>
          <w:bookmarkEnd w:id="565"/>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66"/>
          <w:p>
            <w:pPr>
              <w:spacing w:after="20"/>
              <w:ind w:left="20"/>
              <w:jc w:val="both"/>
            </w:pPr>
            <w:r>
              <w:rPr>
                <w:rFonts w:ascii="Times New Roman"/>
                <w:b w:val="false"/>
                <w:i w:val="false"/>
                <w:color w:val="000000"/>
                <w:sz w:val="20"/>
              </w:rPr>
              <w:t>
8</w:t>
            </w:r>
          </w:p>
          <w:bookmarkEnd w:id="566"/>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67"/>
          <w:p>
            <w:pPr>
              <w:spacing w:after="20"/>
              <w:ind w:left="20"/>
              <w:jc w:val="both"/>
            </w:pPr>
            <w:r>
              <w:rPr>
                <w:rFonts w:ascii="Times New Roman"/>
                <w:b w:val="false"/>
                <w:i w:val="false"/>
                <w:color w:val="000000"/>
                <w:sz w:val="20"/>
              </w:rPr>
              <w:t>
9</w:t>
            </w:r>
          </w:p>
          <w:bookmarkEnd w:id="567"/>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68"/>
          <w:p>
            <w:pPr>
              <w:spacing w:after="20"/>
              <w:ind w:left="20"/>
              <w:jc w:val="both"/>
            </w:pPr>
            <w:r>
              <w:rPr>
                <w:rFonts w:ascii="Times New Roman"/>
                <w:b w:val="false"/>
                <w:i w:val="false"/>
                <w:color w:val="000000"/>
                <w:sz w:val="20"/>
              </w:rPr>
              <w:t>
10</w:t>
            </w:r>
          </w:p>
          <w:bookmarkEnd w:id="568"/>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69"/>
          <w:p>
            <w:pPr>
              <w:spacing w:after="20"/>
              <w:ind w:left="20"/>
              <w:jc w:val="both"/>
            </w:pPr>
            <w:r>
              <w:rPr>
                <w:rFonts w:ascii="Times New Roman"/>
                <w:b w:val="false"/>
                <w:i w:val="false"/>
                <w:color w:val="000000"/>
                <w:sz w:val="20"/>
              </w:rPr>
              <w:t>
11</w:t>
            </w:r>
          </w:p>
          <w:bookmarkEnd w:id="569"/>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70"/>
          <w:p>
            <w:pPr>
              <w:spacing w:after="20"/>
              <w:ind w:left="20"/>
              <w:jc w:val="both"/>
            </w:pPr>
            <w:r>
              <w:rPr>
                <w:rFonts w:ascii="Times New Roman"/>
                <w:b w:val="false"/>
                <w:i w:val="false"/>
                <w:color w:val="000000"/>
                <w:sz w:val="20"/>
              </w:rPr>
              <w:t>
 </w:t>
            </w:r>
          </w:p>
          <w:bookmarkEnd w:id="570"/>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112990,0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2016 жылғы 23 желтоқсандағы № 9/1 шешіміне 7 қосымша</w:t>
            </w:r>
          </w:p>
        </w:tc>
      </w:tr>
    </w:tbl>
    <w:bookmarkStart w:name="z663" w:id="571"/>
    <w:p>
      <w:pPr>
        <w:spacing w:after="0"/>
        <w:ind w:left="0"/>
        <w:jc w:val="left"/>
      </w:pPr>
      <w:r>
        <w:rPr>
          <w:rFonts w:ascii="Times New Roman"/>
          <w:b/>
          <w:i w:val="false"/>
          <w:color w:val="000000"/>
        </w:rPr>
        <w:t xml:space="preserve"> 2017-2019 жылдарға арналған аудандық бюджетті атқару процесінде секвесторға жатпайтын, аудандық бюджеттік бағдарлама </w:t>
      </w:r>
      <w:r>
        <w:br/>
      </w:r>
      <w:r>
        <w:rPr>
          <w:rFonts w:ascii="Times New Roman"/>
          <w:b/>
          <w:i w:val="false"/>
          <w:color w:val="000000"/>
        </w:rPr>
        <w:t>ТІЗБЕСІ</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2914"/>
        <w:gridCol w:w="2914"/>
        <w:gridCol w:w="43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72"/>
          <w:p>
            <w:pPr>
              <w:spacing w:after="20"/>
              <w:ind w:left="20"/>
              <w:jc w:val="both"/>
            </w:pPr>
            <w:r>
              <w:rPr>
                <w:rFonts w:ascii="Times New Roman"/>
                <w:b w:val="false"/>
                <w:i w:val="false"/>
                <w:color w:val="000000"/>
                <w:sz w:val="20"/>
              </w:rPr>
              <w:t>
Функционалды топ</w:t>
            </w:r>
          </w:p>
          <w:bookmarkEnd w:id="572"/>
        </w:tc>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73"/>
          <w:p>
            <w:pPr>
              <w:spacing w:after="20"/>
              <w:ind w:left="20"/>
              <w:jc w:val="both"/>
            </w:pPr>
            <w:r>
              <w:rPr>
                <w:rFonts w:ascii="Times New Roman"/>
                <w:b w:val="false"/>
                <w:i w:val="false"/>
                <w:color w:val="000000"/>
                <w:sz w:val="20"/>
              </w:rPr>
              <w:t>
 </w:t>
            </w:r>
          </w:p>
          <w:bookmarkEnd w:id="5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74"/>
          <w:p>
            <w:pPr>
              <w:spacing w:after="20"/>
              <w:ind w:left="20"/>
              <w:jc w:val="both"/>
            </w:pPr>
            <w:r>
              <w:rPr>
                <w:rFonts w:ascii="Times New Roman"/>
                <w:b w:val="false"/>
                <w:i w:val="false"/>
                <w:color w:val="000000"/>
                <w:sz w:val="20"/>
              </w:rPr>
              <w:t>
 </w:t>
            </w:r>
          </w:p>
          <w:bookmarkEnd w:id="574"/>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75"/>
          <w:p>
            <w:pPr>
              <w:spacing w:after="20"/>
              <w:ind w:left="20"/>
              <w:jc w:val="both"/>
            </w:pPr>
            <w:r>
              <w:rPr>
                <w:rFonts w:ascii="Times New Roman"/>
                <w:b w:val="false"/>
                <w:i w:val="false"/>
                <w:color w:val="000000"/>
                <w:sz w:val="20"/>
              </w:rPr>
              <w:t>
1</w:t>
            </w:r>
          </w:p>
          <w:bookmarkEnd w:id="575"/>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76"/>
          <w:p>
            <w:pPr>
              <w:spacing w:after="20"/>
              <w:ind w:left="20"/>
              <w:jc w:val="both"/>
            </w:pPr>
            <w:r>
              <w:rPr>
                <w:rFonts w:ascii="Times New Roman"/>
                <w:b w:val="false"/>
                <w:i w:val="false"/>
                <w:color w:val="000000"/>
                <w:sz w:val="20"/>
              </w:rPr>
              <w:t>
04</w:t>
            </w:r>
          </w:p>
          <w:bookmarkEnd w:id="576"/>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77"/>
          <w:p>
            <w:pPr>
              <w:spacing w:after="20"/>
              <w:ind w:left="20"/>
              <w:jc w:val="both"/>
            </w:pPr>
            <w:r>
              <w:rPr>
                <w:rFonts w:ascii="Times New Roman"/>
                <w:b w:val="false"/>
                <w:i w:val="false"/>
                <w:color w:val="000000"/>
                <w:sz w:val="20"/>
              </w:rPr>
              <w:t>
 </w:t>
            </w:r>
          </w:p>
          <w:bookmarkEnd w:id="577"/>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білім беру бөлімі</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78"/>
          <w:p>
            <w:pPr>
              <w:spacing w:after="20"/>
              <w:ind w:left="20"/>
              <w:jc w:val="both"/>
            </w:pPr>
            <w:r>
              <w:rPr>
                <w:rFonts w:ascii="Times New Roman"/>
                <w:b w:val="false"/>
                <w:i w:val="false"/>
                <w:color w:val="000000"/>
                <w:sz w:val="20"/>
              </w:rPr>
              <w:t>
 </w:t>
            </w:r>
          </w:p>
          <w:bookmarkEnd w:id="578"/>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 ақын ауданы мәслихатының 2016 жылғы 23 желтоқсандағы № 9/1 шешіміне 8 қосымша </w:t>
            </w:r>
          </w:p>
        </w:tc>
      </w:tr>
    </w:tbl>
    <w:bookmarkStart w:name="z672" w:id="579"/>
    <w:p>
      <w:pPr>
        <w:spacing w:after="0"/>
        <w:ind w:left="0"/>
        <w:jc w:val="left"/>
      </w:pPr>
      <w:r>
        <w:rPr>
          <w:rFonts w:ascii="Times New Roman"/>
          <w:b/>
          <w:i w:val="false"/>
          <w:color w:val="000000"/>
        </w:rPr>
        <w:t xml:space="preserve"> 2017 жылға арналған мемлекеттік басқармалардың жоғары тұрған органдарынан берілетін трансферттер және бюджеттік несиелер</w:t>
      </w:r>
    </w:p>
    <w:bookmarkEnd w:id="579"/>
    <w:p>
      <w:pPr>
        <w:spacing w:after="0"/>
        <w:ind w:left="0"/>
        <w:jc w:val="both"/>
      </w:pPr>
      <w:r>
        <w:rPr>
          <w:rFonts w:ascii="Times New Roman"/>
          <w:b w:val="false"/>
          <w:i w:val="false"/>
          <w:color w:val="ff0000"/>
          <w:sz w:val="28"/>
        </w:rPr>
        <w:t xml:space="preserve">
      Ескерту. 8-қосымша жаңа редакцияда - Солтүстік Қазақстан облысы Шал ақын ауданы мәслихатының 27.11.2017 </w:t>
      </w:r>
      <w:r>
        <w:rPr>
          <w:rFonts w:ascii="Times New Roman"/>
          <w:b w:val="false"/>
          <w:i w:val="false"/>
          <w:color w:val="ff0000"/>
          <w:sz w:val="28"/>
        </w:rPr>
        <w:t>№ 19/1</w:t>
      </w:r>
      <w:r>
        <w:rPr>
          <w:rFonts w:ascii="Times New Roman"/>
          <w:b w:val="false"/>
          <w:i w:val="false"/>
          <w:color w:val="ff0000"/>
          <w:sz w:val="28"/>
        </w:rPr>
        <w:t xml:space="preserve"> шешімімен (01.01.2017 іске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849"/>
        <w:gridCol w:w="849"/>
        <w:gridCol w:w="849"/>
        <w:gridCol w:w="4501"/>
        <w:gridCol w:w="1629"/>
        <w:gridCol w:w="88"/>
        <w:gridCol w:w="88"/>
        <w:gridCol w:w="88"/>
        <w:gridCol w:w="88"/>
        <w:gridCol w:w="789"/>
        <w:gridCol w:w="1857"/>
      </w:tblGrid>
      <w:tr>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бағдарлама</w:t>
            </w:r>
          </w:p>
        </w:tc>
        <w:tc>
          <w:tcPr>
            <w:tcW w:w="4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116084,5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31786,0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31786,0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12442,0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оқу-әдістемелік кешендерді сатып алу және жеткізу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19344,0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оқу-әдістемелік кешендерді сатып алу және жеткізу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19344,0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51169,5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50735,5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39633,4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16438,3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8061,0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8061,0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w:t>
            </w:r>
            <w:r>
              <w:br/>
            </w:r>
            <w:r>
              <w:rPr>
                <w:rFonts w:ascii="Times New Roman"/>
                <w:b w:val="false"/>
                <w:i w:val="false"/>
                <w:color w:val="000000"/>
                <w:sz w:val="20"/>
              </w:rPr>
              <w:t>автомобиль жолдары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Тұрғын-коммуналдық шаруашылық</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bl>
    <w:bookmarkStart w:name="z703" w:id="580"/>
    <w:p>
      <w:pPr>
        <w:spacing w:after="0"/>
        <w:ind w:left="0"/>
        <w:jc w:val="both"/>
      </w:pPr>
      <w:r>
        <w:rPr>
          <w:rFonts w:ascii="Times New Roman"/>
          <w:b w:val="false"/>
          <w:i w:val="false"/>
          <w:color w:val="000000"/>
          <w:sz w:val="28"/>
        </w:rPr>
        <w:t>
      Кестенің жалғасы:</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1947"/>
        <w:gridCol w:w="1681"/>
        <w:gridCol w:w="881"/>
        <w:gridCol w:w="1948"/>
        <w:gridCol w:w="1948"/>
        <w:gridCol w:w="19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трансферттер мен бюджеттік несиелер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трансферттері</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несиелер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38906,4</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32099,4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77178,1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52178,1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27444,0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27444,0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27444,0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27444,0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19344,0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19344,0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19344,0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19344,0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27757,4</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27757,4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23412,1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23412,1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27540,4</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23195,1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23195,1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16438,3</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16438,3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23195,1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23195,1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16438,3</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16438,3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8061,0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8061,0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