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4d50" w14:textId="5214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Солтүстік Қазақстан облысы Шал ақын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өндірушілері тізіміне қосу үшін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23 тамыздағы № 175 қаулысы. Солтүстік Қазақстан облысының Әділет департаментінде 2016 жылғы 25 тамызда N 3878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атқарушысының 2015 жылғы 27 ақпандағы №4-3/177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тізіліміне №11094 тіргелген), Солтүстік Қазақстан облысы Шал ақын ауданынынң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жылы Солтүстік Қазақстан облысы Шал ақын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өндірушілері тізіміне қосу үшін өтінімді ұсыну мерзімдері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 Шал ақын ауданының ауыл шаруашылығы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 және 2016 жылғы 25 тамызда пайда болған құқық қатынастарына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2016 жылғы 23 тамыздағы №175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Солтүстік Қазақстан облысы Шал ақын ауданы бойынша басым дақылдар өндіруді субсидиялау арқылы өсімдік шаруашылығының шығымдылығын және өнім сапасын арттыруға, жанар-жағармай материалдарының және көктемгі егіспен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өндірушілері тізіміне қосу үшін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84"/>
        <w:gridCol w:w="431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екінші,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 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 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10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көк азыққа; ** пішінге; *** пішендемеге; **** жасыл конвейерге.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