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cba7" w14:textId="930c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Шал ақын ауданы мәслихатының 2015 жылғы 23 желтоқсандағы № 44/1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2016 жылғы 30 маусымдағы № 4/2 шешімі. Солтүстік Қазақстан облысының Әділет департаментінде 2016 жылғы 21 шілдеде № 3836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 бюджеті туралы" Шал ақын ауданы мәслихатының 2015 жылғы 23 желтоқсандағы № 44/1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13 қаңтарында № 3544 нормативтік құқықтық актілерді мемлекеттік тіркеу Тізімінде тіркелген, 2016 жылғы 22 қаңтарында аудандық "Парыз" газетінде, 2016 жылғы 22 қаңтарында аудандық "Новатор"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 бюджеті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2016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2 601 339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328 357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2 262 063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2 602 319,3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4 171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– 6 363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2 192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-5 151,3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5 151,3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6 363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арыздарды өтеу – 2 192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қаражаттың пайдаланатын қалдықтар – 980,3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іске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ІV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30 маусымдағы № 4/2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23 желтоқсандағы № 44/1 шешіміне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Шал ақын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82"/>
        <w:gridCol w:w="3"/>
        <w:gridCol w:w="685"/>
        <w:gridCol w:w="181"/>
        <w:gridCol w:w="2978"/>
        <w:gridCol w:w="1997"/>
        <w:gridCol w:w="483"/>
        <w:gridCol w:w="681"/>
        <w:gridCol w:w="4"/>
        <w:gridCol w:w="685"/>
        <w:gridCol w:w="282"/>
        <w:gridCol w:w="1361"/>
        <w:gridCol w:w="1795"/>
      </w:tblGrid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30 маусымдағы № 4/2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23 желтоқсандағы № 44/1 шешіміне 4 қосымша</w:t>
            </w:r>
          </w:p>
        </w:tc>
      </w:tr>
    </w:tbl>
    <w:bookmarkStart w:name="z2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Сергеевка қаласы мен селолық округтер әкімдері аппараттарының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18"/>
        <w:gridCol w:w="4242"/>
        <w:gridCol w:w="4116"/>
        <w:gridCol w:w="3141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123.001.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123.009.015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2261"/>
        <w:gridCol w:w="2174"/>
        <w:gridCol w:w="3163"/>
        <w:gridCol w:w="1386"/>
      </w:tblGrid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123.014.015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123.022.000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2016 жылғы 30 маусымдағы № 4/2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2015 жылғы 23 желтоқсандағы№ 44/1 шешіміне 8 қосымша </w:t>
            </w:r>
          </w:p>
        </w:tc>
      </w:tr>
    </w:tbl>
    <w:bookmarkStart w:name="z2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мемлекеттік басқармасының жоғары тұрған органдарынан берілетін трансферттер және бюджеттік несиелер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38"/>
        <w:gridCol w:w="838"/>
        <w:gridCol w:w="838"/>
        <w:gridCol w:w="3642"/>
        <w:gridCol w:w="1947"/>
        <w:gridCol w:w="221"/>
        <w:gridCol w:w="221"/>
        <w:gridCol w:w="221"/>
        <w:gridCol w:w="221"/>
        <w:gridCol w:w="772"/>
        <w:gridCol w:w="1951"/>
      </w:tblGrid>
      <w:tr>
        <w:trPr/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өнеркәсіпті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