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85467" w14:textId="f4854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Шал ақын ауданының мектепке дейінгі ұйымдарында 2016 жылға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Шал ақын ауданы әкімдігінің 2016 жылғы 25 қаңтардағы № 15 қаулысына өзгерту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аудандық әкімдігінің 2016 жылғы 28 сәуірдегі № 83 қаулысы. Солтүстік Қазақстан облысының Әділет департаментінде 2016 жылғы 27 мамырда N 3769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"Білім туралы" Қазақстан Республикасының 2007 жылғы 27 шілдедегі Заңының 6-бабы 4-тармағының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Шал ақын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</w:t>
      </w:r>
      <w:r>
        <w:rPr>
          <w:rFonts w:ascii="Times New Roman"/>
          <w:b/>
          <w:i w:val="false"/>
          <w:color w:val="000000"/>
          <w:sz w:val="28"/>
        </w:rPr>
        <w:t>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Солтүстік Қазақстан облысы Шал ақын ауданы әкімдігінің "2016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2016 жылғы 25 қаңтардағы № 15 (нормативтік құқықтық актілерді мемлекеттік тіркеу тізілімінде № 3631 тіркелген, "Парыз" газетінде 2016 жылдың 01 сәуірінде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жоғарыда аталған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Солтүстік Қазақстан облысы Шал ақын ауданы әкімінің жетекшілік ететін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күннен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Е.Сағдиев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 ақын ауданы әкімдігінің 2016 жылғы 28 сәуір № 83 қаулысына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әкімдігінің 2016 жылғы 25 қаңтардағы № 15 қаулысымен бекітілген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мектепке дейінгі тәрбие мен оқытуға мемлекеттік білім беру тапсырысы, жан басына шаққандағы қаржыландыру және ата-ананың ақы төлеу мөлшері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9"/>
        <w:gridCol w:w="4679"/>
        <w:gridCol w:w="1488"/>
        <w:gridCol w:w="1489"/>
        <w:gridCol w:w="1344"/>
        <w:gridCol w:w="1125"/>
        <w:gridCol w:w="1126"/>
      </w:tblGrid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әкімшілік-аумақтық орналасуы (аудан,қала)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тәрбиеленушілер саны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толық күндік шағын-орталық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жарты күндік шағын-орталық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толық күндік шағын-орталық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жарты күндік шағын-орталық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Шал ақын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мақсатты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"Е. А. Бөкетов атындағы мектеп гимназиясы" коммуналдық мемлекеттік мекемесі жанындағы "Тамшы" шағын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"Қазақ орта мектеп- интернаты" коммуналдық мемлекеттік мекемесі жанындағы "Айналайын" шағын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"М. Ахметбеков атындағы орта мектебі" коммуналдық мемлекеттік мекемесі жанындағы "Балауса" шағын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"Қаратал орта мектебі"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 мекемесі жанындағы "Балауса" шағын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"Ступинка орта мектебі" коммуналдық мемлекеттік мекемесі жанындағы "Балапан" шағын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"Семиполка орта мектебі"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 мекемесі жанындағы "Айналайын" шағын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"Кривощеково орта мектебі" коммуналдық мемлекеттік мекемесі жанындағы "Балбөбек" шағын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"Ақанбарақ орта мектебі" коммуналдық мемлекеттік мекемесі жанындағы "Арман" шағын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"Афанасьевка орта мектебі" коммуналдық мемлекеттік мекемесі жанындағы "Балдырған" шағын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"Городецкий орта мектебі 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 мекемесі жанындағы "Көбелек" шағын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"Новопокровка орта мектебі"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 мекемесі жанындағы "Айгөлек" шағын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"Октябрьск орта мектебі" коммуналдық мемлекеттік мекемесі жанындағы "Балдәурен" шағын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"Сухорабовка орта мектебі"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 мекемесі жанындағы "Айгөлек" шағын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"Крещенка орта мектебі"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 мекемесі жанындағы "Жұлдыз" шағын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"Приишимка орта мектебі" коммуналдық мемлекеттік мекемесі жанындағы "Балдәурен" шағын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"Жаңажол орта мектебі"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 мекемесі жанындағы "Балауса" шағын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"Кеңес орта мектебі" коммуналдық мемлекеттік мекемесі жанындағы "Айналайын" шағын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"Мерген негізгі мектебі" коммуналдық мемлекеттік мекемесі жанындағы "Еркетай" шағын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"Балуан негізгі мектебі" коммуналдық мемлекеттік мекемесі жанындағы "Балдәурен" шағын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"Алқаағаш негізгі мектебі" коммуналдық мемлекеттік мекемесі жанындағы "Бүлдіршін" шағын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"Жалтыр негізгі мектебі" коммуналдық мемлекеттік мекемесі жанындағы "Балбөбек" шағын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"Ақсу негізгі мектебі" коммуналдық мемлекеттік мекемесі жанындағы "Айгөлек" шағын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"Бірлік негізгі мектебі" коммуналдық мемлекеттік мекемесі жанындағы "Шапағат" шағын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"Көктерек негізгі мектебі" коммуналдық мемлекеттік мекемесі жанындағы "Балдәурен" шағын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"Социал негізгі мектебі" коммуналдық мемлекеттік мекемесі жанындағы "Балбөбек" шағын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"Купряновка негізгі мектебі" коммуналдық мемлекеттік мекемесі жанындағы "Ақбота" шағын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"Белоградовка бастауыш мектебі" коммуналдық мемлекеттік мекемесі жанындағы "Арман" шағын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"Минеевка бастауыш мектебі" коммуналдық мемлекеттік мекемесі жанындағы "Айгөлек" шағын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"Еңбек негізгі мектебі"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 мекемесі жанындағы "Еркетай" шағын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"Жанасу бастауыш мектебі"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 мекемесі жанындағы "Балауса" шағын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"Двойники бастауыш мектебі"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 мекемесі жанындағы "Айгөлек" шағын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"Рясинка бастауыш мектебі"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 мекемесі жанындағы "Балапан" шағын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Сергеевка каласының "Бөбек" балабақшасы"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"Ольгинка негізгі мектебі" коммуналдық мемлекеттік мекемесі жанындағы "Ұшқын" шағын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"Жаңаталап бастауыш мектебі" коммуналдық мемлекеттік мекемесі жанындағы "Айгөлек" шағын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"Остаған негізгі мектебі" коммуналдық мемлекеттік мекемесі жанындағы "Көбелек" шағын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2798"/>
        <w:gridCol w:w="2798"/>
        <w:gridCol w:w="2798"/>
        <w:gridCol w:w="1332"/>
        <w:gridCol w:w="1332"/>
      </w:tblGrid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ұйымдарда қаржыландырудың жан басына шаққанда бір айдағы мөлшері(теңге)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толық күндік шағын-орталық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жарты күндік шағын-орталық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толық күндік шағын-орталық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жарты күндік шағын-орталық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мақсатты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2"/>
        <w:gridCol w:w="2609"/>
        <w:gridCol w:w="2609"/>
        <w:gridCol w:w="2609"/>
        <w:gridCol w:w="1525"/>
        <w:gridCol w:w="1526"/>
      </w:tblGrid>
      <w:tr>
        <w:trPr>
          <w:trHeight w:val="30" w:hRule="atLeast"/>
        </w:trPr>
        <w:tc>
          <w:tcPr>
            <w:tcW w:w="1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ұйымдарда ата-аналарының бір айдағы төлемақы мөлшері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толық күндік шағын-орталық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жарты күндік шағын-орталық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толық күндік шағын-орталық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жарты күндік шағын-орталық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мақсатты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