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1df5" w14:textId="d5b1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Шал ақын ауданы мәслихатының 2015 жылғы 23 желтоқсандағы № 44/1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2016 жылғы 26 сәуірдегі № 3/2 шешімі. Солтүстік Қазақстан облысының Әділет департаментінде 2016 жылғы 13 мамырда N 3738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Шал ақын ауданы мәслихатының 2015 жылғы 23 желтоқсандағы № 44/1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13 қаңтарында № 3544 нормативтік құқықтық актілерді мемлекеттік тіркеу Тізімінде тіркелген, 2016 жылғы 22 қаңтарында аудандық "Парыз" газетінде, 2016 жылғы 22 қаңтарында аудандық "Новатор"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 бюджеті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2016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2 579 745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311 763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2 262 063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2 580 725,3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2 192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-5 151,3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5 151,3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6 363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2 192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 – 980,3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2016 жылға арналған аудандық бюджетте мақсатты трансферттер және бюджеттік несиелер 781 456 мың теңге сомасында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514 691 мың теңге – жергілікті бюджет есебінен қаржыландырылатын азаматтық қызметшілердің еңбекақы төлеу жүйесінің жаңа моделіне көшу, сондай-ақ оларға лауазымдық еңбекақысына ай сайынғы үстемеақы төлеу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7 996 мың теңге - агроөнеркәсіп кешенінің жергілікті атқарушы органдарының бөлімшелерін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53 060 мың теңге - әкімшілік мемлекеттік қызметшілердің еңбек ақысын төлеу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1 385 мың теңге - азаматтық хал актілерін тіркеу бөлімінің штатты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173 204 мың теңге – мектепке дейінгі білім беру ұйымдарында мемлекеттік білім беру тапсырыстарын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6 239 мың теңге – 2012-2018 жылдарға арналған Қазақстан Республикасында мүгедектердің өмір сапасын жақсарту және құқықтарын қамтамасыз ету бойынша іс-шаралар жоспарын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6 363 мың теңге – мамандарды әлеуметтік қолдау шараларын жүзеге асыру үшін республикалық бюджетінен бюджеттік несиелер;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13 720 мың теңге – мемлекеттік білім беру мекемелер үшін оқулықтар мен оқу-әдiстемелiк кешендерді сатып алу және жеткізу;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4 798 мың теңге – ведомстволық бағыныстағы мемлекеттік мекемелерінің және ұйымдарының күрделі шығыстары.";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8 қосымшаға сәйкес 2016 жылға арналған аудандық бюджетте облыстық бюджеттен нысаналы ағымдағы трансферттер 93 173 мың теңге сомасында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16 944 мың теңге – аудандық маңызы бар автомобиль жолдарының орташа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45 631 мың теңге – автомобиль жолдарының қызмет етуін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4 345 мың теңге – Жұмыспен қамту 2020 жол картасы бойынша қалаларды және ауылдық елді мекендерді дамыту шеңберінде объектілерді жөндеу;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23 000 мың теңге – ведомстволық бағыныстағы мемлекеттік мекемелерінің және ұйымдарының күрделі шығыстары;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1 145 мың теңге – халықты жұмыспен қамту саласында азаматтарды әлеуметтік қорғау жөніндегі қосымша шаралар;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2 108 мың теңге – жануарлардың энзоотиялық аурулары бойынша ветеринариялық іс-шараларды жүргізу.";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Меңдібаев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26 сәуірдегі № 3/2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1 қосымша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Шал ақын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85"/>
        <w:gridCol w:w="685"/>
        <w:gridCol w:w="181"/>
        <w:gridCol w:w="2978"/>
        <w:gridCol w:w="1997"/>
        <w:gridCol w:w="483"/>
        <w:gridCol w:w="685"/>
        <w:gridCol w:w="685"/>
        <w:gridCol w:w="282"/>
        <w:gridCol w:w="1361"/>
        <w:gridCol w:w="1795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26 сәуірдегі № 3/2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23 желтоқсандағы № 44/1 шешіміне 4 қосымша</w:t>
            </w:r>
          </w:p>
        </w:tc>
      </w:tr>
    </w:tbl>
    <w:bookmarkStart w:name="z2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Сергеевка қаласы мен ауылдық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20"/>
        <w:gridCol w:w="4162"/>
        <w:gridCol w:w="4158"/>
        <w:gridCol w:w="3172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123.001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123.009.015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2663"/>
        <w:gridCol w:w="3876"/>
        <w:gridCol w:w="1697"/>
      </w:tblGrid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2016 жылғы 26 сәуірдегі № 3/2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2015 жылғы 23 желтоқсандағы № 44/1 шешіміне 8 қосымша 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мемлекеттік басқармасының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жұмыспен қамту саласында азаматтарды әлеуметтік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өнеркәсіпті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