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c90c" w14:textId="2cbc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Солтүстік Қазақстан облысы Шал ақын ауданының аумағында тұратын, халықтың нысаналы топтарына жататын тұлғалардың нысаналы топтарын анықтау және қосымша тізімін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әкімдігінің 2016 жылғы 5 қаңтардағы № 1 қаулысы. Солтүстік Қазақстан облысының Әділет департаментінде 2016 жылғы 17 ақпанда N 3625 болып тіркелді. Күші жойылды – Солтүстік Қазақстан облысы Шал ақын ауданы әкімдігінің 2016 жылғы 27 маусымдағы N 134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Шал ақын ауданы әкімдігінің 27.06.2016 </w:t>
      </w:r>
      <w:r>
        <w:rPr>
          <w:rFonts w:ascii="Times New Roman"/>
          <w:b w:val="false"/>
          <w:i w:val="false"/>
          <w:color w:val="ff0000"/>
          <w:sz w:val="28"/>
        </w:rPr>
        <w:t>N 134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"Халықты жұмыспен қамту туралы" Қазақстан Республикасының 2001 жылғы 23 қаңтардағы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Шал ақын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жылға арналған Солтүстік Қазақстан облысы Шал ақын ауданының аумағында тұратын халықтың нысаналы топтары анықталсын: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табысы аз адамдар;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жиырма тоғыз жасқа дейiнгi жастар;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балалар үйлерiнiң тәрбиеленушiлерi, жетiм балалар мен ата-ананың қамқорлығынсыз қалған жиырма тоғыз жасқа дейiнгi балалар;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кәмелетке толмаған балаларды тәрбиелеп отырған жалғызiлiктi, көп балалы ата-аналар;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Қазақстан Республикасының заңдарында белгiленген тәртiппен асырауында тұрақты күтiмдi, көмектi немесе қадағалауды қажет етедi деп танылған адамдар бар азаматтар;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зейнеткерлiк жас алдындағы адамдар (жасына байланысты зейнеткерлiкке шығуға екi жыл қалған);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мүгедектер;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Қазақстан Республикасының Қарулы Күштерi қатарынан босаған адамдар;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бас бостандығынан айыру және (немесе) мәжбүрлеп емдеу орындарынан босатылған адамдар;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оралмандар;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жоғары және жоғары оқу орнынан кейiнгi бiлiм беру ұйымдарын бiтiрушiлер;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жұмыс берушi-заңды тұлғаның таратылуына не жұмыс берушi-жеке тұлғаның қызметiн тоқтатуына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қылмыстық-атқару инспекциясы пробация қызметінің есебінде тұрған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терроризм актісінен жәбірленуші адамдар және оның жолын кесуге қатысқан адамдар кіреді.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Солтүстік Қазақстан облысы Шал ақын ауданының аумағында халықтың нысаналы топтарына жататын тұлғалардың қосымша тізімі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елу жастан асқан жұмыссыз тұлғалар;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оң екі ай және одан да артығырақ жұмыс істемеген тұлғалар;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Семей сынақ ядролық полигонында жүргізілген сынақтардың нәтижесінде зардап шеккен тұлғалар, Чернобыль атомдық электростансасындағы аппатты жоюға қатысқандар;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бірде-біреуі жұмыс істемейтін отбасылардың тұлғалары.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Солтүстік Қазақстан облысы Шал ақын ауданы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Сағдиев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