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5a5a0" w14:textId="da5a5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жылы Солтүстік Қазақстан облысы Шал ақын ауданында қоғамдық жұмыстарды ұйымдастыру туралы</w:t>
      </w:r>
    </w:p>
    <w:p>
      <w:pPr>
        <w:spacing w:after="0"/>
        <w:ind w:left="0"/>
        <w:jc w:val="both"/>
      </w:pPr>
      <w:r>
        <w:rPr>
          <w:rFonts w:ascii="Times New Roman"/>
          <w:b w:val="false"/>
          <w:i w:val="false"/>
          <w:color w:val="000000"/>
          <w:sz w:val="28"/>
        </w:rPr>
        <w:t>Солтүстік Қазақстан облысы Шал ақын аудандық әкімдігінің 2016 жылғы 5 қаңтардағы № 2 қаулысы. Солтүстік Қазақстан облысының Әділет департаментінде 2016 жылғы 17 ақпанда N 3623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2015 жылғы 23 қарашадағы Еңбек </w:t>
      </w:r>
      <w:r>
        <w:rPr>
          <w:rFonts w:ascii="Times New Roman"/>
          <w:b w:val="false"/>
          <w:i w:val="false"/>
          <w:color w:val="000000"/>
          <w:sz w:val="28"/>
        </w:rPr>
        <w:t>кодексіне</w:t>
      </w:r>
      <w:r>
        <w:rPr>
          <w:rFonts w:ascii="Times New Roman"/>
          <w:b w:val="false"/>
          <w:i w:val="false"/>
          <w:color w:val="000000"/>
          <w:sz w:val="28"/>
        </w:rPr>
        <w:t xml:space="preserve">, "Халықты жұмыспен қамту туралы" Қазақстан Республикасының 2001 жылғы 23 қаңтардағы Заңының 7-бабының </w:t>
      </w:r>
      <w:r>
        <w:rPr>
          <w:rFonts w:ascii="Times New Roman"/>
          <w:b w:val="false"/>
          <w:i w:val="false"/>
          <w:color w:val="000000"/>
          <w:sz w:val="28"/>
        </w:rPr>
        <w:t>5)-тармақшасына</w:t>
      </w:r>
      <w:r>
        <w:rPr>
          <w:rFonts w:ascii="Times New Roman"/>
          <w:b w:val="false"/>
          <w:i w:val="false"/>
          <w:color w:val="000000"/>
          <w:sz w:val="28"/>
        </w:rPr>
        <w:t xml:space="preserve">,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 836 </w:t>
      </w:r>
      <w:r>
        <w:rPr>
          <w:rFonts w:ascii="Times New Roman"/>
          <w:b w:val="false"/>
          <w:i w:val="false"/>
          <w:color w:val="000000"/>
          <w:sz w:val="28"/>
        </w:rPr>
        <w:t>қаулысына</w:t>
      </w:r>
      <w:r>
        <w:rPr>
          <w:rFonts w:ascii="Times New Roman"/>
          <w:b w:val="false"/>
          <w:i w:val="false"/>
          <w:color w:val="000000"/>
          <w:sz w:val="28"/>
        </w:rPr>
        <w:t xml:space="preserve"> сәйкес, қоғамдық жұмыстарға жұмыссыз азаматтарды бөлуді тәртіпке салу мақсатында, Солтүстік Қазақстан облысы Шал ақын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2016 жылғы Шал ақын ауданында қоғамдық жұмыстар ұйымдастырылсын.</w:t>
      </w:r>
      <w:r>
        <w:br/>
      </w:r>
      <w:r>
        <w:rPr>
          <w:rFonts w:ascii="Times New Roman"/>
          <w:b w:val="false"/>
          <w:i w:val="false"/>
          <w:color w:val="000000"/>
          <w:sz w:val="28"/>
        </w:rPr>
        <w:t>
      </w:t>
      </w:r>
      <w:r>
        <w:rPr>
          <w:rFonts w:ascii="Times New Roman"/>
          <w:b w:val="false"/>
          <w:i w:val="false"/>
          <w:color w:val="000000"/>
          <w:sz w:val="28"/>
        </w:rPr>
        <w:t xml:space="preserve">2. 2016 жылға арналған қаржыландыру көздері және қоса берілген қоғамдық жұмыс көлемдері, түрлері, ұйымдар </w:t>
      </w:r>
      <w:r>
        <w:rPr>
          <w:rFonts w:ascii="Times New Roman"/>
          <w:b w:val="false"/>
          <w:i w:val="false"/>
          <w:color w:val="000000"/>
          <w:sz w:val="28"/>
        </w:rPr>
        <w:t>Тізбесі</w:t>
      </w:r>
      <w:r>
        <w:rPr>
          <w:rFonts w:ascii="Times New Roman"/>
          <w:b w:val="false"/>
          <w:i w:val="false"/>
          <w:color w:val="000000"/>
          <w:sz w:val="28"/>
        </w:rPr>
        <w:t xml:space="preserve"> (бұдан әрі мәтін бойынша-Тізбе) бекітілсін.</w:t>
      </w:r>
      <w:r>
        <w:br/>
      </w:r>
      <w:r>
        <w:rPr>
          <w:rFonts w:ascii="Times New Roman"/>
          <w:b w:val="false"/>
          <w:i w:val="false"/>
          <w:color w:val="000000"/>
          <w:sz w:val="28"/>
        </w:rPr>
        <w:t>
      </w:t>
      </w:r>
      <w:r>
        <w:rPr>
          <w:rFonts w:ascii="Times New Roman"/>
          <w:b w:val="false"/>
          <w:i w:val="false"/>
          <w:color w:val="000000"/>
          <w:sz w:val="28"/>
        </w:rPr>
        <w:t>3. "Солтүстік Қазақстан облысы Шал ақын ауданының жұмыспен қамту орталығы" мемлекеттік мекемесі бекітілген Тізбеге сәйкес қоғамдық жұмыстарға жұмыссыз азаматтарды жіберуді жүзеге асырсын.</w:t>
      </w:r>
      <w:r>
        <w:br/>
      </w:r>
      <w:r>
        <w:rPr>
          <w:rFonts w:ascii="Times New Roman"/>
          <w:b w:val="false"/>
          <w:i w:val="false"/>
          <w:color w:val="000000"/>
          <w:sz w:val="28"/>
        </w:rPr>
        <w:t>
      </w:t>
      </w:r>
      <w:r>
        <w:rPr>
          <w:rFonts w:ascii="Times New Roman"/>
          <w:b w:val="false"/>
          <w:i w:val="false"/>
          <w:color w:val="000000"/>
          <w:sz w:val="28"/>
        </w:rPr>
        <w:t>4. Қоғамдық жұмыстарға сұраныс пен ұсыныс анықталсын:</w:t>
      </w:r>
      <w:r>
        <w:br/>
      </w:r>
      <w:r>
        <w:rPr>
          <w:rFonts w:ascii="Times New Roman"/>
          <w:b w:val="false"/>
          <w:i w:val="false"/>
          <w:color w:val="000000"/>
          <w:sz w:val="28"/>
        </w:rPr>
        <w:t>
      </w:t>
      </w:r>
      <w:r>
        <w:rPr>
          <w:rFonts w:ascii="Times New Roman"/>
          <w:b w:val="false"/>
          <w:i w:val="false"/>
          <w:color w:val="000000"/>
          <w:sz w:val="28"/>
        </w:rPr>
        <w:t>жұмыс орындар қажеттілігіне өтінім бергендер санында - 167 адамдар;</w:t>
      </w:r>
      <w:r>
        <w:br/>
      </w:r>
      <w:r>
        <w:rPr>
          <w:rFonts w:ascii="Times New Roman"/>
          <w:b w:val="false"/>
          <w:i w:val="false"/>
          <w:color w:val="000000"/>
          <w:sz w:val="28"/>
        </w:rPr>
        <w:t>
      </w:t>
      </w:r>
      <w:r>
        <w:rPr>
          <w:rFonts w:ascii="Times New Roman"/>
          <w:b w:val="false"/>
          <w:i w:val="false"/>
          <w:color w:val="000000"/>
          <w:sz w:val="28"/>
        </w:rPr>
        <w:t xml:space="preserve">жұмыс орындар қажеттілігі бекітілгендер санында – 167 адамдар. </w:t>
      </w:r>
      <w:r>
        <w:br/>
      </w:r>
      <w:r>
        <w:rPr>
          <w:rFonts w:ascii="Times New Roman"/>
          <w:b w:val="false"/>
          <w:i w:val="false"/>
          <w:color w:val="000000"/>
          <w:sz w:val="28"/>
        </w:rPr>
        <w:t>
      </w:t>
      </w:r>
      <w:r>
        <w:rPr>
          <w:rFonts w:ascii="Times New Roman"/>
          <w:b w:val="false"/>
          <w:i w:val="false"/>
          <w:color w:val="000000"/>
          <w:sz w:val="28"/>
        </w:rPr>
        <w:t>5. Қоғамдық қызметкерлердің жалақысы "2016-2018 жылдарға арналған республикалық бюджет туралы" Қазақстан Республикасының 2015 жылғы 30 қарашасындағы Заңына сәйкес, ең төменгі жалақы көлемінде орнатылсын. Қоғамдық жұмыстардың ұйымдастырылуын қаржыландыру жергілікті бюджет қаражатынан жүзеге асырылады.</w:t>
      </w:r>
      <w:r>
        <w:br/>
      </w:r>
      <w:r>
        <w:rPr>
          <w:rFonts w:ascii="Times New Roman"/>
          <w:b w:val="false"/>
          <w:i w:val="false"/>
          <w:color w:val="000000"/>
          <w:sz w:val="28"/>
        </w:rPr>
        <w:t>
      </w:t>
      </w:r>
      <w:r>
        <w:rPr>
          <w:rFonts w:ascii="Times New Roman"/>
          <w:b w:val="false"/>
          <w:i w:val="false"/>
          <w:color w:val="000000"/>
          <w:sz w:val="28"/>
        </w:rPr>
        <w:t>6. Қоғамдық жұмыстардың шарттары екі демалыс күнмен (сенбі, жексенбі) ұзақтығы 5 күн жұмыс аптасы, сегіз сағаттық жұмыс күн, түскі үзіліс 1 сағат. Жұмыс беруші мен қызметкер арасында жасалатын еңбек шарттарына сүйене отырып, еңбек шартымен қарастырылған, жұмыс уақытының икемді нысаны қолданылады. Жылдың суық мезгілінде ашық ауада немесе жабық жылытылмайтын бөлмелерде жұмыс істейтін, сонымен қатар тиеу түсіру жұмыстарында жұмыс істейтін қызметкерлерге жұмыс уақытына кіретін демалу және жылыну үшін арнайы үзіліс беріледі. Жұмыс беруші жұмысшылардың демалуы және жылынуы үшін бөлмені жабдықтауды қамтамасыз етуге міндетті.</w:t>
      </w:r>
      <w:r>
        <w:br/>
      </w:r>
      <w:r>
        <w:rPr>
          <w:rFonts w:ascii="Times New Roman"/>
          <w:b w:val="false"/>
          <w:i w:val="false"/>
          <w:color w:val="000000"/>
          <w:sz w:val="28"/>
        </w:rPr>
        <w:t>
      </w:t>
      </w:r>
      <w:r>
        <w:rPr>
          <w:rFonts w:ascii="Times New Roman"/>
          <w:b w:val="false"/>
          <w:i w:val="false"/>
          <w:color w:val="000000"/>
          <w:sz w:val="28"/>
        </w:rPr>
        <w:t>7. Осы қаулының орындалуын бақылау Солтүстік Қазақстан облысы Шал ақын ауданы әкімінің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8. Осы қаулы алғашқы ресми жарияланған күнінен кейін қолданысқа енгізіледі және 2016 жылдың 1 қаңтардан бастап туындаған қатынастарға таратылады.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Шал ақын ауданының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Е.Сағдиев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br/>
            </w:r>
            <w:r>
              <w:rPr>
                <w:rFonts w:ascii="Times New Roman"/>
                <w:b w:val="false"/>
                <w:i/>
                <w:color w:val="000000"/>
                <w:sz w:val="20"/>
              </w:rPr>
              <w:t>"Қазақстан Республикасы</w:t>
            </w:r>
            <w:r>
              <w:br/>
            </w:r>
            <w:r>
              <w:rPr>
                <w:rFonts w:ascii="Times New Roman"/>
                <w:b w:val="false"/>
                <w:i/>
                <w:color w:val="000000"/>
                <w:sz w:val="20"/>
              </w:rPr>
              <w:t>Әділет министрлігі</w:t>
            </w:r>
            <w:r>
              <w:br/>
            </w:r>
            <w:r>
              <w:rPr>
                <w:rFonts w:ascii="Times New Roman"/>
                <w:b w:val="false"/>
                <w:i/>
                <w:color w:val="000000"/>
                <w:sz w:val="20"/>
              </w:rPr>
              <w:t>Солтүстік Қазақстан облысының</w:t>
            </w:r>
            <w:r>
              <w:br/>
            </w:r>
            <w:r>
              <w:rPr>
                <w:rFonts w:ascii="Times New Roman"/>
                <w:b w:val="false"/>
                <w:i/>
                <w:color w:val="000000"/>
                <w:sz w:val="20"/>
              </w:rPr>
              <w:t>Әділет Департаменті</w:t>
            </w:r>
            <w:r>
              <w:br/>
            </w:r>
            <w:r>
              <w:rPr>
                <w:rFonts w:ascii="Times New Roman"/>
                <w:b w:val="false"/>
                <w:i/>
                <w:color w:val="000000"/>
                <w:sz w:val="20"/>
              </w:rPr>
              <w:t>Шал ақын ауданының</w:t>
            </w:r>
            <w:r>
              <w:br/>
            </w:r>
            <w:r>
              <w:rPr>
                <w:rFonts w:ascii="Times New Roman"/>
                <w:b w:val="false"/>
                <w:i/>
                <w:color w:val="000000"/>
                <w:sz w:val="20"/>
              </w:rPr>
              <w:t>Әділет басқармасы"</w:t>
            </w:r>
            <w:r>
              <w:br/>
            </w:r>
            <w:r>
              <w:rPr>
                <w:rFonts w:ascii="Times New Roman"/>
                <w:b w:val="false"/>
                <w:i/>
                <w:color w:val="000000"/>
                <w:sz w:val="20"/>
              </w:rPr>
              <w:t>республикалық мемлекеттік</w:t>
            </w:r>
            <w:r>
              <w:br/>
            </w:r>
            <w:r>
              <w:rPr>
                <w:rFonts w:ascii="Times New Roman"/>
                <w:b w:val="false"/>
                <w:i/>
                <w:color w:val="000000"/>
                <w:sz w:val="20"/>
              </w:rPr>
              <w:t>мекемесінің басшысы</w:t>
            </w:r>
            <w:r>
              <w:br/>
            </w:r>
            <w:r>
              <w:rPr>
                <w:rFonts w:ascii="Times New Roman"/>
                <w:b w:val="false"/>
                <w:i/>
                <w:color w:val="000000"/>
                <w:sz w:val="20"/>
              </w:rPr>
              <w:t>2016 жыл 5 қаңтар</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Е.Сәрсенбаева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Шал ақын ауданы әкімдігінің 2016 жылғы 5 қаңтардағы № 2 қаулысына қосымша</w:t>
            </w:r>
          </w:p>
        </w:tc>
      </w:tr>
    </w:tbl>
    <w:bookmarkStart w:name="z18" w:id="0"/>
    <w:p>
      <w:pPr>
        <w:spacing w:after="0"/>
        <w:ind w:left="0"/>
        <w:jc w:val="left"/>
      </w:pPr>
      <w:r>
        <w:rPr>
          <w:rFonts w:ascii="Times New Roman"/>
          <w:b/>
          <w:i w:val="false"/>
          <w:color w:val="000000"/>
        </w:rPr>
        <w:t xml:space="preserve"> 2016 жылға арналған қаржыландыру көздері және қоғамдық жұмыстар көлемдері, түрлері, ұйымдар тізбесі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870"/>
        <w:gridCol w:w="2032"/>
        <w:gridCol w:w="1"/>
        <w:gridCol w:w="8369"/>
        <w:gridCol w:w="320"/>
        <w:gridCol w:w="320"/>
        <w:gridCol w:w="67"/>
        <w:gridCol w:w="1"/>
      </w:tblGrid>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р/с</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Мекемдердің атауы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Төленетін қоғамдық жұмыстар түрлері</w:t>
            </w:r>
            <w:r>
              <w:br/>
            </w:r>
            <w:r>
              <w:rPr>
                <w:rFonts w:ascii="Times New Roman"/>
                <w:b w:val="false"/>
                <w:i w:val="false"/>
                <w:color w:val="000000"/>
                <w:sz w:val="20"/>
              </w:rPr>
              <w:t>
</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көлемдері</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Адамдар саны</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жұмыстардың ұзақтығы (айлар)</w:t>
            </w: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Қаржыландыру көзі</w:t>
            </w:r>
            <w:r>
              <w:br/>
            </w:r>
            <w:r>
              <w:rPr>
                <w:rFonts w:ascii="Times New Roman"/>
                <w:b w:val="false"/>
                <w:i w:val="false"/>
                <w:color w:val="000000"/>
                <w:sz w:val="20"/>
              </w:rPr>
              <w:t>
</w:t>
            </w:r>
          </w:p>
        </w:tc>
      </w:tr>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"Сергеевка қаласы әкімінің аппараты" мемлекеттік мекемесі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Қалалардың, елді мекендердің аумақтарын жинауға тұрмыстық-коммуналдық шаруашылығы ұйымдарына көмек көрсету.</w:t>
            </w:r>
            <w:r>
              <w:br/>
            </w:r>
            <w:r>
              <w:rPr>
                <w:rFonts w:ascii="Times New Roman"/>
                <w:b w:val="false"/>
                <w:i w:val="false"/>
                <w:color w:val="000000"/>
                <w:sz w:val="20"/>
              </w:rPr>
              <w:t>
</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Ескерткіш маңын, орталық алаңды қоқыстан жинау – 3700 шаршы метр, көшелерді қоқыстардан жинау -20000 шаршы метр, қалаға кіре беріс – 40000 шаршы метр, 4 дана ескерткіштерді жарым-жарты ақтау, сырлау, сылау, кішкене қоршауларды жөндеу – 150 метр, ағаштарды ақтау- 1200 дана, діңгектерді ақтау – 1000 дана, қала көшесі жол бойын шауып тастау-20000 шаршы метр, ағаштарды ақтау - 1200 дана.</w:t>
            </w:r>
            <w:r>
              <w:br/>
            </w:r>
            <w:r>
              <w:rPr>
                <w:rFonts w:ascii="Times New Roman"/>
                <w:b w:val="false"/>
                <w:i w:val="false"/>
                <w:color w:val="000000"/>
                <w:sz w:val="20"/>
              </w:rPr>
              <w:t>
</w:t>
            </w:r>
          </w:p>
        </w:tc>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бюджет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Мелиоративтік жұмыстар, сондай-ақ көктемгі-күзгі су тасқындарына байланысты жұмыстарды жүргізу.</w:t>
            </w:r>
            <w:r>
              <w:br/>
            </w:r>
            <w:r>
              <w:rPr>
                <w:rFonts w:ascii="Times New Roman"/>
                <w:b w:val="false"/>
                <w:i w:val="false"/>
                <w:color w:val="000000"/>
                <w:sz w:val="20"/>
              </w:rPr>
              <w:t>
</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ағатын құбырларды, көшедегі траншеяларды қардан тазалау-700 метр, топырақты қаптармен дайындау-2000 дана.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бюджет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Аймақтарды экологиялық сауықтыруы (өсімдік ету және көркейту, ағаш отырғызу, гүлдіктердің ара-арасын қашықтату, орман шаруашылығын, демалыс аумақтарын және туризмды сақтау және жетілдіру, қаңғырма жануарларды аулау.</w:t>
            </w:r>
            <w:r>
              <w:br/>
            </w:r>
            <w:r>
              <w:rPr>
                <w:rFonts w:ascii="Times New Roman"/>
                <w:b w:val="false"/>
                <w:i w:val="false"/>
                <w:color w:val="000000"/>
                <w:sz w:val="20"/>
              </w:rPr>
              <w:t>
</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Гүлшаттар дайындау, гүлдер отырғызу, суару, арам шөбін жұлу – 500 шаршы метр, қаңғырма иттерді мүмкіндігінше аулау.</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бюджет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Спорттық іс-шараларға мерейтой салтанаттар және мемлекеттік мерекелеріне арналған іс-шараларды дайындауға қатысу, соның ішінде мұз қалашықтарын құрылысында қосалқы жұмыстарды орындау.</w:t>
            </w:r>
            <w:r>
              <w:br/>
            </w:r>
            <w:r>
              <w:rPr>
                <w:rFonts w:ascii="Times New Roman"/>
                <w:b w:val="false"/>
                <w:i w:val="false"/>
                <w:color w:val="000000"/>
                <w:sz w:val="20"/>
              </w:rPr>
              <w:t>
</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Киіз ауаді орнату, орталық алаңды қоқыстан және қардан тазалау – 300 шаршы метр, спорттық іс-шаралар, мерейтой салтанаттар және мемлекеттік мерекелеріне арналған іс-шараларды даярлауға көмек көрсету. </w:t>
            </w:r>
            <w:r>
              <w:br/>
            </w:r>
            <w:r>
              <w:rPr>
                <w:rFonts w:ascii="Times New Roman"/>
                <w:b w:val="false"/>
                <w:i w:val="false"/>
                <w:color w:val="000000"/>
                <w:sz w:val="20"/>
              </w:rPr>
              <w:t>
Мүсіндер үшін қарды жәшіктерге құю және дайындау – 10 дана.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бюджет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Республикалық және аймақтық қоғамдық науқандарды жүргізуге қатысу (сауалнама жүргізу, халық санағы, халықты жұмыспен қамту және әлеуметтік қорғау мәселелері жөніндегі статистикалық тексеріс).</w:t>
            </w:r>
            <w:r>
              <w:br/>
            </w:r>
            <w:r>
              <w:rPr>
                <w:rFonts w:ascii="Times New Roman"/>
                <w:b w:val="false"/>
                <w:i w:val="false"/>
                <w:color w:val="000000"/>
                <w:sz w:val="20"/>
              </w:rPr>
              <w:t>
</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2300- ауаның басын аралау.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бюджет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Халықтың аз қамтамасыз етілген және жалғызбасты қарттар, жаңадан қоныс аударған оралмандар, сондай-ақ қала мен аудандардың әлеуметтік-тұрмыстық мәдениет объектілері үшін отын дайындауға, көмірді жеткізуге және түсіруге көмек көрсету.</w:t>
            </w:r>
            <w:r>
              <w:br/>
            </w:r>
            <w:r>
              <w:rPr>
                <w:rFonts w:ascii="Times New Roman"/>
                <w:b w:val="false"/>
                <w:i w:val="false"/>
                <w:color w:val="000000"/>
                <w:sz w:val="20"/>
              </w:rPr>
              <w:t>
</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Дайындау, жару, тасу, жинау – 40 текше метр отын, көмір жинау – 10 тонна.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бюджет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 Саябақтарды, гүл бағдары, зираттарды, қоқыс тастайтын жерлерді абаттандыру, соның ішінде қоқыс жинауды ұйымдастыру.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Зират аумағын қоқыстан жинау – 2000 шаршы метр, парктерді көркейту - 2000 шаршы метр, көшедегі қоқыстарды жинау - 20000 шаршы метр.</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бюджет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 Қала әкімшілігінің ғимаратын жөндеуге көмек көрсету.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Кабинеттерін ағарту, сырлау – 1900 шаршы метр</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бюджет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обылысы сот актілерін орындау департаментінің Шал ақын аудандық территориялық бөлім" филиалы </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1.Ағымдағы және мұрағаттық құжаттармен жұмысқа өндіріс тігуге, хаттамаларды әкелуге көмектесу.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 дана хаттама.</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бюджет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 ақын ауданының жұмыспен қамту және әлеуметтік бағдарламалар бөлімі" мемлекеттік мекемесі</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1.Іс жүргізу жұмысына көмек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 құжатты іс.</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бюджет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Әділет министрлігі</w:t>
            </w:r>
            <w:r>
              <w:br/>
            </w:r>
            <w:r>
              <w:rPr>
                <w:rFonts w:ascii="Times New Roman"/>
                <w:b w:val="false"/>
                <w:i w:val="false"/>
                <w:color w:val="000000"/>
                <w:sz w:val="20"/>
              </w:rPr>
              <w:t xml:space="preserve">
Солтүстік Қазақстан облысының </w:t>
            </w:r>
            <w:r>
              <w:br/>
            </w:r>
            <w:r>
              <w:rPr>
                <w:rFonts w:ascii="Times New Roman"/>
                <w:b w:val="false"/>
                <w:i w:val="false"/>
                <w:color w:val="000000"/>
                <w:sz w:val="20"/>
              </w:rPr>
              <w:t xml:space="preserve">
Әділет Департаменті Шал ақын ауданының Әділет басқармасы" республикалық мемлекеттік мекемесі </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1.Ағымдағы және мұрағаттық құжаттармен жұмысқа өндіріс тігуге, хаттамаларды әкелуге көмектесу.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дана хаттама.</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бюджет </w:t>
            </w:r>
            <w:r>
              <w:br/>
            </w:r>
            <w:r>
              <w:rPr>
                <w:rFonts w:ascii="Times New Roman"/>
                <w:b w:val="false"/>
                <w:i w:val="false"/>
                <w:color w:val="000000"/>
                <w:sz w:val="20"/>
              </w:rPr>
              <w:t>
</w:t>
            </w:r>
          </w:p>
        </w:tc>
      </w:tr>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"Аютас ауылдық округі әкімінің аппараты" мемлекеттік мекемесі </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Аймақтарды экологиялық сауықтыруы (өсімдік ету және көркейту, ағаш отырғызу, гүлдіктердің ара-арасын қашықтату, орман шаруашылығын, демалыс аумақтарын және туризмды сақтау және жетілдіру, қаңғырма жануарларды аулау.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Гүлшаттар дайындау, гүл отырғызу, суару, арам шөбін жұлу – 120 шаршы метр. Қаңғырма иттерді мүмкіндігінше аулау.</w:t>
            </w:r>
            <w:r>
              <w:br/>
            </w:r>
            <w:r>
              <w:rPr>
                <w:rFonts w:ascii="Times New Roman"/>
                <w:b w:val="false"/>
                <w:i w:val="false"/>
                <w:color w:val="000000"/>
                <w:sz w:val="20"/>
              </w:rPr>
              <w:t>
</w:t>
            </w:r>
          </w:p>
        </w:tc>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бюджет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Спорттық іс-шараларға мерейтой салтанаттар және мемлекеттік мерекелеріне арналған іс-шараларды дайындауға қатысу, соның ішінде мұз қалашықтарын құрылысында қосалқы жұмыстарды орындау.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Спорттық іс-шаралар, мерейтой салтанаттар және мемлекеттік мерекелеріне арналған іс-шараларды даярлауға көмек көрсету. Мүсіндер үшін қарды жәшіктерге құю және дайындау – 4 дана.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бюджет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Республикалық және аймақтық қоғамдық науқандарды жүргізуге қатысу (сауалнама жүргізу, халық санағы, халықты жұмыспен қамту және әлеуметтік қорғау мәселелері жөніндегі статистикалық тексеріс).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 ауаның басын аралау.</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бюджет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Халықтың аз қамтамасыз етілген және жалғызбасты қарттар, жаңадан қоныс аударған оралмандар, сондай-ақ қала мен аудандардың әлеуметтік-тұрмыстық мәдениет объектілері үшін отын дайындауға, көмірді жеткізуге және түсіруге көмек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Дайындау, жару, тасу, жинау – 20 текше метр отын, көмір жинау – 5 тонна.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бюджет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Ауылдық округ әкімшілігінің ғимаратын жөндеуге көмек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Кабинеттерін ағарту, сырлау – 1700 шаршы метр.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бюджет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Саябақтарды, гүл бағдары, зираттарды, қоқыс тастайтын жерлерді, абаттандыру соның ішінде қоқыс жинауды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Зират аумағын қоқыстан жинау – 700 шаршы метр.</w:t>
            </w:r>
            <w:r>
              <w:br/>
            </w:r>
            <w:r>
              <w:rPr>
                <w:rFonts w:ascii="Times New Roman"/>
                <w:b w:val="false"/>
                <w:i w:val="false"/>
                <w:color w:val="000000"/>
                <w:sz w:val="20"/>
              </w:rPr>
              <w:t>
Көшедегі қоқыстарды жинау - 900 шаршы метр.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бюджет </w:t>
            </w:r>
            <w:r>
              <w:br/>
            </w:r>
            <w:r>
              <w:rPr>
                <w:rFonts w:ascii="Times New Roman"/>
                <w:b w:val="false"/>
                <w:i w:val="false"/>
                <w:color w:val="000000"/>
                <w:sz w:val="20"/>
              </w:rPr>
              <w:t>
</w:t>
            </w:r>
          </w:p>
        </w:tc>
      </w:tr>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"Афанасьев ауылдық округі әкімінің аппараты" мемлекеттік мекемесі</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Аймақтарды экологиялық сауықтыруы (өсімдік ету және көркейту, ағаш отырғызу, гүлдіктердің ара-арасын қашықтату, орман шаруашылығын, демалыс аумақтарын және туризмды сақтау және жетілдіру, қаңғырма жануарларды аулау.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Гүлшаттар дайындау, гүл отырғызу, суару, арам шөбін жұлу – 120 шаршы метр, қаңғырма иттерді мүмкіндігінше аулау.</w:t>
            </w:r>
            <w:r>
              <w:br/>
            </w:r>
            <w:r>
              <w:rPr>
                <w:rFonts w:ascii="Times New Roman"/>
                <w:b w:val="false"/>
                <w:i w:val="false"/>
                <w:color w:val="000000"/>
                <w:sz w:val="20"/>
              </w:rPr>
              <w:t>
</w:t>
            </w:r>
          </w:p>
        </w:tc>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бюджет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Спорттық іс-шараларға мерейтой салтанаттар және мемлекеттік мерекелеріне арналған іс-шараларды дайындауға қатысу, соның ішінде мұз қалашықтарын құрылысында қосалқы жұмыстарды орындау..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Спорттық іс-шаралар, мерейтой салтанаттар және мемлекеттік мерекелеріне арналған іс-шараларды даярлауға көмек көрсету. Мүсіндер үшін қарды жәшіктерге құю және дайындау – 4 дана.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бюджет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Республикалық және аймақтық қоғамдық науқандарды жүргізуге қатысу (сауалнама жүргізу, халық санағы, халықты жұмыспен қамту және әлеуметтік қорғау мәселелері жөніндегі статистикалық тексеріс).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 ауаның басын аралау</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бюджет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Халықтың аз қамтамасыз етілген және жалғызбасты қарттар, жаңадан қоныс аударған оралмандар, сондай-ақ қала мен аудандардың әлеуметтік-тұрмыстық мәдениет объектілері үшін отын дайындауға, көмірді жеткізуге және түсіруге көмек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Дайындау, жару, тасу, жинау – 25 текше метр отын, көмір жинау – 5 тонна.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бюджет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Ауылдық округ әкімшілігінің ғимаратын жөндеуге көмек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Кабинеттерін ағарту, сырлау – 1700 шаршы метр.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бюджет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Саябақтарды, гүл бағдары, зираттарды, қоқыс тастайтын жерлерді көгалдандыру, соның ішінде қоқыс жинауды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Зират аумағын қоқыстан жинау – 700 шаршы метр.</w:t>
            </w:r>
            <w:r>
              <w:br/>
            </w:r>
            <w:r>
              <w:rPr>
                <w:rFonts w:ascii="Times New Roman"/>
                <w:b w:val="false"/>
                <w:i w:val="false"/>
                <w:color w:val="000000"/>
                <w:sz w:val="20"/>
              </w:rPr>
              <w:t>
Көшедегі қоқыстарды жинау - 1000 шаршы метр.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бюджет </w:t>
            </w:r>
            <w:r>
              <w:br/>
            </w:r>
            <w:r>
              <w:rPr>
                <w:rFonts w:ascii="Times New Roman"/>
                <w:b w:val="false"/>
                <w:i w:val="false"/>
                <w:color w:val="000000"/>
                <w:sz w:val="20"/>
              </w:rPr>
              <w:t>
</w:t>
            </w:r>
          </w:p>
        </w:tc>
      </w:tr>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"Городецк ауылдық округі әкімінің аппараты" мемлекеттік мекемесі</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Аймақтарды экологиялық сауықтыруы (өсімдік ету және көркейту, ағаш отырғызу, гүлдіктердің ара-арасын қашықтату, орман шаруашылығын, демалыс аумақтарын және туризмды сақтау және жетілдіру, қаңғырма жануарларды аулау.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Гүлшаттар дайындау, гүл отырғызу, суару, арам шөбін жұлу – 150 шаршы метр. Қаңғырма иттерді мүмкіндігінше аулау.</w:t>
            </w:r>
            <w:r>
              <w:br/>
            </w:r>
            <w:r>
              <w:rPr>
                <w:rFonts w:ascii="Times New Roman"/>
                <w:b w:val="false"/>
                <w:i w:val="false"/>
                <w:color w:val="000000"/>
                <w:sz w:val="20"/>
              </w:rPr>
              <w:t>
</w:t>
            </w:r>
          </w:p>
        </w:tc>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бюджет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Спорттық іс-шараларға мерейтой салтанаттар және мемлекеттік мерекелеріне арналған іс-шараларды дайындауға қатысу, соның ішінде мұз қалашықтарын құрылысында қосалқы жұмыстарды орындау.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Спорттық іс-шаралар, мерейтой салтанаттар және мемлекеттік мерекелеріне арналған іс-шараларды даярлауға көмек көрсету. Мүсіндер үшін қарды жәшіктерге құю және дайындау – 4 дана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бюджет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Республикалық және аймақтық қоғамдық науқандарды жүргізуге қатысу (сауалнама жүргізу, халық санағы, халықты жұмыспен қамту және әлеуметтік қорғау мәселелері жөніндегі статистикалық тексеріс).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 ауаның басын аралау.</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бюджет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Халықтың аз қамтамасыз етілген және жалғызбасты қарттар, жаңадан қоныс аударған оралмандар, сондай-ақ қала мен аудандардың әлеуметтік-тұрмыстық мәдениет объектілері үшін отын дайындауға, көмірді жеткізуге және түсіруге көмек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Дайындау, жару, тасу, жинау – 25 текше метр отын, көмір жинау – 5 тонна.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бюджет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Ауылдық округ әкімшілігінің ғимаратын жөндеуге көмек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Кабинеттерін ағарту, сырлау – 1700 шаршы метр.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бюджет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Саябақтарды, гүл бағдары, зираттарды, қоқыс тастайтын жерлерді көгалдандыру, соның ішінде қоқыс жинауды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Зират аумағын қоқыстан жинау – 700 шаршы метр.</w:t>
            </w:r>
            <w:r>
              <w:br/>
            </w:r>
            <w:r>
              <w:rPr>
                <w:rFonts w:ascii="Times New Roman"/>
                <w:b w:val="false"/>
                <w:i w:val="false"/>
                <w:color w:val="000000"/>
                <w:sz w:val="20"/>
              </w:rPr>
              <w:t>
Көшедегі қоқыстарды жинау - 900 шаршы метр.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бюджет </w:t>
            </w:r>
            <w:r>
              <w:br/>
            </w:r>
            <w:r>
              <w:rPr>
                <w:rFonts w:ascii="Times New Roman"/>
                <w:b w:val="false"/>
                <w:i w:val="false"/>
                <w:color w:val="000000"/>
                <w:sz w:val="20"/>
              </w:rPr>
              <w:t>
</w:t>
            </w:r>
          </w:p>
        </w:tc>
      </w:tr>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 ауылдық округі әкімінің аппараты" мемлекеттік мекемесі</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Аймақтарды экологиялық сауықтыруы (өсімдік ету және көркейту, ағаш отырғызу, гүлдіктердің ара-арасын қашықтату, орман шаруашылығын, демалыс аумақтарын және туризмды сақтау және жетілдіру, қаңғырма жануарларды аулау.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Гүлшаттар дайындау, гүл отырғызу, суару, арам шөбін жұлу – 120 шаршы метр. Қаңғырма иттерді мүмкіндігінше аулау.</w:t>
            </w:r>
            <w:r>
              <w:br/>
            </w:r>
            <w:r>
              <w:rPr>
                <w:rFonts w:ascii="Times New Roman"/>
                <w:b w:val="false"/>
                <w:i w:val="false"/>
                <w:color w:val="000000"/>
                <w:sz w:val="20"/>
              </w:rPr>
              <w:t>
</w:t>
            </w:r>
          </w:p>
        </w:tc>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бюджет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Спорттық іс-шараларға мерейтой салтанаттар және мемлекеттік мерекелеріне арналған іс-шараларды дайындауға қатысу, соның ішінде мұз қалашықтарын құрылысында қосалқы жұмыстарды орындау.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Спорттық іс-шаралар, мерейтой салтанаттар және мемлекеттік мерекелеріне арналған іс-шараларды даярлауға көмек көрсету. Мүсіндер үшін қарды жәшіктерге құю және дайындау – 4 дана.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бюджет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Республикалық және аймақтық қоғамдық науқандарды жүргізуге қатысу (сауалнама жүргізу, халық санағы, халықты жұмыспен қамту және әлеуметтік қорғау мәселелері жөніндегі статистикалық тексеріс).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 ауаның басын аралау.</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бюджет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Халықтың аз қамтамасыз етілген және жалғызбасты қарттар, жаңадан қоныс аударған оралмандар, сондай-ақ қала мен аудандардың әлеуметтік-тұрмыстық мәдениет объектілері үшін отын дайындауға, көмірді жеткізуге және түсіруге көмек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Дайындау, жару, тасу, жинау – 25 текше метр отын, көмір жинау – 5 тонна.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бюджет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Ауылдық округ әкімшілігінің ғимаратын жөндеуге көмек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Кабинеттерін ағарту, сырлау – 1700 шаршы метр.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бюджет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Саябақтарды, гүл бағдары, зираттарды, қоқыс тастайтын жерлерді көгалдандыру, соның ішінде қоқыс жинауды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Зират аумағын қоқыстан жинау – 700 шаршы метр.</w:t>
            </w:r>
            <w:r>
              <w:br/>
            </w:r>
            <w:r>
              <w:rPr>
                <w:rFonts w:ascii="Times New Roman"/>
                <w:b w:val="false"/>
                <w:i w:val="false"/>
                <w:color w:val="000000"/>
                <w:sz w:val="20"/>
              </w:rPr>
              <w:t>
Көшедегі қоқыстарды жинау - 700 шаршы метр.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бюджет </w:t>
            </w:r>
            <w:r>
              <w:br/>
            </w:r>
            <w:r>
              <w:rPr>
                <w:rFonts w:ascii="Times New Roman"/>
                <w:b w:val="false"/>
                <w:i w:val="false"/>
                <w:color w:val="000000"/>
                <w:sz w:val="20"/>
              </w:rPr>
              <w:t>
</w:t>
            </w:r>
          </w:p>
        </w:tc>
      </w:tr>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"Кривощеков ауылдық округі әкімінің аппараты" мемлекеттік мекемесі</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Аймақтарды экологиялық сауықтыруы (өсімдік ету және көркейту, ағаш отырғызу, гүлдіктердің ара-арасын қашықтату, орман шаруашылығын, демалыс аумақтарын және туризмды сақтау және жетілдіру, қаңғырма жануарларды аулау.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Гүлшаттар дайындау, гүл отырғызу, суару, арам шөбін жұлу – 170 шаршы метр. Қаңғырма иттерді мүмкіндігінше аулау.</w:t>
            </w:r>
            <w:r>
              <w:br/>
            </w:r>
            <w:r>
              <w:rPr>
                <w:rFonts w:ascii="Times New Roman"/>
                <w:b w:val="false"/>
                <w:i w:val="false"/>
                <w:color w:val="000000"/>
                <w:sz w:val="20"/>
              </w:rPr>
              <w:t>
</w:t>
            </w:r>
          </w:p>
        </w:tc>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бюджет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Спорттық іс-шараларға мерейтой салтанаттар және мемлекеттік мерекелеріне арналған іс-шараларды дайындауға қатысу, соның ішінде мұз қалашықтарын құрылысында қосалқы жұмыстарды орындау.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Спорттық іс-шаралар, мерейтой салтанаттар және мемлекеттік мерекелеріне арналған іс-шараларды даярлауға көмек көрсету. Мүсіндер үшін қарды жәшіктерге құю және дайындау – 4 дана.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бюджет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Республикалық және аймақтық қоғамдық науқандарды жүргізуге қатысу (сауалнама жүргізу, халық санағы, халықты жұмыспен қамту және әлеуметтік қорғау мәселелері жөніндегі статистикалық тексеріс).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ауаның басын аралау.</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бюджет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Халықтың аз қамтамасыз етілген және жалғызбасты қарттар, жаңадан қоныс аударған оралмандар, сондай-ақ қала мен аудандардың әлеуметтік-тұрмыстық мәдениет объектілері үшін отын дайындауға, көмірді жеткізуге және түсіруге көмек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Дайындау, кесу, жару, тасу, жинау – 25 текше метр отын, көмір жинау – 5 тонна.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бюджет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Ауылдық округ әкімшілігінің ғимаратын жөндеуге көмек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Кабинеттерін ағарту, сырлау – 1500 шаршы метр.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бюджет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Саябақтарды, гүл бағдары, зираттарды, қоқыс тастайтын жерлерді көгалдандыру, соның ішінде қоқыс жинауды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Зират аумағын қоқыстан жинау – 700 шаршы метр.</w:t>
            </w:r>
            <w:r>
              <w:br/>
            </w:r>
            <w:r>
              <w:rPr>
                <w:rFonts w:ascii="Times New Roman"/>
                <w:b w:val="false"/>
                <w:i w:val="false"/>
                <w:color w:val="000000"/>
                <w:sz w:val="20"/>
              </w:rPr>
              <w:t>
Көшедегі қоқыстарды жинау - 900 шаршы метр.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бюджет </w:t>
            </w:r>
            <w:r>
              <w:br/>
            </w:r>
            <w:r>
              <w:rPr>
                <w:rFonts w:ascii="Times New Roman"/>
                <w:b w:val="false"/>
                <w:i w:val="false"/>
                <w:color w:val="000000"/>
                <w:sz w:val="20"/>
              </w:rPr>
              <w:t>
</w:t>
            </w:r>
          </w:p>
        </w:tc>
      </w:tr>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"Приишим ауылдық округі әкімінің аппарты" мемлекеттік мекемесі</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Аймақтарды экологиялық сауықтыруы (өсімдік ету және көркейту, ағаш отырғызу, гүлдіктердің ара-арасын қашықтату, орман шаруашылығын, демалыс аумақтарын және туризмды сақтау және жетілдіру, қаңғырма жануарларды аулау.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Гүлшаттар дайындау, гүл отырғызу, суару, арам шөбін жұлу – 120 шаршы метр. Қаңғырма иттерді мүмкіндігінше аулау.</w:t>
            </w:r>
            <w:r>
              <w:br/>
            </w:r>
            <w:r>
              <w:rPr>
                <w:rFonts w:ascii="Times New Roman"/>
                <w:b w:val="false"/>
                <w:i w:val="false"/>
                <w:color w:val="000000"/>
                <w:sz w:val="20"/>
              </w:rPr>
              <w:t>
</w:t>
            </w:r>
          </w:p>
        </w:tc>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бюджет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Спорттық іс-шараларға мерейтой салтанаттар және мемлекеттік мерекелеріне арналған іс-шараларды дайындауға қатысу, соның ішінде мұз қалашықтарын құрылысында қосалқы жұмыстарды орындау.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Спорттық іс-шаралар, мерейтой салтанаттар және мемлекеттік мерекелеріне арналған іс-шараларды даярлауға көмек көрсету. Мүсіндер үшін қарды жәшіктерге құю және дайындау – 3 дана.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бюджет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Республикалық және аймақтық қоғамдық науқандарды жүргізуге қатысу (сауалнама жүргізу, халық санағы, халықты жұмыспен қамту және әлеуметтік қорғау мәселелері жөніндегі статистикалық тексеріс).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 ауаның басын аралау.</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бюджет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Халықтың аз қамтамасыз етілген және жалғызбасты қарттар, жаңадан қоныс аударған оралмандар, сондай-ақ қала мен аудандардың әлеуметтік-тұрмыстық мәдениет объектілері үшін отын дайындауға, көмірді жеткізуге және түсіруге көмек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Дайындау, жару, тасу, жинау – 25 текше метр отын, көмір жинау – 5 тонна.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бюджет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Ауылдық округ әкімшілігінің ғимаратын жөндеуге көмек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Кабинеттерін ағарту, сырлау – 1700 шаршы метр.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бюджет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Саябақтарды, гүл бағдары, зираттарды, қоқыс тастайтын жерлерді көгалдандыру, соның ішінде қоқыс жинауды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Зират аумағын қоқыстан жинау – 600 шаршы метр.</w:t>
            </w:r>
            <w:r>
              <w:br/>
            </w:r>
            <w:r>
              <w:rPr>
                <w:rFonts w:ascii="Times New Roman"/>
                <w:b w:val="false"/>
                <w:i w:val="false"/>
                <w:color w:val="000000"/>
                <w:sz w:val="20"/>
              </w:rPr>
              <w:t>
Көшедегі қоқыстарды жинау - 900 шаршы метр.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бюджет </w:t>
            </w:r>
            <w:r>
              <w:br/>
            </w:r>
            <w:r>
              <w:rPr>
                <w:rFonts w:ascii="Times New Roman"/>
                <w:b w:val="false"/>
                <w:i w:val="false"/>
                <w:color w:val="000000"/>
                <w:sz w:val="20"/>
              </w:rPr>
              <w:t>
</w:t>
            </w:r>
          </w:p>
        </w:tc>
      </w:tr>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"Семипол ауылдық округі әкімінің аппараты" мемлекеттік мекемесі</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Аймақтарды экологиялық сауықтыруы (өсімдік ету және көркейту, ағаш отырғызу, гүлдіктердің ара-арасын қашықтату, орман шаруашылығын, демалыс аумақтарын және туризмды сақтау және жетілдіру, қаңғырма жануарларды аулау.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Гүлшаттар дайындау, гүл отырғызу, суару, арам шөбін жұлу – 150 шаршы метр. Қаңғырма иттерді мүмкіндігінше аулау.</w:t>
            </w:r>
            <w:r>
              <w:br/>
            </w:r>
            <w:r>
              <w:rPr>
                <w:rFonts w:ascii="Times New Roman"/>
                <w:b w:val="false"/>
                <w:i w:val="false"/>
                <w:color w:val="000000"/>
                <w:sz w:val="20"/>
              </w:rPr>
              <w:t>
</w:t>
            </w:r>
          </w:p>
        </w:tc>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бюджет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Спорттық іс-шараларға мерейтой салтанаттар және мемлекеттік мерекелеріне арналған іс-шараларды дайындауға қатысу, соның ішінде мұз қалашықтарын құрылысында қосалқы жұмыстарды орындау.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Спорттық іс-шаралар, мерейтой салтанаттар және мемлекеттік мерекелеріне арналған іс-шараларды даярлауға көмек көрсету. Мүсіндер үшін қарды жәшіктерге құю және дайындау – 5 дана.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бюджет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Республикалық және аймақтық қоғамдық науқандарды жүргізуге қатысу (сауалнама жүргізу, халық санағы, халықты жұмыспен қамту және әлеуметтік қорғау мәселелері жөніндегі статистикалық тексеріс).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 ауаның басын аралау.</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бюджет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Халықтың аз қамтамасыз етілген және жалғызбасты қарттар, жаңадан қоныс аударған оралмандар, сондай-ақ қала мен аудандардың әлеуметтік-тұрмыстық мәдениет объектілері үшін отын дайындауға, көмірді жеткізуге және түсіруге көмек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Дайындау, жару, тасу, жинау – 25 текше метр отын, көмір жинау – 5 тонна.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бюджет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Ауылдық округ әкімшілігінің ғимаратын жөндеуге көмек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Кабинеттерін ағарту, сырлау – 2000 шаршы метр.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бюджет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Саябақтарды, гүл бағдары, зираттарды, қоқыс тастайтын жерлерді көгалдандыру, соның ішінде қоқыс жинауды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Зират аумағын қоқыстан жинау – 800 шаршы метр.</w:t>
            </w:r>
            <w:r>
              <w:br/>
            </w:r>
            <w:r>
              <w:rPr>
                <w:rFonts w:ascii="Times New Roman"/>
                <w:b w:val="false"/>
                <w:i w:val="false"/>
                <w:color w:val="000000"/>
                <w:sz w:val="20"/>
              </w:rPr>
              <w:t>
Көшедегі қоқыстарды жинау - 1000 шаршы метр.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бюджет </w:t>
            </w:r>
            <w:r>
              <w:br/>
            </w:r>
            <w:r>
              <w:rPr>
                <w:rFonts w:ascii="Times New Roman"/>
                <w:b w:val="false"/>
                <w:i w:val="false"/>
                <w:color w:val="000000"/>
                <w:sz w:val="20"/>
              </w:rPr>
              <w:t>
</w:t>
            </w:r>
          </w:p>
        </w:tc>
      </w:tr>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"Сухорабов ауылдық округі әкімінің аппараты" мемлекеттік мекемесі</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Аймақтарды экологиялық сауықтыруы (өсімдік ету және көркейту, ағаш отырғызу, гүлдіктердің ара-арасын қашықтату, орман шаруашылығын, демалыс аумақтарын және туризмды сақтау және жетілдіру, қаңғырма жануарларды аулау.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Гүлшаттар дайындау, гүл отырғызу, суару, арам шөбін жұлу – 110 шаршы метр. Қаңғырма иттерді мүмкіндігінше аулау.</w:t>
            </w:r>
            <w:r>
              <w:br/>
            </w:r>
            <w:r>
              <w:rPr>
                <w:rFonts w:ascii="Times New Roman"/>
                <w:b w:val="false"/>
                <w:i w:val="false"/>
                <w:color w:val="000000"/>
                <w:sz w:val="20"/>
              </w:rPr>
              <w:t>
</w:t>
            </w:r>
          </w:p>
        </w:tc>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бюджет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Спорттық іс-шараларға мерейтой салтанаттар және мемлекеттік мерекелеріне арналған іс-шараларды дайындауға қатысу, соның ішінде мұз қалашықтарын құрылысында қосалқы жұмыстарды орындау.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Спорттық іс-шаралар, мерейтой салтанаттар және мемлекеттік мерекелеріне арналған іс-шараларды даярлауға көмек көрсету. Мүсіндер үшін қарды жәшіктерге құю және дайындау – 4 дана.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бюджет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Республикалық және аймақтық қоғамдық науқандарды жүргізуге қатысу (сауалнама жүргізу, халық санағы, халықты жұмыспен қамту және әлеуметтік қорғау мәселелері жөніндегі статистикалық тексеріс).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400 - ауаның басын аралау.</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бюджет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Халықтың аз қамтамасыз етілген және жалғызбасты қарттар, жаңадан қоныс аударған оралмандар, сондай-ақ қала мен аудандардың әлеуметтік-тұрмыстық мәдениет объектілері үшін отын дайындауға, көмірді жеткізуге және түсіруге көмек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Дайындау, жару, тасу, жинау – 25 текше метр отын, көмір жинау – 5 тонна..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бюджет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Ауылдық округ әкімшілігінің ғимаратын жөндеуге көмек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Кабинеттерін ағарту, сырлау – 1700 шаршы метр.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бюджет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Саябақтарды, гүл бағдары, зираттарды, қоқыс тастайтын жерлерді көгалдандыру, соның ішінде қоқыс жинауды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Зират аумағын қоқыстан жинау – 600 шаршы метр.</w:t>
            </w:r>
            <w:r>
              <w:br/>
            </w:r>
            <w:r>
              <w:rPr>
                <w:rFonts w:ascii="Times New Roman"/>
                <w:b w:val="false"/>
                <w:i w:val="false"/>
                <w:color w:val="000000"/>
                <w:sz w:val="20"/>
              </w:rPr>
              <w:t>
Көшедегі қоқыстарды жинау - 900 шаршы метр.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бюджет </w:t>
            </w:r>
            <w:r>
              <w:br/>
            </w:r>
            <w:r>
              <w:rPr>
                <w:rFonts w:ascii="Times New Roman"/>
                <w:b w:val="false"/>
                <w:i w:val="false"/>
                <w:color w:val="000000"/>
                <w:sz w:val="20"/>
              </w:rPr>
              <w:t>
</w:t>
            </w:r>
          </w:p>
        </w:tc>
      </w:tr>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"Новопокров ауылдық округі әкімінің аппараты" мемлекеттік мекемесі</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Аймақтарды экологиялық сауықтыруы (өсімдік ету және көркейту, ағаш отырғызу, гүлдіктердің ара-арасын қашықтату, орман шаруашылығын, демалыс аумақтарын және туризмды сақтау және жетілдіру, қаңғырма жануарларды аулау.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Гүлшаттар дайындау, гүл отырғызу, суару, арам шөбін жұлу – 120 шаршы метр. Қаңғырма иттерді мүмкіндігінше аулау.</w:t>
            </w:r>
            <w:r>
              <w:br/>
            </w:r>
            <w:r>
              <w:rPr>
                <w:rFonts w:ascii="Times New Roman"/>
                <w:b w:val="false"/>
                <w:i w:val="false"/>
                <w:color w:val="000000"/>
                <w:sz w:val="20"/>
              </w:rPr>
              <w:t>
</w:t>
            </w:r>
          </w:p>
        </w:tc>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бюджет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Спорттық іс-шараларға мерейтой салтанаттар және мемлекеттік мерекелеріне арналған іс-шараларды дайындауға қатысу, соның ішінде мұз қалашықтарын құрылысында қосалқы жұмыстарды орындау.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Спорттық іс-шаралар, мерейтой салтанаттар және мемлекеттік мерекелеріне арналған іс-шараларды даярлауға көмек көрсету. Мүсіндер үшін қарды жәшіктерге құю және дайындау – 4 дана.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бюджет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Республикалық және аймақтық қоғамдық науқандарды жүргізуге қатысу (сауалнама жүргізу, халық санағы, халықты жұмыспен қамту және әлеуметтік қорғау мәселелері жөніндегі статистикалық тексеріс).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 ауаның басын аралау.</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бюджет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Халықтың аз қамтамасыз етілген және жалғызбасты қарттар, жаңадан қоныс аударған оралмандар, сондай-ақ қала мен аудандардың әлеуметтік-тұрмыстық мәдениет объектілері үшін отын дайындауға, көмірді жеткізуге және түсіруге көмек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Дайындау, жару, тасу, жинау – 25 текше метр отын, көмір жинау – 5 тонна.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бюджет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Ауылдық округ әкімшілігінің ғимаратын жөндеуге көмек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Кабинеттерін ағарту, сырлау – 1500 шаршы метр.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бюджет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Саябақтарды, гүл бағдары, зираттарды, қоқыс тастайтын жерлерді көгалдандыру, соның ішінде қоқыс жинауды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Зират аумағын қоқыстан жинау – 500 шаршы метр.</w:t>
            </w:r>
            <w:r>
              <w:br/>
            </w:r>
            <w:r>
              <w:rPr>
                <w:rFonts w:ascii="Times New Roman"/>
                <w:b w:val="false"/>
                <w:i w:val="false"/>
                <w:color w:val="000000"/>
                <w:sz w:val="20"/>
              </w:rPr>
              <w:t>
Көшедегі қоқыстарды жинау - 1000 шаршы метр.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бюджет </w:t>
            </w:r>
            <w:r>
              <w:br/>
            </w:r>
            <w:r>
              <w:rPr>
                <w:rFonts w:ascii="Times New Roman"/>
                <w:b w:val="false"/>
                <w:i w:val="false"/>
                <w:color w:val="000000"/>
                <w:sz w:val="20"/>
              </w:rPr>
              <w:t>
</w:t>
            </w:r>
          </w:p>
        </w:tc>
      </w:tr>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"Юбилейный ауылдық округі әкімінің аппараты" мемлекеттік мекемесі</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Аймақтарды экологиялық сауықтыруы (өсімдік ету және көркейту, ағаш отырғызу, гүлдіктердің ара-арасын қашықтату, орман шаруашылығын, демалыс аумақтарын және туризмды сақтау және жетілдіру, қаңғырма жануарларды аулау.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Гүлшаттар дайындау, гүл отырғызу, суару, арам шөбін жұлу – 150 шаршы метр. Қаңғырма иттерді мүмкіндігінше аулау.</w:t>
            </w:r>
            <w:r>
              <w:br/>
            </w:r>
            <w:r>
              <w:rPr>
                <w:rFonts w:ascii="Times New Roman"/>
                <w:b w:val="false"/>
                <w:i w:val="false"/>
                <w:color w:val="000000"/>
                <w:sz w:val="20"/>
              </w:rPr>
              <w:t>
</w:t>
            </w:r>
          </w:p>
        </w:tc>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бюджет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Спорттық іс-шараларға мерейтой салтанаттар және мемлекеттік мерекелеріне арналған іс-шараларды дайындауға қатысу, соның ішінде мұз қалашықтарын құрылысында қосалқы жұмыстарды орындау.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Спорттық іс-шаралар, мерейтой салтанаттар және мемлекеттік мерекелеріне арналған іс-шараларды даярлауға көмек көрсету. Мүсіндер үшін қарды жәшіктерге құю және дайындау – 4 дана.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бюджет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Республикалық және аймақтық қоғамдық науқандарды жүргізуге қатысу (сауалнама жүргізу, халық санағы, халықты жұмыспен қамту және әлеуметтік қорғау мәселелері жөніндегі статистикалық тексеріс).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 ауаның басын аралау.</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бюджет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Халықтың аз қамтамасыз етілген және жалғызбасты қарттар, жаңадан қоныс аударған оралмандар, сондай-ақ қала мен аудандардың әлеуметтік-тұрмыстық мәдениет объектілері үшін отын дайындауға, көмірді жеткізуге және түсіруге көмек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Дайындау, жару, тасу, жинау – 20 текше метр отын, көмір жинау – 3 тонна.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бюджет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Ауылдық округ әкімшілігінің ғимаратын жөндеуге көмек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Кабинеттерін ағарту, сырлау – 1700 шаршы метр.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бюджет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Саябақтарды, гүл бағдары, зираттарды, қоқыс тастайтын жерлерді көгалдандыру, соның ішінде қоқыс жинауды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Зират аумағын қоқыстан жинау – 400 шаршы метр.</w:t>
            </w:r>
            <w:r>
              <w:br/>
            </w:r>
            <w:r>
              <w:rPr>
                <w:rFonts w:ascii="Times New Roman"/>
                <w:b w:val="false"/>
                <w:i w:val="false"/>
                <w:color w:val="000000"/>
                <w:sz w:val="20"/>
              </w:rPr>
              <w:t>
Көшедегі қоқыстарды жинау - 900 шаршы метр.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бюджет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