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0845" w14:textId="e950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2016 жылғы 26 желтоқсандағы № 5-10 с шешімі. Солтүстік Қазақстан облысының Әділет департаментінде 2017 жылғы 10 қаңтарда № 4015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айтылған қажеттіліктерді есепке ала отырып,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тармағының 1), 2) тармақшаларының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VІ шақырылған Х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Қапышев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