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2252" w14:textId="a6e2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Уәлиханов ауданының бюджеті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2016 жылғы 26 желтоқсандағы № 2-10 с шешімі. Солтүстік Қазақстан облысының Әділет департаментінде 2017 жылғы 09 қаңтарда № 4008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75 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2017-2019 жылдарға, соның ішінде 2017 жылға арналған Уәлиханов аудандық бюджеті келесі көлемде бекітілсін:</w:t>
      </w:r>
    </w:p>
    <w:bookmarkEnd w:id="1"/>
    <w:bookmarkStart w:name="z8"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2 988 714,5 мың теңге, соның ішінде мыналар бойынша:</w:t>
      </w:r>
    </w:p>
    <w:bookmarkEnd w:id="2"/>
    <w:bookmarkStart w:name="z10" w:id="3"/>
    <w:p>
      <w:pPr>
        <w:spacing w:after="0"/>
        <w:ind w:left="0"/>
        <w:jc w:val="both"/>
      </w:pPr>
      <w:r>
        <w:rPr>
          <w:rFonts w:ascii="Times New Roman"/>
          <w:b w:val="false"/>
          <w:i w:val="false"/>
          <w:color w:val="000000"/>
          <w:sz w:val="28"/>
        </w:rPr>
        <w:t xml:space="preserve">
      салықтық түсімдер – 385 100,4 мың теңге; </w:t>
      </w:r>
    </w:p>
    <w:bookmarkEnd w:id="3"/>
    <w:bookmarkStart w:name="z11" w:id="4"/>
    <w:p>
      <w:pPr>
        <w:spacing w:after="0"/>
        <w:ind w:left="0"/>
        <w:jc w:val="both"/>
      </w:pPr>
      <w:r>
        <w:rPr>
          <w:rFonts w:ascii="Times New Roman"/>
          <w:b w:val="false"/>
          <w:i w:val="false"/>
          <w:color w:val="000000"/>
          <w:sz w:val="28"/>
        </w:rPr>
        <w:t>
      салықтық емес түсімдер – 17 814 мың теңге;</w:t>
      </w:r>
    </w:p>
    <w:bookmarkEnd w:id="4"/>
    <w:bookmarkStart w:name="z12" w:id="5"/>
    <w:p>
      <w:pPr>
        <w:spacing w:after="0"/>
        <w:ind w:left="0"/>
        <w:jc w:val="both"/>
      </w:pPr>
      <w:r>
        <w:rPr>
          <w:rFonts w:ascii="Times New Roman"/>
          <w:b w:val="false"/>
          <w:i w:val="false"/>
          <w:color w:val="000000"/>
          <w:sz w:val="28"/>
        </w:rPr>
        <w:t>
      негізгі капиталды сатудан түсетін түсімдер – 6 991 мың теңге;</w:t>
      </w:r>
    </w:p>
    <w:bookmarkEnd w:id="5"/>
    <w:bookmarkStart w:name="z13" w:id="6"/>
    <w:p>
      <w:pPr>
        <w:spacing w:after="0"/>
        <w:ind w:left="0"/>
        <w:jc w:val="both"/>
      </w:pPr>
      <w:r>
        <w:rPr>
          <w:rFonts w:ascii="Times New Roman"/>
          <w:b w:val="false"/>
          <w:i w:val="false"/>
          <w:color w:val="000000"/>
          <w:sz w:val="28"/>
        </w:rPr>
        <w:t>
      трансферттер түсімі – 2 578 779,1 мың теңге;</w:t>
      </w:r>
    </w:p>
    <w:bookmarkEnd w:id="6"/>
    <w:bookmarkStart w:name="z14" w:id="7"/>
    <w:p>
      <w:pPr>
        <w:spacing w:after="0"/>
        <w:ind w:left="0"/>
        <w:jc w:val="both"/>
      </w:pPr>
      <w:r>
        <w:rPr>
          <w:rFonts w:ascii="Times New Roman"/>
          <w:b w:val="false"/>
          <w:i w:val="false"/>
          <w:color w:val="000000"/>
          <w:sz w:val="28"/>
        </w:rPr>
        <w:t>
      2) шығындар – 3 014 498,0 мың теңге;</w:t>
      </w:r>
    </w:p>
    <w:bookmarkEnd w:id="7"/>
    <w:bookmarkStart w:name="z15" w:id="8"/>
    <w:p>
      <w:pPr>
        <w:spacing w:after="0"/>
        <w:ind w:left="0"/>
        <w:jc w:val="both"/>
      </w:pPr>
      <w:r>
        <w:rPr>
          <w:rFonts w:ascii="Times New Roman"/>
          <w:b w:val="false"/>
          <w:i w:val="false"/>
          <w:color w:val="000000"/>
          <w:sz w:val="28"/>
        </w:rPr>
        <w:t>
      3) таза бюджеттік кредиттеу – 55 417,2 мың теңге, оның ішінде:</w:t>
      </w:r>
    </w:p>
    <w:bookmarkEnd w:id="8"/>
    <w:bookmarkStart w:name="z16" w:id="9"/>
    <w:p>
      <w:pPr>
        <w:spacing w:after="0"/>
        <w:ind w:left="0"/>
        <w:jc w:val="both"/>
      </w:pPr>
      <w:r>
        <w:rPr>
          <w:rFonts w:ascii="Times New Roman"/>
          <w:b w:val="false"/>
          <w:i w:val="false"/>
          <w:color w:val="000000"/>
          <w:sz w:val="28"/>
        </w:rPr>
        <w:t>
      бюджеттік кредиттер – 67 482 мың теңге;</w:t>
      </w:r>
    </w:p>
    <w:bookmarkEnd w:id="9"/>
    <w:bookmarkStart w:name="z17" w:id="10"/>
    <w:p>
      <w:pPr>
        <w:spacing w:after="0"/>
        <w:ind w:left="0"/>
        <w:jc w:val="both"/>
      </w:pPr>
      <w:r>
        <w:rPr>
          <w:rFonts w:ascii="Times New Roman"/>
          <w:b w:val="false"/>
          <w:i w:val="false"/>
          <w:color w:val="000000"/>
          <w:sz w:val="28"/>
        </w:rPr>
        <w:t>
      бюджеттік кредиттерді өтеу – 12 064,8 мың теңге;</w:t>
      </w:r>
    </w:p>
    <w:bookmarkEnd w:id="10"/>
    <w:bookmarkStart w:name="z18" w:id="11"/>
    <w:p>
      <w:pPr>
        <w:spacing w:after="0"/>
        <w:ind w:left="0"/>
        <w:jc w:val="both"/>
      </w:pPr>
      <w:r>
        <w:rPr>
          <w:rFonts w:ascii="Times New Roman"/>
          <w:b w:val="false"/>
          <w:i w:val="false"/>
          <w:color w:val="000000"/>
          <w:sz w:val="28"/>
        </w:rPr>
        <w:t>
      4) қаржылық активтерімен операциялар бойынша сальдо – 20 000 мың теңге, оның iшiнде:</w:t>
      </w:r>
    </w:p>
    <w:bookmarkEnd w:id="11"/>
    <w:bookmarkStart w:name="z19" w:id="12"/>
    <w:p>
      <w:pPr>
        <w:spacing w:after="0"/>
        <w:ind w:left="0"/>
        <w:jc w:val="both"/>
      </w:pPr>
      <w:r>
        <w:rPr>
          <w:rFonts w:ascii="Times New Roman"/>
          <w:b w:val="false"/>
          <w:i w:val="false"/>
          <w:color w:val="000000"/>
          <w:sz w:val="28"/>
        </w:rPr>
        <w:t>
      қаржы активтерін сатып алу – 20 000 мың теңге;</w:t>
      </w:r>
    </w:p>
    <w:bookmarkEnd w:id="12"/>
    <w:bookmarkStart w:name="z20" w:id="13"/>
    <w:p>
      <w:pPr>
        <w:spacing w:after="0"/>
        <w:ind w:left="0"/>
        <w:jc w:val="both"/>
      </w:pPr>
      <w:r>
        <w:rPr>
          <w:rFonts w:ascii="Times New Roman"/>
          <w:b w:val="false"/>
          <w:i w:val="false"/>
          <w:color w:val="000000"/>
          <w:sz w:val="28"/>
        </w:rPr>
        <w:t>
      мемлекеттiң қаржы активтерiн сатудан түсетiн түсiмдер – 0;</w:t>
      </w:r>
    </w:p>
    <w:bookmarkEnd w:id="13"/>
    <w:bookmarkStart w:name="z21" w:id="14"/>
    <w:p>
      <w:pPr>
        <w:spacing w:after="0"/>
        <w:ind w:left="0"/>
        <w:jc w:val="both"/>
      </w:pPr>
      <w:r>
        <w:rPr>
          <w:rFonts w:ascii="Times New Roman"/>
          <w:b w:val="false"/>
          <w:i w:val="false"/>
          <w:color w:val="000000"/>
          <w:sz w:val="28"/>
        </w:rPr>
        <w:t>
      5) бюджет тапшылығы (профициті) – 101 200,7 мың теңге;</w:t>
      </w:r>
    </w:p>
    <w:bookmarkEnd w:id="14"/>
    <w:p>
      <w:pPr>
        <w:spacing w:after="0"/>
        <w:ind w:left="0"/>
        <w:jc w:val="both"/>
      </w:pPr>
      <w:r>
        <w:rPr>
          <w:rFonts w:ascii="Times New Roman"/>
          <w:b w:val="false"/>
          <w:i w:val="false"/>
          <w:color w:val="000000"/>
          <w:sz w:val="28"/>
        </w:rPr>
        <w:t>
      6) бюджет тапшылығын қаржыландыру (профицитін пайдалану) – 101 200,7 мың теңге, оның ішінде:</w:t>
      </w:r>
    </w:p>
    <w:p>
      <w:pPr>
        <w:spacing w:after="0"/>
        <w:ind w:left="0"/>
        <w:jc w:val="both"/>
      </w:pPr>
      <w:r>
        <w:rPr>
          <w:rFonts w:ascii="Times New Roman"/>
          <w:b w:val="false"/>
          <w:i w:val="false"/>
          <w:color w:val="000000"/>
          <w:sz w:val="28"/>
        </w:rPr>
        <w:t>
      қарыздар түсімі – 67 482 мың теңге;</w:t>
      </w:r>
    </w:p>
    <w:p>
      <w:pPr>
        <w:spacing w:after="0"/>
        <w:ind w:left="0"/>
        <w:jc w:val="both"/>
      </w:pPr>
      <w:r>
        <w:rPr>
          <w:rFonts w:ascii="Times New Roman"/>
          <w:b w:val="false"/>
          <w:i w:val="false"/>
          <w:color w:val="000000"/>
          <w:sz w:val="28"/>
        </w:rPr>
        <w:t>
      қарыздарды өтеу – 12 064,8 мың теңге;</w:t>
      </w:r>
    </w:p>
    <w:p>
      <w:pPr>
        <w:spacing w:after="0"/>
        <w:ind w:left="0"/>
        <w:jc w:val="both"/>
      </w:pPr>
      <w:r>
        <w:rPr>
          <w:rFonts w:ascii="Times New Roman"/>
          <w:b w:val="false"/>
          <w:i w:val="false"/>
          <w:color w:val="000000"/>
          <w:sz w:val="28"/>
        </w:rPr>
        <w:t>
      бюджет қаражатының пайдаланылатын қалдықтары – 45 783,5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28.11.2017 </w:t>
      </w:r>
      <w:r>
        <w:rPr>
          <w:rFonts w:ascii="Times New Roman"/>
          <w:b w:val="false"/>
          <w:i w:val="false"/>
          <w:color w:val="ff0000"/>
          <w:sz w:val="28"/>
        </w:rPr>
        <w:t>№ 4-18с</w:t>
      </w:r>
      <w:r>
        <w:rPr>
          <w:rFonts w:ascii="Times New Roman"/>
          <w:b w:val="false"/>
          <w:i w:val="false"/>
          <w:color w:val="ff0000"/>
          <w:sz w:val="28"/>
        </w:rPr>
        <w:t xml:space="preserve"> шешімімен (01.01.2017 бастап қолданысқа енеді).</w:t>
      </w:r>
      <w:r>
        <w:br/>
      </w:r>
      <w:r>
        <w:rPr>
          <w:rFonts w:ascii="Times New Roman"/>
          <w:b w:val="false"/>
          <w:i w:val="false"/>
          <w:color w:val="000000"/>
          <w:sz w:val="28"/>
        </w:rPr>
        <w:t xml:space="preserve">
      </w:t>
      </w:r>
      <w:r>
        <w:rPr>
          <w:rFonts w:ascii="Times New Roman"/>
          <w:b w:val="false"/>
          <w:i w:val="false"/>
          <w:color w:val="000000"/>
          <w:sz w:val="28"/>
        </w:rPr>
        <w:t>2. 2017 жылға арналған аудандық бюджеттің кірістері Қазақстан Республикасының 2008 жылғы 4 желтоқсандағы Бюджет кодексіне сәйкес мына салықтық түсімдер есебінен қалыптастырылатыны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табыспен әлеуметтік салықтары бойынша шығыстарды үлестiру нормативтерi бойынша облыстық маслихаттың шешiмiне сәйкес төлем көзінен салық салынбайтын табыстардан ұсталатын жеке табыс салығы 100 пайыз көлемiнде және әлеуметтiк салық 84 пайыз көлемiнде; </w:t>
      </w:r>
      <w:r>
        <w:br/>
      </w:r>
      <w:r>
        <w:rPr>
          <w:rFonts w:ascii="Times New Roman"/>
          <w:b w:val="false"/>
          <w:i w:val="false"/>
          <w:color w:val="000000"/>
          <w:sz w:val="28"/>
        </w:rPr>
        <w:t xml:space="preserve">
      </w:t>
      </w:r>
      <w:r>
        <w:rPr>
          <w:rFonts w:ascii="Times New Roman"/>
          <w:b w:val="false"/>
          <w:i w:val="false"/>
          <w:color w:val="000000"/>
          <w:sz w:val="28"/>
        </w:rPr>
        <w:t>жеке тұлғалардың мүлкiне, заңды тұлғалардың және жеке кәсiпкерлердiң мүлкiне салынатын салығынан;</w:t>
      </w:r>
      <w:r>
        <w:br/>
      </w:r>
      <w:r>
        <w:rPr>
          <w:rFonts w:ascii="Times New Roman"/>
          <w:b w:val="false"/>
          <w:i w:val="false"/>
          <w:color w:val="000000"/>
          <w:sz w:val="28"/>
        </w:rPr>
        <w:t xml:space="preserve">
      </w:t>
      </w:r>
      <w:r>
        <w:rPr>
          <w:rFonts w:ascii="Times New Roman"/>
          <w:b w:val="false"/>
          <w:i w:val="false"/>
          <w:color w:val="000000"/>
          <w:sz w:val="28"/>
        </w:rPr>
        <w:t xml:space="preserve">жер салығынан; </w:t>
      </w:r>
      <w:r>
        <w:br/>
      </w:r>
      <w:r>
        <w:rPr>
          <w:rFonts w:ascii="Times New Roman"/>
          <w:b w:val="false"/>
          <w:i w:val="false"/>
          <w:color w:val="000000"/>
          <w:sz w:val="28"/>
        </w:rPr>
        <w:t xml:space="preserve">
      </w:t>
      </w:r>
      <w:r>
        <w:rPr>
          <w:rFonts w:ascii="Times New Roman"/>
          <w:b w:val="false"/>
          <w:i w:val="false"/>
          <w:color w:val="000000"/>
          <w:sz w:val="28"/>
        </w:rPr>
        <w:t>көлік құралдарына салынатын салығынан;</w:t>
      </w:r>
      <w:r>
        <w:br/>
      </w:r>
      <w:r>
        <w:rPr>
          <w:rFonts w:ascii="Times New Roman"/>
          <w:b w:val="false"/>
          <w:i w:val="false"/>
          <w:color w:val="000000"/>
          <w:sz w:val="28"/>
        </w:rPr>
        <w:t xml:space="preserve">
      </w:t>
      </w:r>
      <w:r>
        <w:rPr>
          <w:rFonts w:ascii="Times New Roman"/>
          <w:b w:val="false"/>
          <w:i w:val="false"/>
          <w:color w:val="000000"/>
          <w:sz w:val="28"/>
        </w:rPr>
        <w:t>бірыңғай жер салығынан;</w:t>
      </w:r>
      <w:r>
        <w:br/>
      </w:r>
      <w:r>
        <w:rPr>
          <w:rFonts w:ascii="Times New Roman"/>
          <w:b w:val="false"/>
          <w:i w:val="false"/>
          <w:color w:val="000000"/>
          <w:sz w:val="28"/>
        </w:rPr>
        <w:t xml:space="preserve">
      </w:t>
      </w:r>
      <w:r>
        <w:rPr>
          <w:rFonts w:ascii="Times New Roman"/>
          <w:b w:val="false"/>
          <w:i w:val="false"/>
          <w:color w:val="000000"/>
          <w:sz w:val="28"/>
        </w:rPr>
        <w:t>бензин (авиациялықты қоспағанда) және дизель отыны;</w:t>
      </w:r>
      <w:r>
        <w:br/>
      </w:r>
      <w:r>
        <w:rPr>
          <w:rFonts w:ascii="Times New Roman"/>
          <w:b w:val="false"/>
          <w:i w:val="false"/>
          <w:color w:val="000000"/>
          <w:sz w:val="28"/>
        </w:rPr>
        <w:t xml:space="preserve">
      </w:t>
      </w:r>
      <w:r>
        <w:rPr>
          <w:rFonts w:ascii="Times New Roman"/>
          <w:b w:val="false"/>
          <w:i w:val="false"/>
          <w:color w:val="000000"/>
          <w:sz w:val="28"/>
        </w:rPr>
        <w:t xml:space="preserve">жер учаскелерiмен пайдалану төлемдерден; </w:t>
      </w:r>
      <w:r>
        <w:br/>
      </w:r>
      <w:r>
        <w:rPr>
          <w:rFonts w:ascii="Times New Roman"/>
          <w:b w:val="false"/>
          <w:i w:val="false"/>
          <w:color w:val="000000"/>
          <w:sz w:val="28"/>
        </w:rPr>
        <w:t xml:space="preserve">
      </w:t>
      </w:r>
      <w:r>
        <w:rPr>
          <w:rFonts w:ascii="Times New Roman"/>
          <w:b w:val="false"/>
          <w:i w:val="false"/>
          <w:color w:val="000000"/>
          <w:sz w:val="28"/>
        </w:rPr>
        <w:t>жекелеген қызмет түрлерiмен айналысу құқығы үшiн алынатын лицензиялық алымдардан;</w:t>
      </w:r>
      <w:r>
        <w:br/>
      </w:r>
      <w:r>
        <w:rPr>
          <w:rFonts w:ascii="Times New Roman"/>
          <w:b w:val="false"/>
          <w:i w:val="false"/>
          <w:color w:val="000000"/>
          <w:sz w:val="28"/>
        </w:rPr>
        <w:t xml:space="preserve">
      </w:t>
      </w:r>
      <w:r>
        <w:rPr>
          <w:rFonts w:ascii="Times New Roman"/>
          <w:b w:val="false"/>
          <w:i w:val="false"/>
          <w:color w:val="000000"/>
          <w:sz w:val="28"/>
        </w:rPr>
        <w:t xml:space="preserve">республикалық бюджет есебіне жазылатын консулдық алымнан және мемлекеттік баждардан басқа, мемлекеттік баж аудан (облыстық маңызы бар қала) бюджетіне түсетін салық түсімдері болып табылады. </w:t>
      </w:r>
      <w:r>
        <w:br/>
      </w:r>
      <w:r>
        <w:rPr>
          <w:rFonts w:ascii="Times New Roman"/>
          <w:b w:val="false"/>
          <w:i w:val="false"/>
          <w:color w:val="000000"/>
          <w:sz w:val="28"/>
        </w:rPr>
        <w:t xml:space="preserve">
      </w:t>
      </w:r>
      <w:r>
        <w:rPr>
          <w:rFonts w:ascii="Times New Roman"/>
          <w:b w:val="false"/>
          <w:i w:val="false"/>
          <w:color w:val="000000"/>
          <w:sz w:val="28"/>
        </w:rPr>
        <w:t>3.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xml:space="preserve">
      </w:t>
      </w:r>
      <w:r>
        <w:rPr>
          <w:rFonts w:ascii="Times New Roman"/>
          <w:b w:val="false"/>
          <w:i w:val="false"/>
          <w:color w:val="000000"/>
          <w:sz w:val="28"/>
        </w:rPr>
        <w:t>ауданның коммуналдық меншігіндегі мүліктерді жалға беруден түскен кірістер.</w:t>
      </w:r>
      <w:r>
        <w:br/>
      </w:r>
      <w:r>
        <w:rPr>
          <w:rFonts w:ascii="Times New Roman"/>
          <w:b w:val="false"/>
          <w:i w:val="false"/>
          <w:color w:val="000000"/>
          <w:sz w:val="28"/>
        </w:rPr>
        <w:t xml:space="preserve">
      </w:t>
      </w:r>
      <w:r>
        <w:rPr>
          <w:rFonts w:ascii="Times New Roman"/>
          <w:b w:val="false"/>
          <w:i w:val="false"/>
          <w:color w:val="000000"/>
          <w:sz w:val="28"/>
        </w:rPr>
        <w:t xml:space="preserve">мемлекеттiк мекемелерге бекiтiлген мемлекеттiк мүлiк сатудан. </w:t>
      </w:r>
      <w:r>
        <w:br/>
      </w:r>
      <w:r>
        <w:rPr>
          <w:rFonts w:ascii="Times New Roman"/>
          <w:b w:val="false"/>
          <w:i w:val="false"/>
          <w:color w:val="000000"/>
          <w:sz w:val="28"/>
        </w:rPr>
        <w:t xml:space="preserve">
      </w:t>
      </w:r>
      <w:r>
        <w:rPr>
          <w:rFonts w:ascii="Times New Roman"/>
          <w:b w:val="false"/>
          <w:i w:val="false"/>
          <w:color w:val="000000"/>
          <w:sz w:val="28"/>
        </w:rPr>
        <w:t>4. Аудандық бюджеттің түсімдері мына негізгі капиталды сатудан түсетін түсімдер есебінен қалыптастырылатыны белгіленсін:</w:t>
      </w:r>
      <w:r>
        <w:br/>
      </w:r>
      <w:r>
        <w:rPr>
          <w:rFonts w:ascii="Times New Roman"/>
          <w:b w:val="false"/>
          <w:i w:val="false"/>
          <w:color w:val="000000"/>
          <w:sz w:val="28"/>
        </w:rPr>
        <w:t xml:space="preserve">
      </w:t>
      </w:r>
      <w:r>
        <w:rPr>
          <w:rFonts w:ascii="Times New Roman"/>
          <w:b w:val="false"/>
          <w:i w:val="false"/>
          <w:color w:val="000000"/>
          <w:sz w:val="28"/>
        </w:rPr>
        <w:t>ауылшаруашылық нысандағы жер учаскілерінен басқа, жер учаскілерін сатудан түсетін түсімдер.</w:t>
      </w:r>
      <w:r>
        <w:br/>
      </w:r>
      <w:r>
        <w:rPr>
          <w:rFonts w:ascii="Times New Roman"/>
          <w:b w:val="false"/>
          <w:i w:val="false"/>
          <w:color w:val="000000"/>
          <w:sz w:val="28"/>
        </w:rPr>
        <w:t xml:space="preserve">
      </w:t>
      </w:r>
      <w:r>
        <w:rPr>
          <w:rFonts w:ascii="Times New Roman"/>
          <w:b w:val="false"/>
          <w:i w:val="false"/>
          <w:color w:val="000000"/>
          <w:sz w:val="28"/>
        </w:rPr>
        <w:t xml:space="preserve">5. Аудандық бюджетке облыстық бюджеттен берiлетiн субвенциялар 2 229 536 мың тенге сомасында ескерілсін. </w:t>
      </w:r>
      <w:r>
        <w:br/>
      </w:r>
      <w:r>
        <w:rPr>
          <w:rFonts w:ascii="Times New Roman"/>
          <w:b w:val="false"/>
          <w:i w:val="false"/>
          <w:color w:val="000000"/>
          <w:sz w:val="28"/>
        </w:rPr>
        <w:t xml:space="preserve">
      </w:t>
      </w:r>
      <w:r>
        <w:rPr>
          <w:rFonts w:ascii="Times New Roman"/>
          <w:b w:val="false"/>
          <w:i w:val="false"/>
          <w:color w:val="000000"/>
          <w:sz w:val="28"/>
        </w:rPr>
        <w:t xml:space="preserve">6. 2017 жылға арналған аудан бюджетін орындау кезінде </w:t>
      </w:r>
      <w:r>
        <w:rPr>
          <w:rFonts w:ascii="Times New Roman"/>
          <w:b w:val="false"/>
          <w:i w:val="false"/>
          <w:color w:val="000000"/>
          <w:sz w:val="28"/>
        </w:rPr>
        <w:t>4 қосымшаға</w:t>
      </w:r>
      <w:r>
        <w:rPr>
          <w:rFonts w:ascii="Times New Roman"/>
          <w:b w:val="false"/>
          <w:i w:val="false"/>
          <w:color w:val="000000"/>
          <w:sz w:val="28"/>
        </w:rPr>
        <w:t xml:space="preserve"> сәйкес бюджеттік бағдарламалар секвестрге жатпайтыны белгіленсін.</w:t>
      </w:r>
      <w:r>
        <w:br/>
      </w:r>
      <w:r>
        <w:rPr>
          <w:rFonts w:ascii="Times New Roman"/>
          <w:b w:val="false"/>
          <w:i w:val="false"/>
          <w:color w:val="000000"/>
          <w:sz w:val="28"/>
        </w:rPr>
        <w:t xml:space="preserve">
      </w:t>
      </w:r>
      <w:r>
        <w:rPr>
          <w:rFonts w:ascii="Times New Roman"/>
          <w:b w:val="false"/>
          <w:i w:val="false"/>
          <w:color w:val="000000"/>
          <w:sz w:val="28"/>
        </w:rPr>
        <w:t>7.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мамандардың ставкаларымен салыстырғанда жиырма бес пайызға жоғары айлықақы мен тарифтiк ставкалар белгіленсін.</w:t>
      </w:r>
      <w:r>
        <w:br/>
      </w:r>
      <w:r>
        <w:rPr>
          <w:rFonts w:ascii="Times New Roman"/>
          <w:b w:val="false"/>
          <w:i w:val="false"/>
          <w:color w:val="000000"/>
          <w:sz w:val="28"/>
        </w:rPr>
        <w:t xml:space="preserve">
      </w:t>
      </w:r>
      <w:r>
        <w:rPr>
          <w:rFonts w:ascii="Times New Roman"/>
          <w:b w:val="false"/>
          <w:i w:val="false"/>
          <w:color w:val="000000"/>
          <w:sz w:val="28"/>
        </w:rPr>
        <w:t>Осы тармақтың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xml:space="preserve">
      </w:t>
      </w:r>
      <w:r>
        <w:rPr>
          <w:rFonts w:ascii="Times New Roman"/>
          <w:b w:val="false"/>
          <w:i w:val="false"/>
          <w:color w:val="000000"/>
          <w:sz w:val="28"/>
        </w:rPr>
        <w:t>8. Ауданның жергілікті атқарушы органның 2017 жылға резерві 6 000 мың теңге көлемінде бекітілсін.</w:t>
      </w:r>
      <w:r>
        <w:br/>
      </w:r>
      <w:r>
        <w:rPr>
          <w:rFonts w:ascii="Times New Roman"/>
          <w:b w:val="false"/>
          <w:i w:val="false"/>
          <w:color w:val="000000"/>
          <w:sz w:val="28"/>
        </w:rPr>
        <w:t xml:space="preserve">
      </w:t>
      </w:r>
      <w:r>
        <w:rPr>
          <w:rFonts w:ascii="Times New Roman"/>
          <w:b w:val="false"/>
          <w:i w:val="false"/>
          <w:color w:val="000000"/>
          <w:sz w:val="28"/>
        </w:rPr>
        <w:t xml:space="preserve">9. Сәйкесінше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2017-2019 жылдарға арналған әр бір ауылдық округтін бюджеттік бағдарламалары бекітілсін. </w:t>
      </w:r>
      <w:r>
        <w:br/>
      </w:r>
      <w:r>
        <w:rPr>
          <w:rFonts w:ascii="Times New Roman"/>
          <w:b w:val="false"/>
          <w:i w:val="false"/>
          <w:color w:val="000000"/>
          <w:sz w:val="28"/>
        </w:rPr>
        <w:t xml:space="preserve">
      </w:t>
      </w:r>
      <w:r>
        <w:rPr>
          <w:rFonts w:ascii="Times New Roman"/>
          <w:b w:val="false"/>
          <w:i w:val="false"/>
          <w:color w:val="000000"/>
          <w:sz w:val="28"/>
        </w:rPr>
        <w:t>10. 2017 жылы бюджеттік сала қызметкерлеріне жалақыны толық көлемінде төлеу қамтамасыз етілсін.</w:t>
      </w:r>
      <w:r>
        <w:br/>
      </w:r>
      <w:r>
        <w:rPr>
          <w:rFonts w:ascii="Times New Roman"/>
          <w:b w:val="false"/>
          <w:i w:val="false"/>
          <w:color w:val="000000"/>
          <w:sz w:val="28"/>
        </w:rPr>
        <w:t xml:space="preserve">
      </w:t>
      </w:r>
      <w:r>
        <w:rPr>
          <w:rFonts w:ascii="Times New Roman"/>
          <w:b w:val="false"/>
          <w:i w:val="false"/>
          <w:color w:val="000000"/>
          <w:sz w:val="28"/>
        </w:rPr>
        <w:t xml:space="preserve">11. 2017 жылдың аудан бюджетінің шығындарында 451.007.029 "Жергілікті өкілетті органдардың шешімі бойынша мұқтаж азаматтардың жекелеген топтарына әлеуметтік көмек" бюджеттік бағдарламасы бойынша </w:t>
      </w:r>
      <w:r>
        <w:rPr>
          <w:rFonts w:ascii="Times New Roman"/>
          <w:b w:val="false"/>
          <w:i w:val="false"/>
          <w:color w:val="000000"/>
          <w:sz w:val="28"/>
        </w:rPr>
        <w:t>8 қосымшаға</w:t>
      </w:r>
      <w:r>
        <w:rPr>
          <w:rFonts w:ascii="Times New Roman"/>
          <w:b w:val="false"/>
          <w:i w:val="false"/>
          <w:color w:val="000000"/>
          <w:sz w:val="28"/>
        </w:rPr>
        <w:t xml:space="preserve"> сәйкес мұқтаж азаматтардың жекелеген топтарына әлеуметтік көмек қарастырылсын.</w:t>
      </w:r>
      <w:r>
        <w:br/>
      </w:r>
      <w:r>
        <w:rPr>
          <w:rFonts w:ascii="Times New Roman"/>
          <w:b w:val="false"/>
          <w:i w:val="false"/>
          <w:color w:val="000000"/>
          <w:sz w:val="28"/>
        </w:rPr>
        <w:t xml:space="preserve">
      </w:t>
      </w:r>
      <w:r>
        <w:rPr>
          <w:rFonts w:ascii="Times New Roman"/>
          <w:b w:val="false"/>
          <w:i w:val="false"/>
          <w:color w:val="000000"/>
          <w:sz w:val="28"/>
        </w:rPr>
        <w:t>12. 2017 жылға арналған аудандық бюджетте республикалық бюджеттен берілетін нысаналы трансферттер түсімдері ескерілсін, соның ішінде:</w:t>
      </w:r>
      <w:r>
        <w:br/>
      </w:r>
      <w:r>
        <w:rPr>
          <w:rFonts w:ascii="Times New Roman"/>
          <w:b w:val="false"/>
          <w:i w:val="false"/>
          <w:color w:val="000000"/>
          <w:sz w:val="28"/>
        </w:rPr>
        <w:t xml:space="preserve">
      </w:t>
      </w:r>
      <w:r>
        <w:rPr>
          <w:rFonts w:ascii="Times New Roman"/>
          <w:b w:val="false"/>
          <w:i w:val="false"/>
          <w:color w:val="000000"/>
          <w:sz w:val="28"/>
        </w:rPr>
        <w:t>1) тілдік курстар бойынша тағылымдамадан өткен мұғалімдерге қосымша ақы төлеуге;</w:t>
      </w:r>
      <w:r>
        <w:br/>
      </w:r>
      <w:r>
        <w:rPr>
          <w:rFonts w:ascii="Times New Roman"/>
          <w:b w:val="false"/>
          <w:i w:val="false"/>
          <w:color w:val="000000"/>
          <w:sz w:val="28"/>
        </w:rPr>
        <w:t xml:space="preserve">
      </w:t>
      </w:r>
      <w:r>
        <w:rPr>
          <w:rFonts w:ascii="Times New Roman"/>
          <w:b w:val="false"/>
          <w:i w:val="false"/>
          <w:color w:val="000000"/>
          <w:sz w:val="28"/>
        </w:rPr>
        <w:t>2) оқу кезеңінде негізгі қызметкерді алмастырғаны үшін мұғалімдерге қосымша ақы төлеуге;</w:t>
      </w:r>
      <w:r>
        <w:br/>
      </w:r>
      <w:r>
        <w:rPr>
          <w:rFonts w:ascii="Times New Roman"/>
          <w:b w:val="false"/>
          <w:i w:val="false"/>
          <w:color w:val="000000"/>
          <w:sz w:val="28"/>
        </w:rPr>
        <w:t xml:space="preserve">
      </w:t>
      </w:r>
      <w:r>
        <w:rPr>
          <w:rFonts w:ascii="Times New Roman"/>
          <w:b w:val="false"/>
          <w:i w:val="false"/>
          <w:color w:val="000000"/>
          <w:sz w:val="28"/>
        </w:rPr>
        <w:t>3) "Өрлеу" жобасы бойынша келісілген қаржылай көмекті енгізуге;</w:t>
      </w:r>
      <w:r>
        <w:br/>
      </w:r>
      <w:r>
        <w:rPr>
          <w:rFonts w:ascii="Times New Roman"/>
          <w:b w:val="false"/>
          <w:i w:val="false"/>
          <w:color w:val="000000"/>
          <w:sz w:val="28"/>
        </w:rPr>
        <w:t xml:space="preserve">
      </w:t>
      </w:r>
      <w:r>
        <w:rPr>
          <w:rFonts w:ascii="Times New Roman"/>
          <w:b w:val="false"/>
          <w:i w:val="false"/>
          <w:color w:val="000000"/>
          <w:sz w:val="28"/>
        </w:rPr>
        <w:t xml:space="preserve">4) мүгедектердiң құқығын қамтамасыз ету және өмiрiң жақсарту бойынша шараларды орынның өткiзуiне; </w:t>
      </w:r>
      <w:r>
        <w:br/>
      </w:r>
      <w:r>
        <w:rPr>
          <w:rFonts w:ascii="Times New Roman"/>
          <w:b w:val="false"/>
          <w:i w:val="false"/>
          <w:color w:val="000000"/>
          <w:sz w:val="28"/>
        </w:rPr>
        <w:t xml:space="preserve">
      </w:t>
      </w:r>
      <w:r>
        <w:rPr>
          <w:rFonts w:ascii="Times New Roman"/>
          <w:b w:val="false"/>
          <w:i w:val="false"/>
          <w:color w:val="000000"/>
          <w:sz w:val="28"/>
        </w:rPr>
        <w:t xml:space="preserve">5) еңбек нарығын дамытуға. </w:t>
      </w:r>
      <w:r>
        <w:br/>
      </w:r>
      <w:r>
        <w:rPr>
          <w:rFonts w:ascii="Times New Roman"/>
          <w:b w:val="false"/>
          <w:i w:val="false"/>
          <w:color w:val="000000"/>
          <w:sz w:val="28"/>
        </w:rPr>
        <w:t xml:space="preserve">
      </w:t>
      </w:r>
      <w:r>
        <w:rPr>
          <w:rFonts w:ascii="Times New Roman"/>
          <w:b w:val="false"/>
          <w:i w:val="false"/>
          <w:color w:val="000000"/>
          <w:sz w:val="28"/>
        </w:rPr>
        <w:t>13. 2017 жылға арналған аудандық бюджетте республикалық бюджеттен берілетін бюджеттік кредиттер ескерілсін.</w:t>
      </w:r>
      <w:r>
        <w:br/>
      </w:r>
      <w:r>
        <w:rPr>
          <w:rFonts w:ascii="Times New Roman"/>
          <w:b w:val="false"/>
          <w:i w:val="false"/>
          <w:color w:val="000000"/>
          <w:sz w:val="28"/>
        </w:rPr>
        <w:t xml:space="preserve">
      </w:t>
      </w:r>
      <w:r>
        <w:rPr>
          <w:rFonts w:ascii="Times New Roman"/>
          <w:b w:val="false"/>
          <w:i w:val="false"/>
          <w:color w:val="000000"/>
          <w:sz w:val="28"/>
        </w:rPr>
        <w:t>14. 2017 жылға арналған аудан бюджетінде облыстық бюджеттен берілетін нысаналы трансферттер түсімдері ескерілсін, соның ішінде:</w:t>
      </w:r>
      <w:r>
        <w:br/>
      </w:r>
      <w:r>
        <w:rPr>
          <w:rFonts w:ascii="Times New Roman"/>
          <w:b w:val="false"/>
          <w:i w:val="false"/>
          <w:color w:val="000000"/>
          <w:sz w:val="28"/>
        </w:rPr>
        <w:t xml:space="preserve">
      </w:t>
      </w:r>
      <w:r>
        <w:rPr>
          <w:rFonts w:ascii="Times New Roman"/>
          <w:b w:val="false"/>
          <w:i w:val="false"/>
          <w:color w:val="000000"/>
          <w:sz w:val="28"/>
        </w:rPr>
        <w:t>1) Уәлиханов ауданы Кішкенекөл ауылы Шоқан Уәлиханов көшесі, 148А мекенжайында иненерлік-коммуникациялық инфрақұрылымымен дене шынықтыру-сауықтыру кешенін салу;</w:t>
      </w:r>
      <w:r>
        <w:br/>
      </w:r>
      <w:r>
        <w:rPr>
          <w:rFonts w:ascii="Times New Roman"/>
          <w:b w:val="false"/>
          <w:i w:val="false"/>
          <w:color w:val="000000"/>
          <w:sz w:val="28"/>
        </w:rPr>
        <w:t xml:space="preserve">
      </w:t>
      </w:r>
      <w:r>
        <w:rPr>
          <w:rFonts w:ascii="Times New Roman"/>
          <w:b w:val="false"/>
          <w:i w:val="false"/>
          <w:color w:val="000000"/>
          <w:sz w:val="28"/>
        </w:rPr>
        <w:t>2) Аудандық мәні бар Уәлиханов ауданының "Көктерек-Тоспа-Жасқайрат-Қайрат" автожолының ағымдағы жөндеуіне;</w:t>
      </w:r>
      <w:r>
        <w:br/>
      </w:r>
      <w:r>
        <w:rPr>
          <w:rFonts w:ascii="Times New Roman"/>
          <w:b w:val="false"/>
          <w:i w:val="false"/>
          <w:color w:val="000000"/>
          <w:sz w:val="28"/>
        </w:rPr>
        <w:t xml:space="preserve">
      </w:t>
      </w:r>
      <w:r>
        <w:rPr>
          <w:rFonts w:ascii="Times New Roman"/>
          <w:b w:val="false"/>
          <w:i w:val="false"/>
          <w:color w:val="000000"/>
          <w:sz w:val="28"/>
        </w:rPr>
        <w:t xml:space="preserve">3) Нәтижелі жұмыспен қамту және жаппай кәсіпкерлікті дамыту бағдарламасына.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Солтүстік Қазақстан облысы Уәлиханов ауданы мәслихатының 05.05.2017 </w:t>
      </w:r>
      <w:r>
        <w:rPr>
          <w:rFonts w:ascii="Times New Roman"/>
          <w:b w:val="false"/>
          <w:i w:val="false"/>
          <w:color w:val="ff0000"/>
          <w:sz w:val="28"/>
        </w:rPr>
        <w:t>№ 3-15 с</w:t>
      </w:r>
      <w:r>
        <w:rPr>
          <w:rFonts w:ascii="Times New Roman"/>
          <w:b w:val="false"/>
          <w:i w:val="false"/>
          <w:color w:val="ff0000"/>
          <w:sz w:val="28"/>
        </w:rPr>
        <w:t xml:space="preserve"> шешімімен (01.01.2017 бастап қолданысқа 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"Қызылту Су Арнасы" жауапкершілігі шектеулі серіктестігінің жарғылық капиталын қалыптастыру;</w:t>
      </w:r>
    </w:p>
    <w:p>
      <w:pPr>
        <w:spacing w:after="0"/>
        <w:ind w:left="0"/>
        <w:jc w:val="both"/>
      </w:pPr>
      <w:r>
        <w:rPr>
          <w:rFonts w:ascii="Times New Roman"/>
          <w:b w:val="false"/>
          <w:i w:val="false"/>
          <w:color w:val="000000"/>
          <w:sz w:val="28"/>
        </w:rPr>
        <w:t>
      5) "Өндіріс - Жұмысшы - Жамбыл" аудандық автожолының ағымдағы жөндеуіне;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Аталған аудандық бюджеттен берілетін сомалар Уәлиханов ауданының әкімдігінің 2017-2019 жылдарға арналған аудандық маслихат шешімін іске асыру туралы қаулысымен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Солтүстік Қазақстан облысы Уәлиханов ауданы мәслихатының 09.03.2017 </w:t>
      </w:r>
      <w:r>
        <w:rPr>
          <w:rFonts w:ascii="Times New Roman"/>
          <w:b w:val="false"/>
          <w:i w:val="false"/>
          <w:color w:val="ff0000"/>
          <w:sz w:val="28"/>
        </w:rPr>
        <w:t>№ 3-12с</w:t>
      </w:r>
      <w:r>
        <w:rPr>
          <w:rFonts w:ascii="Times New Roman"/>
          <w:b w:val="false"/>
          <w:i w:val="false"/>
          <w:color w:val="ff0000"/>
          <w:sz w:val="28"/>
        </w:rPr>
        <w:t xml:space="preserve"> (01.01.2017 бастап қолданысқа енеді); 05.05.2017 </w:t>
      </w:r>
      <w:r>
        <w:rPr>
          <w:rFonts w:ascii="Times New Roman"/>
          <w:b w:val="false"/>
          <w:i w:val="false"/>
          <w:color w:val="ff0000"/>
          <w:sz w:val="28"/>
        </w:rPr>
        <w:t>№ 3-15 с</w:t>
      </w:r>
      <w:r>
        <w:rPr>
          <w:rFonts w:ascii="Times New Roman"/>
          <w:b w:val="false"/>
          <w:i w:val="false"/>
          <w:color w:val="ff0000"/>
          <w:sz w:val="28"/>
        </w:rPr>
        <w:t xml:space="preserve"> (01.01.2017 бастап қолданысқа енеді); 15.09.2017 </w:t>
      </w:r>
      <w:r>
        <w:rPr>
          <w:rFonts w:ascii="Times New Roman"/>
          <w:b w:val="false"/>
          <w:i w:val="false"/>
          <w:color w:val="ff0000"/>
          <w:sz w:val="28"/>
        </w:rPr>
        <w:t>№ 2-17с</w:t>
      </w:r>
      <w:r>
        <w:rPr>
          <w:rFonts w:ascii="Times New Roman"/>
          <w:b w:val="false"/>
          <w:i w:val="false"/>
          <w:color w:val="ff0000"/>
          <w:sz w:val="28"/>
        </w:rPr>
        <w:t xml:space="preserve"> (01.01.2017 бастап қолданысқа енеді)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15. 2017 жылға арналған аудан бюджетінде жергiлiктi өзiн-өзi басқару органдарына трансферттер </w:t>
      </w:r>
      <w:r>
        <w:rPr>
          <w:rFonts w:ascii="Times New Roman"/>
          <w:b w:val="false"/>
          <w:i w:val="false"/>
          <w:color w:val="000000"/>
          <w:sz w:val="28"/>
        </w:rPr>
        <w:t>9 қосымшаға</w:t>
      </w:r>
      <w:r>
        <w:rPr>
          <w:rFonts w:ascii="Times New Roman"/>
          <w:b w:val="false"/>
          <w:i w:val="false"/>
          <w:color w:val="000000"/>
          <w:sz w:val="28"/>
        </w:rPr>
        <w:t xml:space="preserve"> сәйкес ескерілсін. </w:t>
      </w:r>
      <w:r>
        <w:br/>
      </w:r>
      <w:r>
        <w:rPr>
          <w:rFonts w:ascii="Times New Roman"/>
          <w:b w:val="false"/>
          <w:i w:val="false"/>
          <w:color w:val="000000"/>
          <w:sz w:val="28"/>
        </w:rPr>
        <w:t xml:space="preserve">
      </w:t>
      </w:r>
      <w:r>
        <w:rPr>
          <w:rFonts w:ascii="Times New Roman"/>
          <w:b w:val="false"/>
          <w:i w:val="false"/>
          <w:color w:val="000000"/>
          <w:sz w:val="28"/>
        </w:rPr>
        <w:t xml:space="preserve">15-1. </w:t>
      </w:r>
      <w:r>
        <w:rPr>
          <w:rFonts w:ascii="Times New Roman"/>
          <w:b w:val="false"/>
          <w:i w:val="false"/>
          <w:color w:val="000000"/>
          <w:sz w:val="28"/>
        </w:rPr>
        <w:t>10 қосымшаға</w:t>
      </w:r>
      <w:r>
        <w:rPr>
          <w:rFonts w:ascii="Times New Roman"/>
          <w:b w:val="false"/>
          <w:i w:val="false"/>
          <w:color w:val="000000"/>
          <w:sz w:val="28"/>
        </w:rPr>
        <w:t xml:space="preserve"> сәйкес 45783,5 мың теңге қаржылық жыл басынан қосылған, бюджет қаражатының бос қалдықтар есебінен аудандық бюджетте шығыстар қарастырылсын. </w:t>
      </w:r>
      <w:r>
        <w:br/>
      </w:r>
      <w:r>
        <w:rPr>
          <w:rFonts w:ascii="Times New Roman"/>
          <w:b w:val="false"/>
          <w:i w:val="false"/>
          <w:color w:val="000000"/>
          <w:sz w:val="28"/>
        </w:rPr>
        <w:t>
</w:t>
      </w:r>
      <w:r>
        <w:rPr>
          <w:rFonts w:ascii="Times New Roman"/>
          <w:b w:val="false"/>
          <w:i w:val="false"/>
          <w:color w:val="ff0000"/>
          <w:sz w:val="28"/>
        </w:rPr>
        <w:t xml:space="preserve">      Ескерту. Шешім 15-1-тармақпен толықтырылды - Солтүстік Қазақстан облысы Уәлиханов ауданы мәслихатының 09.03.2017 </w:t>
      </w:r>
      <w:r>
        <w:rPr>
          <w:rFonts w:ascii="Times New Roman"/>
          <w:b w:val="false"/>
          <w:i w:val="false"/>
          <w:color w:val="ff0000"/>
          <w:sz w:val="28"/>
        </w:rPr>
        <w:t>№ 3-12с</w:t>
      </w:r>
      <w:r>
        <w:rPr>
          <w:rFonts w:ascii="Times New Roman"/>
          <w:b w:val="false"/>
          <w:i w:val="false"/>
          <w:color w:val="ff0000"/>
          <w:sz w:val="28"/>
        </w:rPr>
        <w:t xml:space="preserve"> шешімімен (01.01.2017 бастап қолданысқа енеді).</w:t>
      </w:r>
      <w:r>
        <w:br/>
      </w:r>
      <w:r>
        <w:rPr>
          <w:rFonts w:ascii="Times New Roman"/>
          <w:b w:val="false"/>
          <w:i w:val="false"/>
          <w:color w:val="000000"/>
          <w:sz w:val="28"/>
        </w:rPr>
        <w:t xml:space="preserve">
      </w:t>
      </w:r>
      <w:r>
        <w:rPr>
          <w:rFonts w:ascii="Times New Roman"/>
          <w:b w:val="false"/>
          <w:i w:val="false"/>
          <w:color w:val="000000"/>
          <w:sz w:val="28"/>
        </w:rPr>
        <w:t>16. Осы шешім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VI шақырылған Х сессия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Қ.Қапышев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2016 жылғы 26 желтоқсандағы № 2-10с шешіміне 1 қосымша</w:t>
            </w:r>
          </w:p>
        </w:tc>
      </w:tr>
    </w:tbl>
    <w:bookmarkStart w:name="z63" w:id="15"/>
    <w:p>
      <w:pPr>
        <w:spacing w:after="0"/>
        <w:ind w:left="0"/>
        <w:jc w:val="left"/>
      </w:pPr>
      <w:r>
        <w:rPr>
          <w:rFonts w:ascii="Times New Roman"/>
          <w:b/>
          <w:i w:val="false"/>
          <w:color w:val="000000"/>
        </w:rPr>
        <w:t xml:space="preserve"> 2017 жылға арналған Уәлиханов ауданының бюджеті</w:t>
      </w:r>
    </w:p>
    <w:bookmarkEnd w:id="1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28.11.2017 </w:t>
      </w:r>
      <w:r>
        <w:rPr>
          <w:rFonts w:ascii="Times New Roman"/>
          <w:b w:val="false"/>
          <w:i w:val="false"/>
          <w:color w:val="ff0000"/>
          <w:sz w:val="28"/>
        </w:rPr>
        <w:t>№ 4-18с</w:t>
      </w:r>
      <w:r>
        <w:rPr>
          <w:rFonts w:ascii="Times New Roman"/>
          <w:b w:val="false"/>
          <w:i w:val="false"/>
          <w:color w:val="ff0000"/>
          <w:sz w:val="28"/>
        </w:rPr>
        <w:t xml:space="preserve"> шешімімен (01.01.2017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2988714,5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385100,4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146405,4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146405,4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6"/>
          <w:p>
            <w:pPr>
              <w:spacing w:after="20"/>
              <w:ind w:left="20"/>
              <w:jc w:val="both"/>
            </w:pPr>
            <w:r>
              <w:rPr>
                <w:rFonts w:ascii="Times New Roman"/>
                <w:b w:val="false"/>
                <w:i w:val="false"/>
                <w:color w:val="000000"/>
                <w:sz w:val="20"/>
              </w:rPr>
              <w:t>
 </w:t>
            </w:r>
          </w:p>
          <w:bookmarkEnd w:id="16"/>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7"/>
          <w:p>
            <w:pPr>
              <w:spacing w:after="20"/>
              <w:ind w:left="20"/>
              <w:jc w:val="both"/>
            </w:pPr>
            <w:r>
              <w:rPr>
                <w:rFonts w:ascii="Times New Roman"/>
                <w:b w:val="false"/>
                <w:i w:val="false"/>
                <w:color w:val="000000"/>
                <w:sz w:val="20"/>
              </w:rPr>
              <w:t>
 </w:t>
            </w:r>
          </w:p>
          <w:bookmarkEnd w:id="17"/>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8"/>
          <w:p>
            <w:pPr>
              <w:spacing w:after="20"/>
              <w:ind w:left="20"/>
              <w:jc w:val="both"/>
            </w:pPr>
            <w:r>
              <w:rPr>
                <w:rFonts w:ascii="Times New Roman"/>
                <w:b w:val="false"/>
                <w:i w:val="false"/>
                <w:color w:val="000000"/>
                <w:sz w:val="20"/>
              </w:rPr>
              <w:t>
 </w:t>
            </w:r>
          </w:p>
          <w:bookmarkEnd w:id="18"/>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9"/>
          <w:p>
            <w:pPr>
              <w:spacing w:after="20"/>
              <w:ind w:left="20"/>
              <w:jc w:val="both"/>
            </w:pPr>
            <w:r>
              <w:rPr>
                <w:rFonts w:ascii="Times New Roman"/>
                <w:b w:val="false"/>
                <w:i w:val="false"/>
                <w:color w:val="000000"/>
                <w:sz w:val="20"/>
              </w:rPr>
              <w:t>
 </w:t>
            </w:r>
          </w:p>
          <w:bookmarkEnd w:id="19"/>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0"/>
          <w:p>
            <w:pPr>
              <w:spacing w:after="20"/>
              <w:ind w:left="20"/>
              <w:jc w:val="both"/>
            </w:pPr>
            <w:r>
              <w:rPr>
                <w:rFonts w:ascii="Times New Roman"/>
                <w:b w:val="false"/>
                <w:i w:val="false"/>
                <w:color w:val="000000"/>
                <w:sz w:val="20"/>
              </w:rPr>
              <w:t>
3</w:t>
            </w:r>
          </w:p>
          <w:bookmarkEnd w:id="20"/>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1"/>
          <w:p>
            <w:pPr>
              <w:spacing w:after="20"/>
              <w:ind w:left="20"/>
              <w:jc w:val="both"/>
            </w:pPr>
            <w:r>
              <w:rPr>
                <w:rFonts w:ascii="Times New Roman"/>
                <w:b w:val="false"/>
                <w:i w:val="false"/>
                <w:color w:val="000000"/>
                <w:sz w:val="20"/>
              </w:rPr>
              <w:t>
 </w:t>
            </w:r>
          </w:p>
          <w:bookmarkEnd w:id="21"/>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2"/>
          <w:p>
            <w:pPr>
              <w:spacing w:after="20"/>
              <w:ind w:left="20"/>
              <w:jc w:val="both"/>
            </w:pPr>
            <w:r>
              <w:rPr>
                <w:rFonts w:ascii="Times New Roman"/>
                <w:b w:val="false"/>
                <w:i w:val="false"/>
                <w:color w:val="000000"/>
                <w:sz w:val="20"/>
              </w:rPr>
              <w:t>
 </w:t>
            </w:r>
          </w:p>
          <w:bookmarkEnd w:id="22"/>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3"/>
          <w:p>
            <w:pPr>
              <w:spacing w:after="20"/>
              <w:ind w:left="20"/>
              <w:jc w:val="both"/>
            </w:pPr>
            <w:r>
              <w:rPr>
                <w:rFonts w:ascii="Times New Roman"/>
                <w:b w:val="false"/>
                <w:i w:val="false"/>
                <w:color w:val="000000"/>
                <w:sz w:val="20"/>
              </w:rPr>
              <w:t>
 </w:t>
            </w:r>
          </w:p>
          <w:bookmarkEnd w:id="23"/>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4"/>
          <w:p>
            <w:pPr>
              <w:spacing w:after="20"/>
              <w:ind w:left="20"/>
              <w:jc w:val="both"/>
            </w:pPr>
            <w:r>
              <w:rPr>
                <w:rFonts w:ascii="Times New Roman"/>
                <w:b w:val="false"/>
                <w:i w:val="false"/>
                <w:color w:val="000000"/>
                <w:sz w:val="20"/>
              </w:rPr>
              <w:t>
 </w:t>
            </w:r>
          </w:p>
          <w:bookmarkEnd w:id="24"/>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5"/>
          <w:p>
            <w:pPr>
              <w:spacing w:after="20"/>
              <w:ind w:left="20"/>
              <w:jc w:val="both"/>
            </w:pPr>
            <w:r>
              <w:rPr>
                <w:rFonts w:ascii="Times New Roman"/>
                <w:b w:val="false"/>
                <w:i w:val="false"/>
                <w:color w:val="000000"/>
                <w:sz w:val="20"/>
              </w:rPr>
              <w:t>
4</w:t>
            </w:r>
          </w:p>
          <w:bookmarkEnd w:id="25"/>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2578779,1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6"/>
          <w:p>
            <w:pPr>
              <w:spacing w:after="20"/>
              <w:ind w:left="20"/>
              <w:jc w:val="both"/>
            </w:pPr>
            <w:r>
              <w:rPr>
                <w:rFonts w:ascii="Times New Roman"/>
                <w:b w:val="false"/>
                <w:i w:val="false"/>
                <w:color w:val="000000"/>
                <w:sz w:val="20"/>
              </w:rPr>
              <w:t>
 </w:t>
            </w:r>
          </w:p>
          <w:bookmarkEnd w:id="26"/>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2578779,1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7"/>
          <w:p>
            <w:pPr>
              <w:spacing w:after="20"/>
              <w:ind w:left="20"/>
              <w:jc w:val="both"/>
            </w:pPr>
            <w:r>
              <w:rPr>
                <w:rFonts w:ascii="Times New Roman"/>
                <w:b w:val="false"/>
                <w:i w:val="false"/>
                <w:color w:val="000000"/>
                <w:sz w:val="20"/>
              </w:rPr>
              <w:t>
 </w:t>
            </w:r>
          </w:p>
          <w:bookmarkEnd w:id="27"/>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2578779,1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198"/>
        <w:gridCol w:w="1198"/>
        <w:gridCol w:w="6037"/>
        <w:gridCol w:w="2985"/>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8"/>
          <w:p>
            <w:pPr>
              <w:spacing w:after="20"/>
              <w:ind w:left="20"/>
              <w:jc w:val="both"/>
            </w:pPr>
            <w:r>
              <w:rPr>
                <w:rFonts w:ascii="Times New Roman"/>
                <w:b w:val="false"/>
                <w:i w:val="false"/>
                <w:color w:val="000000"/>
                <w:sz w:val="20"/>
              </w:rPr>
              <w:t>
Функционалдық топ</w:t>
            </w:r>
          </w:p>
          <w:bookmarkEnd w:id="2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9"/>
          <w:p>
            <w:pPr>
              <w:spacing w:after="20"/>
              <w:ind w:left="20"/>
              <w:jc w:val="both"/>
            </w:pPr>
            <w:r>
              <w:rPr>
                <w:rFonts w:ascii="Times New Roman"/>
                <w:b w:val="false"/>
                <w:i w:val="false"/>
                <w:color w:val="000000"/>
                <w:sz w:val="20"/>
              </w:rPr>
              <w:t>
 </w:t>
            </w:r>
          </w:p>
          <w:bookmarkEnd w:id="2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0"/>
          <w:p>
            <w:pPr>
              <w:spacing w:after="20"/>
              <w:ind w:left="20"/>
              <w:jc w:val="both"/>
            </w:pPr>
            <w:r>
              <w:rPr>
                <w:rFonts w:ascii="Times New Roman"/>
                <w:b w:val="false"/>
                <w:i w:val="false"/>
                <w:color w:val="000000"/>
                <w:sz w:val="20"/>
              </w:rPr>
              <w:t>
 </w:t>
            </w:r>
          </w:p>
          <w:bookmarkEnd w:id="3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1"/>
          <w:p>
            <w:pPr>
              <w:spacing w:after="20"/>
              <w:ind w:left="20"/>
              <w:jc w:val="both"/>
            </w:pPr>
            <w:r>
              <w:rPr>
                <w:rFonts w:ascii="Times New Roman"/>
                <w:b w:val="false"/>
                <w:i w:val="false"/>
                <w:color w:val="000000"/>
                <w:sz w:val="20"/>
              </w:rPr>
              <w:t>
 </w:t>
            </w:r>
          </w:p>
          <w:bookmarkEnd w:id="3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2"/>
          <w:p>
            <w:pPr>
              <w:spacing w:after="20"/>
              <w:ind w:left="20"/>
              <w:jc w:val="both"/>
            </w:pPr>
            <w:r>
              <w:rPr>
                <w:rFonts w:ascii="Times New Roman"/>
                <w:b w:val="false"/>
                <w:i w:val="false"/>
                <w:color w:val="000000"/>
                <w:sz w:val="20"/>
              </w:rPr>
              <w:t>
 </w:t>
            </w:r>
          </w:p>
          <w:bookmarkEnd w:id="3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3014498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3"/>
          <w:p>
            <w:pPr>
              <w:spacing w:after="20"/>
              <w:ind w:left="20"/>
              <w:jc w:val="both"/>
            </w:pPr>
            <w:r>
              <w:rPr>
                <w:rFonts w:ascii="Times New Roman"/>
                <w:b w:val="false"/>
                <w:i w:val="false"/>
                <w:color w:val="000000"/>
                <w:sz w:val="20"/>
              </w:rPr>
              <w:t>
1</w:t>
            </w:r>
          </w:p>
          <w:bookmarkEnd w:id="3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284708,7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4"/>
          <w:p>
            <w:pPr>
              <w:spacing w:after="20"/>
              <w:ind w:left="20"/>
              <w:jc w:val="both"/>
            </w:pPr>
            <w:r>
              <w:rPr>
                <w:rFonts w:ascii="Times New Roman"/>
                <w:b w:val="false"/>
                <w:i w:val="false"/>
                <w:color w:val="000000"/>
                <w:sz w:val="20"/>
              </w:rPr>
              <w:t>
 </w:t>
            </w:r>
          </w:p>
          <w:bookmarkEnd w:id="3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5"/>
          <w:p>
            <w:pPr>
              <w:spacing w:after="20"/>
              <w:ind w:left="20"/>
              <w:jc w:val="both"/>
            </w:pPr>
            <w:r>
              <w:rPr>
                <w:rFonts w:ascii="Times New Roman"/>
                <w:b w:val="false"/>
                <w:i w:val="false"/>
                <w:color w:val="000000"/>
                <w:sz w:val="20"/>
              </w:rPr>
              <w:t>
 </w:t>
            </w:r>
          </w:p>
          <w:bookmarkEnd w:id="3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6"/>
          <w:p>
            <w:pPr>
              <w:spacing w:after="20"/>
              <w:ind w:left="20"/>
              <w:jc w:val="both"/>
            </w:pPr>
            <w:r>
              <w:rPr>
                <w:rFonts w:ascii="Times New Roman"/>
                <w:b w:val="false"/>
                <w:i w:val="false"/>
                <w:color w:val="000000"/>
                <w:sz w:val="20"/>
              </w:rPr>
              <w:t>
 </w:t>
            </w:r>
          </w:p>
          <w:bookmarkEnd w:id="3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7"/>
          <w:p>
            <w:pPr>
              <w:spacing w:after="20"/>
              <w:ind w:left="20"/>
              <w:jc w:val="both"/>
            </w:pPr>
            <w:r>
              <w:rPr>
                <w:rFonts w:ascii="Times New Roman"/>
                <w:b w:val="false"/>
                <w:i w:val="false"/>
                <w:color w:val="000000"/>
                <w:sz w:val="20"/>
              </w:rPr>
              <w:t>
 </w:t>
            </w:r>
          </w:p>
          <w:bookmarkEnd w:id="3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8"/>
          <w:p>
            <w:pPr>
              <w:spacing w:after="20"/>
              <w:ind w:left="20"/>
              <w:jc w:val="both"/>
            </w:pPr>
            <w:r>
              <w:rPr>
                <w:rFonts w:ascii="Times New Roman"/>
                <w:b w:val="false"/>
                <w:i w:val="false"/>
                <w:color w:val="000000"/>
                <w:sz w:val="20"/>
              </w:rPr>
              <w:t>
 </w:t>
            </w:r>
          </w:p>
          <w:bookmarkEnd w:id="3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9"/>
          <w:p>
            <w:pPr>
              <w:spacing w:after="20"/>
              <w:ind w:left="20"/>
              <w:jc w:val="both"/>
            </w:pPr>
            <w:r>
              <w:rPr>
                <w:rFonts w:ascii="Times New Roman"/>
                <w:b w:val="false"/>
                <w:i w:val="false"/>
                <w:color w:val="000000"/>
                <w:sz w:val="20"/>
              </w:rPr>
              <w:t>
 </w:t>
            </w:r>
          </w:p>
          <w:bookmarkEnd w:id="3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0"/>
          <w:p>
            <w:pPr>
              <w:spacing w:after="20"/>
              <w:ind w:left="20"/>
              <w:jc w:val="both"/>
            </w:pPr>
            <w:r>
              <w:rPr>
                <w:rFonts w:ascii="Times New Roman"/>
                <w:b w:val="false"/>
                <w:i w:val="false"/>
                <w:color w:val="000000"/>
                <w:sz w:val="20"/>
              </w:rPr>
              <w:t>
 </w:t>
            </w:r>
          </w:p>
          <w:bookmarkEnd w:id="4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1"/>
          <w:p>
            <w:pPr>
              <w:spacing w:after="20"/>
              <w:ind w:left="20"/>
              <w:jc w:val="both"/>
            </w:pPr>
            <w:r>
              <w:rPr>
                <w:rFonts w:ascii="Times New Roman"/>
                <w:b w:val="false"/>
                <w:i w:val="false"/>
                <w:color w:val="000000"/>
                <w:sz w:val="20"/>
              </w:rPr>
              <w:t>
 </w:t>
            </w:r>
          </w:p>
          <w:bookmarkEnd w:id="4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2"/>
          <w:p>
            <w:pPr>
              <w:spacing w:after="20"/>
              <w:ind w:left="20"/>
              <w:jc w:val="both"/>
            </w:pPr>
            <w:r>
              <w:rPr>
                <w:rFonts w:ascii="Times New Roman"/>
                <w:b w:val="false"/>
                <w:i w:val="false"/>
                <w:color w:val="000000"/>
                <w:sz w:val="20"/>
              </w:rPr>
              <w:t>
 </w:t>
            </w:r>
          </w:p>
          <w:bookmarkEnd w:id="4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3"/>
          <w:p>
            <w:pPr>
              <w:spacing w:after="20"/>
              <w:ind w:left="20"/>
              <w:jc w:val="both"/>
            </w:pPr>
            <w:r>
              <w:rPr>
                <w:rFonts w:ascii="Times New Roman"/>
                <w:b w:val="false"/>
                <w:i w:val="false"/>
                <w:color w:val="000000"/>
                <w:sz w:val="20"/>
              </w:rPr>
              <w:t>
 </w:t>
            </w:r>
          </w:p>
          <w:bookmarkEnd w:id="4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коммуналдық меншiктi басқару, жекешелендiруден кейiнгi қызмет және осыған байланысты дауларды реттеу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4"/>
          <w:p>
            <w:pPr>
              <w:spacing w:after="20"/>
              <w:ind w:left="20"/>
              <w:jc w:val="both"/>
            </w:pPr>
            <w:r>
              <w:rPr>
                <w:rFonts w:ascii="Times New Roman"/>
                <w:b w:val="false"/>
                <w:i w:val="false"/>
                <w:color w:val="000000"/>
                <w:sz w:val="20"/>
              </w:rPr>
              <w:t>
 </w:t>
            </w:r>
          </w:p>
          <w:bookmarkEnd w:id="4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5"/>
          <w:p>
            <w:pPr>
              <w:spacing w:after="20"/>
              <w:ind w:left="20"/>
              <w:jc w:val="both"/>
            </w:pPr>
            <w:r>
              <w:rPr>
                <w:rFonts w:ascii="Times New Roman"/>
                <w:b w:val="false"/>
                <w:i w:val="false"/>
                <w:color w:val="000000"/>
                <w:sz w:val="20"/>
              </w:rPr>
              <w:t>
 </w:t>
            </w:r>
          </w:p>
          <w:bookmarkEnd w:id="4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6"/>
          <w:p>
            <w:pPr>
              <w:spacing w:after="20"/>
              <w:ind w:left="20"/>
              <w:jc w:val="both"/>
            </w:pPr>
            <w:r>
              <w:rPr>
                <w:rFonts w:ascii="Times New Roman"/>
                <w:b w:val="false"/>
                <w:i w:val="false"/>
                <w:color w:val="000000"/>
                <w:sz w:val="20"/>
              </w:rPr>
              <w:t>
 </w:t>
            </w:r>
          </w:p>
          <w:bookmarkEnd w:id="4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7"/>
          <w:p>
            <w:pPr>
              <w:spacing w:after="20"/>
              <w:ind w:left="20"/>
              <w:jc w:val="both"/>
            </w:pPr>
            <w:r>
              <w:rPr>
                <w:rFonts w:ascii="Times New Roman"/>
                <w:b w:val="false"/>
                <w:i w:val="false"/>
                <w:color w:val="000000"/>
                <w:sz w:val="20"/>
              </w:rPr>
              <w:t>
 </w:t>
            </w:r>
          </w:p>
          <w:bookmarkEnd w:id="4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8"/>
          <w:p>
            <w:pPr>
              <w:spacing w:after="20"/>
              <w:ind w:left="20"/>
              <w:jc w:val="both"/>
            </w:pPr>
            <w:r>
              <w:rPr>
                <w:rFonts w:ascii="Times New Roman"/>
                <w:b w:val="false"/>
                <w:i w:val="false"/>
                <w:color w:val="000000"/>
                <w:sz w:val="20"/>
              </w:rPr>
              <w:t>
 </w:t>
            </w:r>
          </w:p>
          <w:bookmarkEnd w:id="4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бюджеттiк атқару және коммуналдық меншiгiн басқару саласындағы мемлекеттiк саясатты iске асыру жөнiндегi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9"/>
          <w:p>
            <w:pPr>
              <w:spacing w:after="20"/>
              <w:ind w:left="20"/>
              <w:jc w:val="both"/>
            </w:pPr>
            <w:r>
              <w:rPr>
                <w:rFonts w:ascii="Times New Roman"/>
                <w:b w:val="false"/>
                <w:i w:val="false"/>
                <w:color w:val="000000"/>
                <w:sz w:val="20"/>
              </w:rPr>
              <w:t>
 </w:t>
            </w:r>
          </w:p>
          <w:bookmarkEnd w:id="4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0"/>
          <w:p>
            <w:pPr>
              <w:spacing w:after="20"/>
              <w:ind w:left="20"/>
              <w:jc w:val="both"/>
            </w:pPr>
            <w:r>
              <w:rPr>
                <w:rFonts w:ascii="Times New Roman"/>
                <w:b w:val="false"/>
                <w:i w:val="false"/>
                <w:color w:val="000000"/>
                <w:sz w:val="20"/>
              </w:rPr>
              <w:t>
2</w:t>
            </w:r>
          </w:p>
          <w:bookmarkEnd w:id="5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1"/>
          <w:p>
            <w:pPr>
              <w:spacing w:after="20"/>
              <w:ind w:left="20"/>
              <w:jc w:val="both"/>
            </w:pPr>
            <w:r>
              <w:rPr>
                <w:rFonts w:ascii="Times New Roman"/>
                <w:b w:val="false"/>
                <w:i w:val="false"/>
                <w:color w:val="000000"/>
                <w:sz w:val="20"/>
              </w:rPr>
              <w:t>
 </w:t>
            </w:r>
          </w:p>
          <w:bookmarkEnd w:id="5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2"/>
          <w:p>
            <w:pPr>
              <w:spacing w:after="20"/>
              <w:ind w:left="20"/>
              <w:jc w:val="both"/>
            </w:pPr>
            <w:r>
              <w:rPr>
                <w:rFonts w:ascii="Times New Roman"/>
                <w:b w:val="false"/>
                <w:i w:val="false"/>
                <w:color w:val="000000"/>
                <w:sz w:val="20"/>
              </w:rPr>
              <w:t>
 </w:t>
            </w:r>
          </w:p>
          <w:bookmarkEnd w:id="5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3"/>
          <w:p>
            <w:pPr>
              <w:spacing w:after="20"/>
              <w:ind w:left="20"/>
              <w:jc w:val="both"/>
            </w:pPr>
            <w:r>
              <w:rPr>
                <w:rFonts w:ascii="Times New Roman"/>
                <w:b w:val="false"/>
                <w:i w:val="false"/>
                <w:color w:val="000000"/>
                <w:sz w:val="20"/>
              </w:rPr>
              <w:t>
 </w:t>
            </w:r>
          </w:p>
          <w:bookmarkEnd w:id="5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4"/>
          <w:p>
            <w:pPr>
              <w:spacing w:after="20"/>
              <w:ind w:left="20"/>
              <w:jc w:val="both"/>
            </w:pPr>
            <w:r>
              <w:rPr>
                <w:rFonts w:ascii="Times New Roman"/>
                <w:b w:val="false"/>
                <w:i w:val="false"/>
                <w:color w:val="000000"/>
                <w:sz w:val="20"/>
              </w:rPr>
              <w:t>
 </w:t>
            </w:r>
          </w:p>
          <w:bookmarkEnd w:id="5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5"/>
          <w:p>
            <w:pPr>
              <w:spacing w:after="20"/>
              <w:ind w:left="20"/>
              <w:jc w:val="both"/>
            </w:pPr>
            <w:r>
              <w:rPr>
                <w:rFonts w:ascii="Times New Roman"/>
                <w:b w:val="false"/>
                <w:i w:val="false"/>
                <w:color w:val="000000"/>
                <w:sz w:val="20"/>
              </w:rPr>
              <w:t>
3</w:t>
            </w:r>
          </w:p>
          <w:bookmarkEnd w:id="5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6"/>
          <w:p>
            <w:pPr>
              <w:spacing w:after="20"/>
              <w:ind w:left="20"/>
              <w:jc w:val="both"/>
            </w:pPr>
            <w:r>
              <w:rPr>
                <w:rFonts w:ascii="Times New Roman"/>
                <w:b w:val="false"/>
                <w:i w:val="false"/>
                <w:color w:val="000000"/>
                <w:sz w:val="20"/>
              </w:rPr>
              <w:t>
 </w:t>
            </w:r>
          </w:p>
          <w:bookmarkEnd w:id="5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7"/>
          <w:p>
            <w:pPr>
              <w:spacing w:after="20"/>
              <w:ind w:left="20"/>
              <w:jc w:val="both"/>
            </w:pPr>
            <w:r>
              <w:rPr>
                <w:rFonts w:ascii="Times New Roman"/>
                <w:b w:val="false"/>
                <w:i w:val="false"/>
                <w:color w:val="000000"/>
                <w:sz w:val="20"/>
              </w:rPr>
              <w:t>
 </w:t>
            </w:r>
          </w:p>
          <w:bookmarkEnd w:id="5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8"/>
          <w:p>
            <w:pPr>
              <w:spacing w:after="20"/>
              <w:ind w:left="20"/>
              <w:jc w:val="both"/>
            </w:pPr>
            <w:r>
              <w:rPr>
                <w:rFonts w:ascii="Times New Roman"/>
                <w:b w:val="false"/>
                <w:i w:val="false"/>
                <w:color w:val="000000"/>
                <w:sz w:val="20"/>
              </w:rPr>
              <w:t>
4</w:t>
            </w:r>
          </w:p>
          <w:bookmarkEnd w:id="5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1938677,7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9"/>
          <w:p>
            <w:pPr>
              <w:spacing w:after="20"/>
              <w:ind w:left="20"/>
              <w:jc w:val="both"/>
            </w:pPr>
            <w:r>
              <w:rPr>
                <w:rFonts w:ascii="Times New Roman"/>
                <w:b w:val="false"/>
                <w:i w:val="false"/>
                <w:color w:val="000000"/>
                <w:sz w:val="20"/>
              </w:rPr>
              <w:t>
 </w:t>
            </w:r>
          </w:p>
          <w:bookmarkEnd w:id="5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0"/>
          <w:p>
            <w:pPr>
              <w:spacing w:after="20"/>
              <w:ind w:left="20"/>
              <w:jc w:val="both"/>
            </w:pPr>
            <w:r>
              <w:rPr>
                <w:rFonts w:ascii="Times New Roman"/>
                <w:b w:val="false"/>
                <w:i w:val="false"/>
                <w:color w:val="000000"/>
                <w:sz w:val="20"/>
              </w:rPr>
              <w:t>
 </w:t>
            </w:r>
          </w:p>
          <w:bookmarkEnd w:id="6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1"/>
          <w:p>
            <w:pPr>
              <w:spacing w:after="20"/>
              <w:ind w:left="20"/>
              <w:jc w:val="both"/>
            </w:pPr>
            <w:r>
              <w:rPr>
                <w:rFonts w:ascii="Times New Roman"/>
                <w:b w:val="false"/>
                <w:i w:val="false"/>
                <w:color w:val="000000"/>
                <w:sz w:val="20"/>
              </w:rPr>
              <w:t>
 </w:t>
            </w:r>
          </w:p>
          <w:bookmarkEnd w:id="6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2"/>
          <w:p>
            <w:pPr>
              <w:spacing w:after="20"/>
              <w:ind w:left="20"/>
              <w:jc w:val="both"/>
            </w:pPr>
            <w:r>
              <w:rPr>
                <w:rFonts w:ascii="Times New Roman"/>
                <w:b w:val="false"/>
                <w:i w:val="false"/>
                <w:color w:val="000000"/>
                <w:sz w:val="20"/>
              </w:rPr>
              <w:t>
 </w:t>
            </w:r>
          </w:p>
          <w:bookmarkEnd w:id="6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3"/>
          <w:p>
            <w:pPr>
              <w:spacing w:after="20"/>
              <w:ind w:left="20"/>
              <w:jc w:val="both"/>
            </w:pPr>
            <w:r>
              <w:rPr>
                <w:rFonts w:ascii="Times New Roman"/>
                <w:b w:val="false"/>
                <w:i w:val="false"/>
                <w:color w:val="000000"/>
                <w:sz w:val="20"/>
              </w:rPr>
              <w:t>
 </w:t>
            </w:r>
          </w:p>
          <w:bookmarkEnd w:id="6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4"/>
          <w:p>
            <w:pPr>
              <w:spacing w:after="20"/>
              <w:ind w:left="20"/>
              <w:jc w:val="both"/>
            </w:pPr>
            <w:r>
              <w:rPr>
                <w:rFonts w:ascii="Times New Roman"/>
                <w:b w:val="false"/>
                <w:i w:val="false"/>
                <w:color w:val="000000"/>
                <w:sz w:val="20"/>
              </w:rPr>
              <w:t>
 </w:t>
            </w:r>
          </w:p>
          <w:bookmarkEnd w:id="6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1588792,9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5"/>
          <w:p>
            <w:pPr>
              <w:spacing w:after="20"/>
              <w:ind w:left="20"/>
              <w:jc w:val="both"/>
            </w:pPr>
            <w:r>
              <w:rPr>
                <w:rFonts w:ascii="Times New Roman"/>
                <w:b w:val="false"/>
                <w:i w:val="false"/>
                <w:color w:val="000000"/>
                <w:sz w:val="20"/>
              </w:rPr>
              <w:t>
 </w:t>
            </w:r>
          </w:p>
          <w:bookmarkEnd w:id="6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1530765,2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6"/>
          <w:p>
            <w:pPr>
              <w:spacing w:after="20"/>
              <w:ind w:left="20"/>
              <w:jc w:val="both"/>
            </w:pPr>
            <w:r>
              <w:rPr>
                <w:rFonts w:ascii="Times New Roman"/>
                <w:b w:val="false"/>
                <w:i w:val="false"/>
                <w:color w:val="000000"/>
                <w:sz w:val="20"/>
              </w:rPr>
              <w:t>
 </w:t>
            </w:r>
          </w:p>
          <w:bookmarkEnd w:id="6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7"/>
          <w:p>
            <w:pPr>
              <w:spacing w:after="20"/>
              <w:ind w:left="20"/>
              <w:jc w:val="both"/>
            </w:pPr>
            <w:r>
              <w:rPr>
                <w:rFonts w:ascii="Times New Roman"/>
                <w:b w:val="false"/>
                <w:i w:val="false"/>
                <w:color w:val="000000"/>
                <w:sz w:val="20"/>
              </w:rPr>
              <w:t>
 </w:t>
            </w:r>
          </w:p>
          <w:bookmarkEnd w:id="6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35466,7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8"/>
          <w:p>
            <w:pPr>
              <w:spacing w:after="20"/>
              <w:ind w:left="20"/>
              <w:jc w:val="both"/>
            </w:pPr>
            <w:r>
              <w:rPr>
                <w:rFonts w:ascii="Times New Roman"/>
                <w:b w:val="false"/>
                <w:i w:val="false"/>
                <w:color w:val="000000"/>
                <w:sz w:val="20"/>
              </w:rPr>
              <w:t>
 </w:t>
            </w:r>
          </w:p>
          <w:bookmarkEnd w:id="6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31997,4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9"/>
          <w:p>
            <w:pPr>
              <w:spacing w:after="20"/>
              <w:ind w:left="20"/>
              <w:jc w:val="both"/>
            </w:pPr>
            <w:r>
              <w:rPr>
                <w:rFonts w:ascii="Times New Roman"/>
                <w:b w:val="false"/>
                <w:i w:val="false"/>
                <w:color w:val="000000"/>
                <w:sz w:val="20"/>
              </w:rPr>
              <w:t>
 </w:t>
            </w:r>
          </w:p>
          <w:bookmarkEnd w:id="6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31997,4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0"/>
          <w:p>
            <w:pPr>
              <w:spacing w:after="20"/>
              <w:ind w:left="20"/>
              <w:jc w:val="both"/>
            </w:pPr>
            <w:r>
              <w:rPr>
                <w:rFonts w:ascii="Times New Roman"/>
                <w:b w:val="false"/>
                <w:i w:val="false"/>
                <w:color w:val="000000"/>
                <w:sz w:val="20"/>
              </w:rPr>
              <w:t>
 </w:t>
            </w:r>
          </w:p>
          <w:bookmarkEnd w:id="7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79850,7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1"/>
          <w:p>
            <w:pPr>
              <w:spacing w:after="20"/>
              <w:ind w:left="20"/>
              <w:jc w:val="both"/>
            </w:pPr>
            <w:r>
              <w:rPr>
                <w:rFonts w:ascii="Times New Roman"/>
                <w:b w:val="false"/>
                <w:i w:val="false"/>
                <w:color w:val="000000"/>
                <w:sz w:val="20"/>
              </w:rPr>
              <w:t>
 </w:t>
            </w:r>
          </w:p>
          <w:bookmarkEnd w:id="7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21008,5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2"/>
          <w:p>
            <w:pPr>
              <w:spacing w:after="20"/>
              <w:ind w:left="20"/>
              <w:jc w:val="both"/>
            </w:pPr>
            <w:r>
              <w:rPr>
                <w:rFonts w:ascii="Times New Roman"/>
                <w:b w:val="false"/>
                <w:i w:val="false"/>
                <w:color w:val="000000"/>
                <w:sz w:val="20"/>
              </w:rPr>
              <w:t>
 </w:t>
            </w:r>
          </w:p>
          <w:bookmarkEnd w:id="7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3"/>
          <w:p>
            <w:pPr>
              <w:spacing w:after="20"/>
              <w:ind w:left="20"/>
              <w:jc w:val="both"/>
            </w:pPr>
            <w:r>
              <w:rPr>
                <w:rFonts w:ascii="Times New Roman"/>
                <w:b w:val="false"/>
                <w:i w:val="false"/>
                <w:color w:val="000000"/>
                <w:sz w:val="20"/>
              </w:rPr>
              <w:t>
 </w:t>
            </w:r>
          </w:p>
          <w:bookmarkEnd w:id="7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4"/>
          <w:p>
            <w:pPr>
              <w:spacing w:after="20"/>
              <w:ind w:left="20"/>
              <w:jc w:val="both"/>
            </w:pPr>
            <w:r>
              <w:rPr>
                <w:rFonts w:ascii="Times New Roman"/>
                <w:b w:val="false"/>
                <w:i w:val="false"/>
                <w:color w:val="000000"/>
                <w:sz w:val="20"/>
              </w:rPr>
              <w:t>
 </w:t>
            </w:r>
          </w:p>
          <w:bookmarkEnd w:id="7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39735,5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5"/>
          <w:p>
            <w:pPr>
              <w:spacing w:after="20"/>
              <w:ind w:left="20"/>
              <w:jc w:val="both"/>
            </w:pPr>
            <w:r>
              <w:rPr>
                <w:rFonts w:ascii="Times New Roman"/>
                <w:b w:val="false"/>
                <w:i w:val="false"/>
                <w:color w:val="000000"/>
                <w:sz w:val="20"/>
              </w:rPr>
              <w:t>
6</w:t>
            </w:r>
          </w:p>
          <w:bookmarkEnd w:id="7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145323,9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6"/>
          <w:p>
            <w:pPr>
              <w:spacing w:after="20"/>
              <w:ind w:left="20"/>
              <w:jc w:val="both"/>
            </w:pPr>
            <w:r>
              <w:rPr>
                <w:rFonts w:ascii="Times New Roman"/>
                <w:b w:val="false"/>
                <w:i w:val="false"/>
                <w:color w:val="000000"/>
                <w:sz w:val="20"/>
              </w:rPr>
              <w:t>
 </w:t>
            </w:r>
          </w:p>
          <w:bookmarkEnd w:id="7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7"/>
          <w:p>
            <w:pPr>
              <w:spacing w:after="20"/>
              <w:ind w:left="20"/>
              <w:jc w:val="both"/>
            </w:pPr>
            <w:r>
              <w:rPr>
                <w:rFonts w:ascii="Times New Roman"/>
                <w:b w:val="false"/>
                <w:i w:val="false"/>
                <w:color w:val="000000"/>
                <w:sz w:val="20"/>
              </w:rPr>
              <w:t>
 </w:t>
            </w:r>
          </w:p>
          <w:bookmarkEnd w:id="7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8"/>
          <w:p>
            <w:pPr>
              <w:spacing w:after="20"/>
              <w:ind w:left="20"/>
              <w:jc w:val="both"/>
            </w:pPr>
            <w:r>
              <w:rPr>
                <w:rFonts w:ascii="Times New Roman"/>
                <w:b w:val="false"/>
                <w:i w:val="false"/>
                <w:color w:val="000000"/>
                <w:sz w:val="20"/>
              </w:rPr>
              <w:t>
 </w:t>
            </w:r>
          </w:p>
          <w:bookmarkEnd w:id="7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94378,9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9"/>
          <w:p>
            <w:pPr>
              <w:spacing w:after="20"/>
              <w:ind w:left="20"/>
              <w:jc w:val="both"/>
            </w:pPr>
            <w:r>
              <w:rPr>
                <w:rFonts w:ascii="Times New Roman"/>
                <w:b w:val="false"/>
                <w:i w:val="false"/>
                <w:color w:val="000000"/>
                <w:sz w:val="20"/>
              </w:rPr>
              <w:t>
 </w:t>
            </w:r>
          </w:p>
          <w:bookmarkEnd w:id="7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44049,9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0"/>
          <w:p>
            <w:pPr>
              <w:spacing w:after="20"/>
              <w:ind w:left="20"/>
              <w:jc w:val="both"/>
            </w:pPr>
            <w:r>
              <w:rPr>
                <w:rFonts w:ascii="Times New Roman"/>
                <w:b w:val="false"/>
                <w:i w:val="false"/>
                <w:color w:val="000000"/>
                <w:sz w:val="20"/>
              </w:rPr>
              <w:t>
 </w:t>
            </w:r>
          </w:p>
          <w:bookmarkEnd w:id="8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1"/>
          <w:p>
            <w:pPr>
              <w:spacing w:after="20"/>
              <w:ind w:left="20"/>
              <w:jc w:val="both"/>
            </w:pPr>
            <w:r>
              <w:rPr>
                <w:rFonts w:ascii="Times New Roman"/>
                <w:b w:val="false"/>
                <w:i w:val="false"/>
                <w:color w:val="000000"/>
                <w:sz w:val="20"/>
              </w:rPr>
              <w:t>
 </w:t>
            </w:r>
          </w:p>
          <w:bookmarkEnd w:id="8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2"/>
          <w:p>
            <w:pPr>
              <w:spacing w:after="20"/>
              <w:ind w:left="20"/>
              <w:jc w:val="both"/>
            </w:pPr>
            <w:r>
              <w:rPr>
                <w:rFonts w:ascii="Times New Roman"/>
                <w:b w:val="false"/>
                <w:i w:val="false"/>
                <w:color w:val="000000"/>
                <w:sz w:val="20"/>
              </w:rPr>
              <w:t>
 </w:t>
            </w:r>
          </w:p>
          <w:bookmarkEnd w:id="8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3"/>
          <w:p>
            <w:pPr>
              <w:spacing w:after="20"/>
              <w:ind w:left="20"/>
              <w:jc w:val="both"/>
            </w:pPr>
            <w:r>
              <w:rPr>
                <w:rFonts w:ascii="Times New Roman"/>
                <w:b w:val="false"/>
                <w:i w:val="false"/>
                <w:color w:val="000000"/>
                <w:sz w:val="20"/>
              </w:rPr>
              <w:t>
 </w:t>
            </w:r>
          </w:p>
          <w:bookmarkEnd w:id="8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4"/>
          <w:p>
            <w:pPr>
              <w:spacing w:after="20"/>
              <w:ind w:left="20"/>
              <w:jc w:val="both"/>
            </w:pPr>
            <w:r>
              <w:rPr>
                <w:rFonts w:ascii="Times New Roman"/>
                <w:b w:val="false"/>
                <w:i w:val="false"/>
                <w:color w:val="000000"/>
                <w:sz w:val="20"/>
              </w:rPr>
              <w:t>
 </w:t>
            </w:r>
          </w:p>
          <w:bookmarkEnd w:id="8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5"/>
          <w:p>
            <w:pPr>
              <w:spacing w:after="20"/>
              <w:ind w:left="20"/>
              <w:jc w:val="both"/>
            </w:pPr>
            <w:r>
              <w:rPr>
                <w:rFonts w:ascii="Times New Roman"/>
                <w:b w:val="false"/>
                <w:i w:val="false"/>
                <w:color w:val="000000"/>
                <w:sz w:val="20"/>
              </w:rPr>
              <w:t>
 </w:t>
            </w:r>
          </w:p>
          <w:bookmarkEnd w:id="8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6"/>
          <w:p>
            <w:pPr>
              <w:spacing w:after="20"/>
              <w:ind w:left="20"/>
              <w:jc w:val="both"/>
            </w:pPr>
            <w:r>
              <w:rPr>
                <w:rFonts w:ascii="Times New Roman"/>
                <w:b w:val="false"/>
                <w:i w:val="false"/>
                <w:color w:val="000000"/>
                <w:sz w:val="20"/>
              </w:rPr>
              <w:t>
 </w:t>
            </w:r>
          </w:p>
          <w:bookmarkEnd w:id="8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уағдалы қаржы қаражатын енгізу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7"/>
          <w:p>
            <w:pPr>
              <w:spacing w:after="20"/>
              <w:ind w:left="20"/>
              <w:jc w:val="both"/>
            </w:pPr>
            <w:r>
              <w:rPr>
                <w:rFonts w:ascii="Times New Roman"/>
                <w:b w:val="false"/>
                <w:i w:val="false"/>
                <w:color w:val="000000"/>
                <w:sz w:val="20"/>
              </w:rPr>
              <w:t>
 </w:t>
            </w:r>
          </w:p>
          <w:bookmarkEnd w:id="8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8"/>
          <w:p>
            <w:pPr>
              <w:spacing w:after="20"/>
              <w:ind w:left="20"/>
              <w:jc w:val="both"/>
            </w:pPr>
            <w:r>
              <w:rPr>
                <w:rFonts w:ascii="Times New Roman"/>
                <w:b w:val="false"/>
                <w:i w:val="false"/>
                <w:color w:val="000000"/>
                <w:sz w:val="20"/>
              </w:rPr>
              <w:t>
 </w:t>
            </w:r>
          </w:p>
          <w:bookmarkEnd w:id="8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9"/>
          <w:p>
            <w:pPr>
              <w:spacing w:after="20"/>
              <w:ind w:left="20"/>
              <w:jc w:val="both"/>
            </w:pPr>
            <w:r>
              <w:rPr>
                <w:rFonts w:ascii="Times New Roman"/>
                <w:b w:val="false"/>
                <w:i w:val="false"/>
                <w:color w:val="000000"/>
                <w:sz w:val="20"/>
              </w:rPr>
              <w:t>
 </w:t>
            </w:r>
          </w:p>
          <w:bookmarkEnd w:id="8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0"/>
          <w:p>
            <w:pPr>
              <w:spacing w:after="20"/>
              <w:ind w:left="20"/>
              <w:jc w:val="both"/>
            </w:pPr>
            <w:r>
              <w:rPr>
                <w:rFonts w:ascii="Times New Roman"/>
                <w:b w:val="false"/>
                <w:i w:val="false"/>
                <w:color w:val="000000"/>
                <w:sz w:val="20"/>
              </w:rPr>
              <w:t>
 </w:t>
            </w:r>
          </w:p>
          <w:bookmarkEnd w:id="9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1"/>
          <w:p>
            <w:pPr>
              <w:spacing w:after="20"/>
              <w:ind w:left="20"/>
              <w:jc w:val="both"/>
            </w:pPr>
            <w:r>
              <w:rPr>
                <w:rFonts w:ascii="Times New Roman"/>
                <w:b w:val="false"/>
                <w:i w:val="false"/>
                <w:color w:val="000000"/>
                <w:sz w:val="20"/>
              </w:rPr>
              <w:t>
 </w:t>
            </w:r>
          </w:p>
          <w:bookmarkEnd w:id="9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2"/>
          <w:p>
            <w:pPr>
              <w:spacing w:after="20"/>
              <w:ind w:left="20"/>
              <w:jc w:val="both"/>
            </w:pPr>
            <w:r>
              <w:rPr>
                <w:rFonts w:ascii="Times New Roman"/>
                <w:b w:val="false"/>
                <w:i w:val="false"/>
                <w:color w:val="000000"/>
                <w:sz w:val="20"/>
              </w:rPr>
              <w:t>
 </w:t>
            </w:r>
          </w:p>
          <w:bookmarkEnd w:id="9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3"/>
          <w:p>
            <w:pPr>
              <w:spacing w:after="20"/>
              <w:ind w:left="20"/>
              <w:jc w:val="both"/>
            </w:pPr>
            <w:r>
              <w:rPr>
                <w:rFonts w:ascii="Times New Roman"/>
                <w:b w:val="false"/>
                <w:i w:val="false"/>
                <w:color w:val="000000"/>
                <w:sz w:val="20"/>
              </w:rPr>
              <w:t>
 </w:t>
            </w:r>
          </w:p>
          <w:bookmarkEnd w:id="9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4"/>
          <w:p>
            <w:pPr>
              <w:spacing w:after="20"/>
              <w:ind w:left="20"/>
              <w:jc w:val="both"/>
            </w:pPr>
            <w:r>
              <w:rPr>
                <w:rFonts w:ascii="Times New Roman"/>
                <w:b w:val="false"/>
                <w:i w:val="false"/>
                <w:color w:val="000000"/>
                <w:sz w:val="20"/>
              </w:rPr>
              <w:t>
7</w:t>
            </w:r>
          </w:p>
          <w:bookmarkEnd w:id="9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38081,1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5"/>
          <w:p>
            <w:pPr>
              <w:spacing w:after="20"/>
              <w:ind w:left="20"/>
              <w:jc w:val="both"/>
            </w:pPr>
            <w:r>
              <w:rPr>
                <w:rFonts w:ascii="Times New Roman"/>
                <w:b w:val="false"/>
                <w:i w:val="false"/>
                <w:color w:val="000000"/>
                <w:sz w:val="20"/>
              </w:rPr>
              <w:t>
 </w:t>
            </w:r>
          </w:p>
          <w:bookmarkEnd w:id="9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6"/>
          <w:p>
            <w:pPr>
              <w:spacing w:after="20"/>
              <w:ind w:left="20"/>
              <w:jc w:val="both"/>
            </w:pPr>
            <w:r>
              <w:rPr>
                <w:rFonts w:ascii="Times New Roman"/>
                <w:b w:val="false"/>
                <w:i w:val="false"/>
                <w:color w:val="000000"/>
                <w:sz w:val="20"/>
              </w:rPr>
              <w:t>
 </w:t>
            </w:r>
          </w:p>
          <w:bookmarkEnd w:id="9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7"/>
          <w:p>
            <w:pPr>
              <w:spacing w:after="20"/>
              <w:ind w:left="20"/>
              <w:jc w:val="both"/>
            </w:pPr>
            <w:r>
              <w:rPr>
                <w:rFonts w:ascii="Times New Roman"/>
                <w:b w:val="false"/>
                <w:i w:val="false"/>
                <w:color w:val="000000"/>
                <w:sz w:val="20"/>
              </w:rPr>
              <w:t>
 </w:t>
            </w:r>
          </w:p>
          <w:bookmarkEnd w:id="9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8"/>
          <w:p>
            <w:pPr>
              <w:spacing w:after="20"/>
              <w:ind w:left="20"/>
              <w:jc w:val="both"/>
            </w:pPr>
            <w:r>
              <w:rPr>
                <w:rFonts w:ascii="Times New Roman"/>
                <w:b w:val="false"/>
                <w:i w:val="false"/>
                <w:color w:val="000000"/>
                <w:sz w:val="20"/>
              </w:rPr>
              <w:t>
 </w:t>
            </w:r>
          </w:p>
          <w:bookmarkEnd w:id="9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9"/>
          <w:p>
            <w:pPr>
              <w:spacing w:after="20"/>
              <w:ind w:left="20"/>
              <w:jc w:val="both"/>
            </w:pPr>
            <w:r>
              <w:rPr>
                <w:rFonts w:ascii="Times New Roman"/>
                <w:b w:val="false"/>
                <w:i w:val="false"/>
                <w:color w:val="000000"/>
                <w:sz w:val="20"/>
              </w:rPr>
              <w:t>
 </w:t>
            </w:r>
          </w:p>
          <w:bookmarkEnd w:id="9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0"/>
          <w:p>
            <w:pPr>
              <w:spacing w:after="20"/>
              <w:ind w:left="20"/>
              <w:jc w:val="both"/>
            </w:pPr>
            <w:r>
              <w:rPr>
                <w:rFonts w:ascii="Times New Roman"/>
                <w:b w:val="false"/>
                <w:i w:val="false"/>
                <w:color w:val="000000"/>
                <w:sz w:val="20"/>
              </w:rPr>
              <w:t>
 </w:t>
            </w:r>
          </w:p>
          <w:bookmarkEnd w:id="10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1"/>
          <w:p>
            <w:pPr>
              <w:spacing w:after="20"/>
              <w:ind w:left="20"/>
              <w:jc w:val="both"/>
            </w:pPr>
            <w:r>
              <w:rPr>
                <w:rFonts w:ascii="Times New Roman"/>
                <w:b w:val="false"/>
                <w:i w:val="false"/>
                <w:color w:val="000000"/>
                <w:sz w:val="20"/>
              </w:rPr>
              <w:t>
 </w:t>
            </w:r>
          </w:p>
          <w:bookmarkEnd w:id="10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2"/>
          <w:p>
            <w:pPr>
              <w:spacing w:after="20"/>
              <w:ind w:left="20"/>
              <w:jc w:val="both"/>
            </w:pPr>
            <w:r>
              <w:rPr>
                <w:rFonts w:ascii="Times New Roman"/>
                <w:b w:val="false"/>
                <w:i w:val="false"/>
                <w:color w:val="000000"/>
                <w:sz w:val="20"/>
              </w:rPr>
              <w:t>
 </w:t>
            </w:r>
          </w:p>
          <w:bookmarkEnd w:id="10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3"/>
          <w:p>
            <w:pPr>
              <w:spacing w:after="20"/>
              <w:ind w:left="20"/>
              <w:jc w:val="both"/>
            </w:pPr>
            <w:r>
              <w:rPr>
                <w:rFonts w:ascii="Times New Roman"/>
                <w:b w:val="false"/>
                <w:i w:val="false"/>
                <w:color w:val="000000"/>
                <w:sz w:val="20"/>
              </w:rPr>
              <w:t>
 </w:t>
            </w:r>
          </w:p>
          <w:bookmarkEnd w:id="10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4"/>
          <w:p>
            <w:pPr>
              <w:spacing w:after="20"/>
              <w:ind w:left="20"/>
              <w:jc w:val="both"/>
            </w:pPr>
            <w:r>
              <w:rPr>
                <w:rFonts w:ascii="Times New Roman"/>
                <w:b w:val="false"/>
                <w:i w:val="false"/>
                <w:color w:val="000000"/>
                <w:sz w:val="20"/>
              </w:rPr>
              <w:t>
 </w:t>
            </w:r>
          </w:p>
          <w:bookmarkEnd w:id="10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5"/>
          <w:p>
            <w:pPr>
              <w:spacing w:after="20"/>
              <w:ind w:left="20"/>
              <w:jc w:val="both"/>
            </w:pPr>
            <w:r>
              <w:rPr>
                <w:rFonts w:ascii="Times New Roman"/>
                <w:b w:val="false"/>
                <w:i w:val="false"/>
                <w:color w:val="000000"/>
                <w:sz w:val="20"/>
              </w:rPr>
              <w:t>
 </w:t>
            </w:r>
          </w:p>
          <w:bookmarkEnd w:id="10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6"/>
          <w:p>
            <w:pPr>
              <w:spacing w:after="20"/>
              <w:ind w:left="20"/>
              <w:jc w:val="both"/>
            </w:pPr>
            <w:r>
              <w:rPr>
                <w:rFonts w:ascii="Times New Roman"/>
                <w:b w:val="false"/>
                <w:i w:val="false"/>
                <w:color w:val="000000"/>
                <w:sz w:val="20"/>
              </w:rPr>
              <w:t>
8</w:t>
            </w:r>
          </w:p>
          <w:bookmarkEnd w:id="10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314719,4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7"/>
          <w:p>
            <w:pPr>
              <w:spacing w:after="20"/>
              <w:ind w:left="20"/>
              <w:jc w:val="both"/>
            </w:pPr>
            <w:r>
              <w:rPr>
                <w:rFonts w:ascii="Times New Roman"/>
                <w:b w:val="false"/>
                <w:i w:val="false"/>
                <w:color w:val="000000"/>
                <w:sz w:val="20"/>
              </w:rPr>
              <w:t>
 </w:t>
            </w:r>
          </w:p>
          <w:bookmarkEnd w:id="10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33912,4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8"/>
          <w:p>
            <w:pPr>
              <w:spacing w:after="20"/>
              <w:ind w:left="20"/>
              <w:jc w:val="both"/>
            </w:pPr>
            <w:r>
              <w:rPr>
                <w:rFonts w:ascii="Times New Roman"/>
                <w:b w:val="false"/>
                <w:i w:val="false"/>
                <w:color w:val="000000"/>
                <w:sz w:val="20"/>
              </w:rPr>
              <w:t>
 </w:t>
            </w:r>
          </w:p>
          <w:bookmarkEnd w:id="10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33912,4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9"/>
          <w:p>
            <w:pPr>
              <w:spacing w:after="20"/>
              <w:ind w:left="20"/>
              <w:jc w:val="both"/>
            </w:pPr>
            <w:r>
              <w:rPr>
                <w:rFonts w:ascii="Times New Roman"/>
                <w:b w:val="false"/>
                <w:i w:val="false"/>
                <w:color w:val="000000"/>
                <w:sz w:val="20"/>
              </w:rPr>
              <w:t>
 </w:t>
            </w:r>
          </w:p>
          <w:bookmarkEnd w:id="10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0"/>
          <w:p>
            <w:pPr>
              <w:spacing w:after="20"/>
              <w:ind w:left="20"/>
              <w:jc w:val="both"/>
            </w:pPr>
            <w:r>
              <w:rPr>
                <w:rFonts w:ascii="Times New Roman"/>
                <w:b w:val="false"/>
                <w:i w:val="false"/>
                <w:color w:val="000000"/>
                <w:sz w:val="20"/>
              </w:rPr>
              <w:t>
 </w:t>
            </w:r>
          </w:p>
          <w:bookmarkEnd w:id="11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1"/>
          <w:p>
            <w:pPr>
              <w:spacing w:after="20"/>
              <w:ind w:left="20"/>
              <w:jc w:val="both"/>
            </w:pPr>
            <w:r>
              <w:rPr>
                <w:rFonts w:ascii="Times New Roman"/>
                <w:b w:val="false"/>
                <w:i w:val="false"/>
                <w:color w:val="000000"/>
                <w:sz w:val="20"/>
              </w:rPr>
              <w:t>
 </w:t>
            </w:r>
          </w:p>
          <w:bookmarkEnd w:id="11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2"/>
          <w:p>
            <w:pPr>
              <w:spacing w:after="20"/>
              <w:ind w:left="20"/>
              <w:jc w:val="both"/>
            </w:pPr>
            <w:r>
              <w:rPr>
                <w:rFonts w:ascii="Times New Roman"/>
                <w:b w:val="false"/>
                <w:i w:val="false"/>
                <w:color w:val="000000"/>
                <w:sz w:val="20"/>
              </w:rPr>
              <w:t>
 </w:t>
            </w:r>
          </w:p>
          <w:bookmarkEnd w:id="11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3"/>
          <w:p>
            <w:pPr>
              <w:spacing w:after="20"/>
              <w:ind w:left="20"/>
              <w:jc w:val="both"/>
            </w:pPr>
            <w:r>
              <w:rPr>
                <w:rFonts w:ascii="Times New Roman"/>
                <w:b w:val="false"/>
                <w:i w:val="false"/>
                <w:color w:val="000000"/>
                <w:sz w:val="20"/>
              </w:rPr>
              <w:t>
 </w:t>
            </w:r>
          </w:p>
          <w:bookmarkEnd w:id="11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4"/>
          <w:p>
            <w:pPr>
              <w:spacing w:after="20"/>
              <w:ind w:left="20"/>
              <w:jc w:val="both"/>
            </w:pPr>
            <w:r>
              <w:rPr>
                <w:rFonts w:ascii="Times New Roman"/>
                <w:b w:val="false"/>
                <w:i w:val="false"/>
                <w:color w:val="000000"/>
                <w:sz w:val="20"/>
              </w:rPr>
              <w:t>
 </w:t>
            </w:r>
          </w:p>
          <w:bookmarkEnd w:id="11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5"/>
          <w:p>
            <w:pPr>
              <w:spacing w:after="20"/>
              <w:ind w:left="20"/>
              <w:jc w:val="both"/>
            </w:pPr>
            <w:r>
              <w:rPr>
                <w:rFonts w:ascii="Times New Roman"/>
                <w:b w:val="false"/>
                <w:i w:val="false"/>
                <w:color w:val="000000"/>
                <w:sz w:val="20"/>
              </w:rPr>
              <w:t>
 </w:t>
            </w:r>
          </w:p>
          <w:bookmarkEnd w:id="11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6"/>
          <w:p>
            <w:pPr>
              <w:spacing w:after="20"/>
              <w:ind w:left="20"/>
              <w:jc w:val="both"/>
            </w:pPr>
            <w:r>
              <w:rPr>
                <w:rFonts w:ascii="Times New Roman"/>
                <w:b w:val="false"/>
                <w:i w:val="false"/>
                <w:color w:val="000000"/>
                <w:sz w:val="20"/>
              </w:rPr>
              <w:t>
 </w:t>
            </w:r>
          </w:p>
          <w:bookmarkEnd w:id="11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7"/>
          <w:p>
            <w:pPr>
              <w:spacing w:after="20"/>
              <w:ind w:left="20"/>
              <w:jc w:val="both"/>
            </w:pPr>
            <w:r>
              <w:rPr>
                <w:rFonts w:ascii="Times New Roman"/>
                <w:b w:val="false"/>
                <w:i w:val="false"/>
                <w:color w:val="000000"/>
                <w:sz w:val="20"/>
              </w:rPr>
              <w:t>
 </w:t>
            </w:r>
          </w:p>
          <w:bookmarkEnd w:id="11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8"/>
          <w:p>
            <w:pPr>
              <w:spacing w:after="20"/>
              <w:ind w:left="20"/>
              <w:jc w:val="both"/>
            </w:pPr>
            <w:r>
              <w:rPr>
                <w:rFonts w:ascii="Times New Roman"/>
                <w:b w:val="false"/>
                <w:i w:val="false"/>
                <w:color w:val="000000"/>
                <w:sz w:val="20"/>
              </w:rPr>
              <w:t>
 </w:t>
            </w:r>
          </w:p>
          <w:bookmarkEnd w:id="11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9"/>
          <w:p>
            <w:pPr>
              <w:spacing w:after="20"/>
              <w:ind w:left="20"/>
              <w:jc w:val="both"/>
            </w:pPr>
            <w:r>
              <w:rPr>
                <w:rFonts w:ascii="Times New Roman"/>
                <w:b w:val="false"/>
                <w:i w:val="false"/>
                <w:color w:val="000000"/>
                <w:sz w:val="20"/>
              </w:rPr>
              <w:t>
 </w:t>
            </w:r>
          </w:p>
          <w:bookmarkEnd w:id="11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0"/>
          <w:p>
            <w:pPr>
              <w:spacing w:after="20"/>
              <w:ind w:left="20"/>
              <w:jc w:val="both"/>
            </w:pPr>
            <w:r>
              <w:rPr>
                <w:rFonts w:ascii="Times New Roman"/>
                <w:b w:val="false"/>
                <w:i w:val="false"/>
                <w:color w:val="000000"/>
                <w:sz w:val="20"/>
              </w:rPr>
              <w:t>
 </w:t>
            </w:r>
          </w:p>
          <w:bookmarkEnd w:id="12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1"/>
          <w:p>
            <w:pPr>
              <w:spacing w:after="20"/>
              <w:ind w:left="20"/>
              <w:jc w:val="both"/>
            </w:pPr>
            <w:r>
              <w:rPr>
                <w:rFonts w:ascii="Times New Roman"/>
                <w:b w:val="false"/>
                <w:i w:val="false"/>
                <w:color w:val="000000"/>
                <w:sz w:val="20"/>
              </w:rPr>
              <w:t>
 </w:t>
            </w:r>
          </w:p>
          <w:bookmarkEnd w:id="12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2"/>
          <w:p>
            <w:pPr>
              <w:spacing w:after="20"/>
              <w:ind w:left="20"/>
              <w:jc w:val="both"/>
            </w:pPr>
            <w:r>
              <w:rPr>
                <w:rFonts w:ascii="Times New Roman"/>
                <w:b w:val="false"/>
                <w:i w:val="false"/>
                <w:color w:val="000000"/>
                <w:sz w:val="20"/>
              </w:rPr>
              <w:t>
 </w:t>
            </w:r>
          </w:p>
          <w:bookmarkEnd w:id="12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3"/>
          <w:p>
            <w:pPr>
              <w:spacing w:after="20"/>
              <w:ind w:left="20"/>
              <w:jc w:val="both"/>
            </w:pPr>
            <w:r>
              <w:rPr>
                <w:rFonts w:ascii="Times New Roman"/>
                <w:b w:val="false"/>
                <w:i w:val="false"/>
                <w:color w:val="000000"/>
                <w:sz w:val="20"/>
              </w:rPr>
              <w:t>
 </w:t>
            </w:r>
          </w:p>
          <w:bookmarkEnd w:id="12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4"/>
          <w:p>
            <w:pPr>
              <w:spacing w:after="20"/>
              <w:ind w:left="20"/>
              <w:jc w:val="both"/>
            </w:pPr>
            <w:r>
              <w:rPr>
                <w:rFonts w:ascii="Times New Roman"/>
                <w:b w:val="false"/>
                <w:i w:val="false"/>
                <w:color w:val="000000"/>
                <w:sz w:val="20"/>
              </w:rPr>
              <w:t>
 </w:t>
            </w:r>
          </w:p>
          <w:bookmarkEnd w:id="12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5"/>
          <w:p>
            <w:pPr>
              <w:spacing w:after="20"/>
              <w:ind w:left="20"/>
              <w:jc w:val="both"/>
            </w:pPr>
            <w:r>
              <w:rPr>
                <w:rFonts w:ascii="Times New Roman"/>
                <w:b w:val="false"/>
                <w:i w:val="false"/>
                <w:color w:val="000000"/>
                <w:sz w:val="20"/>
              </w:rPr>
              <w:t>
 </w:t>
            </w:r>
          </w:p>
          <w:bookmarkEnd w:id="12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6"/>
          <w:p>
            <w:pPr>
              <w:spacing w:after="20"/>
              <w:ind w:left="20"/>
              <w:jc w:val="both"/>
            </w:pPr>
            <w:r>
              <w:rPr>
                <w:rFonts w:ascii="Times New Roman"/>
                <w:b w:val="false"/>
                <w:i w:val="false"/>
                <w:color w:val="000000"/>
                <w:sz w:val="20"/>
              </w:rPr>
              <w:t>
 </w:t>
            </w:r>
          </w:p>
          <w:bookmarkEnd w:id="12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7"/>
          <w:p>
            <w:pPr>
              <w:spacing w:after="20"/>
              <w:ind w:left="20"/>
              <w:jc w:val="both"/>
            </w:pPr>
            <w:r>
              <w:rPr>
                <w:rFonts w:ascii="Times New Roman"/>
                <w:b w:val="false"/>
                <w:i w:val="false"/>
                <w:color w:val="000000"/>
                <w:sz w:val="20"/>
              </w:rPr>
              <w:t>
 </w:t>
            </w:r>
          </w:p>
          <w:bookmarkEnd w:id="12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тілдерді дамыту және мәдениетті дамыту саласындағы мемлекеттік саясатты іске асыру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8"/>
          <w:p>
            <w:pPr>
              <w:spacing w:after="20"/>
              <w:ind w:left="20"/>
              <w:jc w:val="both"/>
            </w:pPr>
            <w:r>
              <w:rPr>
                <w:rFonts w:ascii="Times New Roman"/>
                <w:b w:val="false"/>
                <w:i w:val="false"/>
                <w:color w:val="000000"/>
                <w:sz w:val="20"/>
              </w:rPr>
              <w:t>
10</w:t>
            </w:r>
          </w:p>
          <w:bookmarkEnd w:id="12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127026,8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9"/>
          <w:p>
            <w:pPr>
              <w:spacing w:after="20"/>
              <w:ind w:left="20"/>
              <w:jc w:val="both"/>
            </w:pPr>
            <w:r>
              <w:rPr>
                <w:rFonts w:ascii="Times New Roman"/>
                <w:b w:val="false"/>
                <w:i w:val="false"/>
                <w:color w:val="000000"/>
                <w:sz w:val="20"/>
              </w:rPr>
              <w:t>
 </w:t>
            </w:r>
          </w:p>
          <w:bookmarkEnd w:id="12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0"/>
          <w:p>
            <w:pPr>
              <w:spacing w:after="20"/>
              <w:ind w:left="20"/>
              <w:jc w:val="both"/>
            </w:pPr>
            <w:r>
              <w:rPr>
                <w:rFonts w:ascii="Times New Roman"/>
                <w:b w:val="false"/>
                <w:i w:val="false"/>
                <w:color w:val="000000"/>
                <w:sz w:val="20"/>
              </w:rPr>
              <w:t>
 </w:t>
            </w:r>
          </w:p>
          <w:bookmarkEnd w:id="13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1"/>
          <w:p>
            <w:pPr>
              <w:spacing w:after="20"/>
              <w:ind w:left="20"/>
              <w:jc w:val="both"/>
            </w:pPr>
            <w:r>
              <w:rPr>
                <w:rFonts w:ascii="Times New Roman"/>
                <w:b w:val="false"/>
                <w:i w:val="false"/>
                <w:color w:val="000000"/>
                <w:sz w:val="20"/>
              </w:rPr>
              <w:t>
 </w:t>
            </w:r>
          </w:p>
          <w:bookmarkEnd w:id="13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2"/>
          <w:p>
            <w:pPr>
              <w:spacing w:after="20"/>
              <w:ind w:left="20"/>
              <w:jc w:val="both"/>
            </w:pPr>
            <w:r>
              <w:rPr>
                <w:rFonts w:ascii="Times New Roman"/>
                <w:b w:val="false"/>
                <w:i w:val="false"/>
                <w:color w:val="000000"/>
                <w:sz w:val="20"/>
              </w:rPr>
              <w:t>
 </w:t>
            </w:r>
          </w:p>
          <w:bookmarkEnd w:id="13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3"/>
          <w:p>
            <w:pPr>
              <w:spacing w:after="20"/>
              <w:ind w:left="20"/>
              <w:jc w:val="both"/>
            </w:pPr>
            <w:r>
              <w:rPr>
                <w:rFonts w:ascii="Times New Roman"/>
                <w:b w:val="false"/>
                <w:i w:val="false"/>
                <w:color w:val="000000"/>
                <w:sz w:val="20"/>
              </w:rPr>
              <w:t>
 </w:t>
            </w:r>
          </w:p>
          <w:bookmarkEnd w:id="13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81854,8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4"/>
          <w:p>
            <w:pPr>
              <w:spacing w:after="20"/>
              <w:ind w:left="20"/>
              <w:jc w:val="both"/>
            </w:pPr>
            <w:r>
              <w:rPr>
                <w:rFonts w:ascii="Times New Roman"/>
                <w:b w:val="false"/>
                <w:i w:val="false"/>
                <w:color w:val="000000"/>
                <w:sz w:val="20"/>
              </w:rPr>
              <w:t>
 </w:t>
            </w:r>
          </w:p>
          <w:bookmarkEnd w:id="13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5"/>
          <w:p>
            <w:pPr>
              <w:spacing w:after="20"/>
              <w:ind w:left="20"/>
              <w:jc w:val="both"/>
            </w:pPr>
            <w:r>
              <w:rPr>
                <w:rFonts w:ascii="Times New Roman"/>
                <w:b w:val="false"/>
                <w:i w:val="false"/>
                <w:color w:val="000000"/>
                <w:sz w:val="20"/>
              </w:rPr>
              <w:t>
 </w:t>
            </w:r>
          </w:p>
          <w:bookmarkEnd w:id="13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6"/>
          <w:p>
            <w:pPr>
              <w:spacing w:after="20"/>
              <w:ind w:left="20"/>
              <w:jc w:val="both"/>
            </w:pPr>
            <w:r>
              <w:rPr>
                <w:rFonts w:ascii="Times New Roman"/>
                <w:b w:val="false"/>
                <w:i w:val="false"/>
                <w:color w:val="000000"/>
                <w:sz w:val="20"/>
              </w:rPr>
              <w:t>
 </w:t>
            </w:r>
          </w:p>
          <w:bookmarkEnd w:id="13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7"/>
          <w:p>
            <w:pPr>
              <w:spacing w:after="20"/>
              <w:ind w:left="20"/>
              <w:jc w:val="both"/>
            </w:pPr>
            <w:r>
              <w:rPr>
                <w:rFonts w:ascii="Times New Roman"/>
                <w:b w:val="false"/>
                <w:i w:val="false"/>
                <w:color w:val="000000"/>
                <w:sz w:val="20"/>
              </w:rPr>
              <w:t>
 </w:t>
            </w:r>
          </w:p>
          <w:bookmarkEnd w:id="13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8"/>
          <w:p>
            <w:pPr>
              <w:spacing w:after="20"/>
              <w:ind w:left="20"/>
              <w:jc w:val="both"/>
            </w:pPr>
            <w:r>
              <w:rPr>
                <w:rFonts w:ascii="Times New Roman"/>
                <w:b w:val="false"/>
                <w:i w:val="false"/>
                <w:color w:val="000000"/>
                <w:sz w:val="20"/>
              </w:rPr>
              <w:t>
 </w:t>
            </w:r>
          </w:p>
          <w:bookmarkEnd w:id="13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9"/>
          <w:p>
            <w:pPr>
              <w:spacing w:after="20"/>
              <w:ind w:left="20"/>
              <w:jc w:val="both"/>
            </w:pPr>
            <w:r>
              <w:rPr>
                <w:rFonts w:ascii="Times New Roman"/>
                <w:b w:val="false"/>
                <w:i w:val="false"/>
                <w:color w:val="000000"/>
                <w:sz w:val="20"/>
              </w:rPr>
              <w:t>
 </w:t>
            </w:r>
          </w:p>
          <w:bookmarkEnd w:id="13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0"/>
          <w:p>
            <w:pPr>
              <w:spacing w:after="20"/>
              <w:ind w:left="20"/>
              <w:jc w:val="both"/>
            </w:pPr>
            <w:r>
              <w:rPr>
                <w:rFonts w:ascii="Times New Roman"/>
                <w:b w:val="false"/>
                <w:i w:val="false"/>
                <w:color w:val="000000"/>
                <w:sz w:val="20"/>
              </w:rPr>
              <w:t>
 </w:t>
            </w:r>
          </w:p>
          <w:bookmarkEnd w:id="14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1"/>
          <w:p>
            <w:pPr>
              <w:spacing w:after="20"/>
              <w:ind w:left="20"/>
              <w:jc w:val="both"/>
            </w:pPr>
            <w:r>
              <w:rPr>
                <w:rFonts w:ascii="Times New Roman"/>
                <w:b w:val="false"/>
                <w:i w:val="false"/>
                <w:color w:val="000000"/>
                <w:sz w:val="20"/>
              </w:rPr>
              <w:t>
 </w:t>
            </w:r>
          </w:p>
          <w:bookmarkEnd w:id="14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2"/>
          <w:p>
            <w:pPr>
              <w:spacing w:after="20"/>
              <w:ind w:left="20"/>
              <w:jc w:val="both"/>
            </w:pPr>
            <w:r>
              <w:rPr>
                <w:rFonts w:ascii="Times New Roman"/>
                <w:b w:val="false"/>
                <w:i w:val="false"/>
                <w:color w:val="000000"/>
                <w:sz w:val="20"/>
              </w:rPr>
              <w:t>
 </w:t>
            </w:r>
          </w:p>
          <w:bookmarkEnd w:id="14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3"/>
          <w:p>
            <w:pPr>
              <w:spacing w:after="20"/>
              <w:ind w:left="20"/>
              <w:jc w:val="both"/>
            </w:pPr>
            <w:r>
              <w:rPr>
                <w:rFonts w:ascii="Times New Roman"/>
                <w:b w:val="false"/>
                <w:i w:val="false"/>
                <w:color w:val="000000"/>
                <w:sz w:val="20"/>
              </w:rPr>
              <w:t>
 </w:t>
            </w:r>
          </w:p>
          <w:bookmarkEnd w:id="14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4"/>
          <w:p>
            <w:pPr>
              <w:spacing w:after="20"/>
              <w:ind w:left="20"/>
              <w:jc w:val="both"/>
            </w:pPr>
            <w:r>
              <w:rPr>
                <w:rFonts w:ascii="Times New Roman"/>
                <w:b w:val="false"/>
                <w:i w:val="false"/>
                <w:color w:val="000000"/>
                <w:sz w:val="20"/>
              </w:rPr>
              <w:t>
 </w:t>
            </w:r>
          </w:p>
          <w:bookmarkEnd w:id="14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5"/>
          <w:p>
            <w:pPr>
              <w:spacing w:after="20"/>
              <w:ind w:left="20"/>
              <w:jc w:val="both"/>
            </w:pPr>
            <w:r>
              <w:rPr>
                <w:rFonts w:ascii="Times New Roman"/>
                <w:b w:val="false"/>
                <w:i w:val="false"/>
                <w:color w:val="000000"/>
                <w:sz w:val="20"/>
              </w:rPr>
              <w:t>
 </w:t>
            </w:r>
          </w:p>
          <w:bookmarkEnd w:id="14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6"/>
          <w:p>
            <w:pPr>
              <w:spacing w:after="20"/>
              <w:ind w:left="20"/>
              <w:jc w:val="both"/>
            </w:pPr>
            <w:r>
              <w:rPr>
                <w:rFonts w:ascii="Times New Roman"/>
                <w:b w:val="false"/>
                <w:i w:val="false"/>
                <w:color w:val="000000"/>
                <w:sz w:val="20"/>
              </w:rPr>
              <w:t>
12</w:t>
            </w:r>
          </w:p>
          <w:bookmarkEnd w:id="14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7"/>
          <w:p>
            <w:pPr>
              <w:spacing w:after="20"/>
              <w:ind w:left="20"/>
              <w:jc w:val="both"/>
            </w:pPr>
            <w:r>
              <w:rPr>
                <w:rFonts w:ascii="Times New Roman"/>
                <w:b w:val="false"/>
                <w:i w:val="false"/>
                <w:color w:val="000000"/>
                <w:sz w:val="20"/>
              </w:rPr>
              <w:t>
 </w:t>
            </w:r>
          </w:p>
          <w:bookmarkEnd w:id="14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8"/>
          <w:p>
            <w:pPr>
              <w:spacing w:after="20"/>
              <w:ind w:left="20"/>
              <w:jc w:val="both"/>
            </w:pPr>
            <w:r>
              <w:rPr>
                <w:rFonts w:ascii="Times New Roman"/>
                <w:b w:val="false"/>
                <w:i w:val="false"/>
                <w:color w:val="000000"/>
                <w:sz w:val="20"/>
              </w:rPr>
              <w:t>
 </w:t>
            </w:r>
          </w:p>
          <w:bookmarkEnd w:id="14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9"/>
          <w:p>
            <w:pPr>
              <w:spacing w:after="20"/>
              <w:ind w:left="20"/>
              <w:jc w:val="both"/>
            </w:pPr>
            <w:r>
              <w:rPr>
                <w:rFonts w:ascii="Times New Roman"/>
                <w:b w:val="false"/>
                <w:i w:val="false"/>
                <w:color w:val="000000"/>
                <w:sz w:val="20"/>
              </w:rPr>
              <w:t>
 </w:t>
            </w:r>
          </w:p>
          <w:bookmarkEnd w:id="14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0"/>
          <w:p>
            <w:pPr>
              <w:spacing w:after="20"/>
              <w:ind w:left="20"/>
              <w:jc w:val="both"/>
            </w:pPr>
            <w:r>
              <w:rPr>
                <w:rFonts w:ascii="Times New Roman"/>
                <w:b w:val="false"/>
                <w:i w:val="false"/>
                <w:color w:val="000000"/>
                <w:sz w:val="20"/>
              </w:rPr>
              <w:t>
 </w:t>
            </w:r>
          </w:p>
          <w:bookmarkEnd w:id="15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1"/>
          <w:p>
            <w:pPr>
              <w:spacing w:after="20"/>
              <w:ind w:left="20"/>
              <w:jc w:val="both"/>
            </w:pPr>
            <w:r>
              <w:rPr>
                <w:rFonts w:ascii="Times New Roman"/>
                <w:b w:val="false"/>
                <w:i w:val="false"/>
                <w:color w:val="000000"/>
                <w:sz w:val="20"/>
              </w:rPr>
              <w:t>
13</w:t>
            </w:r>
          </w:p>
          <w:bookmarkEnd w:id="15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2"/>
          <w:p>
            <w:pPr>
              <w:spacing w:after="20"/>
              <w:ind w:left="20"/>
              <w:jc w:val="both"/>
            </w:pPr>
            <w:r>
              <w:rPr>
                <w:rFonts w:ascii="Times New Roman"/>
                <w:b w:val="false"/>
                <w:i w:val="false"/>
                <w:color w:val="000000"/>
                <w:sz w:val="20"/>
              </w:rPr>
              <w:t>
 </w:t>
            </w:r>
          </w:p>
          <w:bookmarkEnd w:id="15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3"/>
          <w:p>
            <w:pPr>
              <w:spacing w:after="20"/>
              <w:ind w:left="20"/>
              <w:jc w:val="both"/>
            </w:pPr>
            <w:r>
              <w:rPr>
                <w:rFonts w:ascii="Times New Roman"/>
                <w:b w:val="false"/>
                <w:i w:val="false"/>
                <w:color w:val="000000"/>
                <w:sz w:val="20"/>
              </w:rPr>
              <w:t>
 </w:t>
            </w:r>
          </w:p>
          <w:bookmarkEnd w:id="15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өңірлерді экономикалық дамытуға жәрдемдесу бойынша шараларды іске асыру"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4"/>
          <w:p>
            <w:pPr>
              <w:spacing w:after="20"/>
              <w:ind w:left="20"/>
              <w:jc w:val="both"/>
            </w:pPr>
            <w:r>
              <w:rPr>
                <w:rFonts w:ascii="Times New Roman"/>
                <w:b w:val="false"/>
                <w:i w:val="false"/>
                <w:color w:val="000000"/>
                <w:sz w:val="20"/>
              </w:rPr>
              <w:t>
 </w:t>
            </w:r>
          </w:p>
          <w:bookmarkEnd w:id="15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5"/>
          <w:p>
            <w:pPr>
              <w:spacing w:after="20"/>
              <w:ind w:left="20"/>
              <w:jc w:val="both"/>
            </w:pPr>
            <w:r>
              <w:rPr>
                <w:rFonts w:ascii="Times New Roman"/>
                <w:b w:val="false"/>
                <w:i w:val="false"/>
                <w:color w:val="000000"/>
                <w:sz w:val="20"/>
              </w:rPr>
              <w:t>
 </w:t>
            </w:r>
          </w:p>
          <w:bookmarkEnd w:id="15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6"/>
          <w:p>
            <w:pPr>
              <w:spacing w:after="20"/>
              <w:ind w:left="20"/>
              <w:jc w:val="both"/>
            </w:pPr>
            <w:r>
              <w:rPr>
                <w:rFonts w:ascii="Times New Roman"/>
                <w:b w:val="false"/>
                <w:i w:val="false"/>
                <w:color w:val="000000"/>
                <w:sz w:val="20"/>
              </w:rPr>
              <w:t>
 </w:t>
            </w:r>
          </w:p>
          <w:bookmarkEnd w:id="15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7"/>
          <w:p>
            <w:pPr>
              <w:spacing w:after="20"/>
              <w:ind w:left="20"/>
              <w:jc w:val="both"/>
            </w:pPr>
            <w:r>
              <w:rPr>
                <w:rFonts w:ascii="Times New Roman"/>
                <w:b w:val="false"/>
                <w:i w:val="false"/>
                <w:color w:val="000000"/>
                <w:sz w:val="20"/>
              </w:rPr>
              <w:t>
 </w:t>
            </w:r>
          </w:p>
          <w:bookmarkEnd w:id="15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8"/>
          <w:p>
            <w:pPr>
              <w:spacing w:after="20"/>
              <w:ind w:left="20"/>
              <w:jc w:val="both"/>
            </w:pPr>
            <w:r>
              <w:rPr>
                <w:rFonts w:ascii="Times New Roman"/>
                <w:b w:val="false"/>
                <w:i w:val="false"/>
                <w:color w:val="000000"/>
                <w:sz w:val="20"/>
              </w:rPr>
              <w:t>
 </w:t>
            </w:r>
          </w:p>
          <w:bookmarkEnd w:id="15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9"/>
          <w:p>
            <w:pPr>
              <w:spacing w:after="20"/>
              <w:ind w:left="20"/>
              <w:jc w:val="both"/>
            </w:pPr>
            <w:r>
              <w:rPr>
                <w:rFonts w:ascii="Times New Roman"/>
                <w:b w:val="false"/>
                <w:i w:val="false"/>
                <w:color w:val="000000"/>
                <w:sz w:val="20"/>
              </w:rPr>
              <w:t>
 </w:t>
            </w:r>
          </w:p>
          <w:bookmarkEnd w:id="15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0"/>
          <w:p>
            <w:pPr>
              <w:spacing w:after="20"/>
              <w:ind w:left="20"/>
              <w:jc w:val="both"/>
            </w:pPr>
            <w:r>
              <w:rPr>
                <w:rFonts w:ascii="Times New Roman"/>
                <w:b w:val="false"/>
                <w:i w:val="false"/>
                <w:color w:val="000000"/>
                <w:sz w:val="20"/>
              </w:rPr>
              <w:t>
14</w:t>
            </w:r>
          </w:p>
          <w:bookmarkEnd w:id="16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1"/>
          <w:p>
            <w:pPr>
              <w:spacing w:after="20"/>
              <w:ind w:left="20"/>
              <w:jc w:val="both"/>
            </w:pPr>
            <w:r>
              <w:rPr>
                <w:rFonts w:ascii="Times New Roman"/>
                <w:b w:val="false"/>
                <w:i w:val="false"/>
                <w:color w:val="000000"/>
                <w:sz w:val="20"/>
              </w:rPr>
              <w:t>
 </w:t>
            </w:r>
          </w:p>
          <w:bookmarkEnd w:id="16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2"/>
          <w:p>
            <w:pPr>
              <w:spacing w:after="20"/>
              <w:ind w:left="20"/>
              <w:jc w:val="both"/>
            </w:pPr>
            <w:r>
              <w:rPr>
                <w:rFonts w:ascii="Times New Roman"/>
                <w:b w:val="false"/>
                <w:i w:val="false"/>
                <w:color w:val="000000"/>
                <w:sz w:val="20"/>
              </w:rPr>
              <w:t>
 </w:t>
            </w:r>
          </w:p>
          <w:bookmarkEnd w:id="16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3"/>
          <w:p>
            <w:pPr>
              <w:spacing w:after="20"/>
              <w:ind w:left="20"/>
              <w:jc w:val="both"/>
            </w:pPr>
            <w:r>
              <w:rPr>
                <w:rFonts w:ascii="Times New Roman"/>
                <w:b w:val="false"/>
                <w:i w:val="false"/>
                <w:color w:val="000000"/>
                <w:sz w:val="20"/>
              </w:rPr>
              <w:t>
15</w:t>
            </w:r>
          </w:p>
          <w:bookmarkEnd w:id="16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40694,8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4"/>
          <w:p>
            <w:pPr>
              <w:spacing w:after="20"/>
              <w:ind w:left="20"/>
              <w:jc w:val="both"/>
            </w:pPr>
            <w:r>
              <w:rPr>
                <w:rFonts w:ascii="Times New Roman"/>
                <w:b w:val="false"/>
                <w:i w:val="false"/>
                <w:color w:val="000000"/>
                <w:sz w:val="20"/>
              </w:rPr>
              <w:t>
 </w:t>
            </w:r>
          </w:p>
          <w:bookmarkEnd w:id="16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40694,8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5"/>
          <w:p>
            <w:pPr>
              <w:spacing w:after="20"/>
              <w:ind w:left="20"/>
              <w:jc w:val="both"/>
            </w:pPr>
            <w:r>
              <w:rPr>
                <w:rFonts w:ascii="Times New Roman"/>
                <w:b w:val="false"/>
                <w:i w:val="false"/>
                <w:color w:val="000000"/>
                <w:sz w:val="20"/>
              </w:rPr>
              <w:t>
 </w:t>
            </w:r>
          </w:p>
          <w:bookmarkEnd w:id="16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6"/>
          <w:p>
            <w:pPr>
              <w:spacing w:after="20"/>
              <w:ind w:left="20"/>
              <w:jc w:val="both"/>
            </w:pPr>
            <w:r>
              <w:rPr>
                <w:rFonts w:ascii="Times New Roman"/>
                <w:b w:val="false"/>
                <w:i w:val="false"/>
                <w:color w:val="000000"/>
                <w:sz w:val="20"/>
              </w:rPr>
              <w:t>
 </w:t>
            </w:r>
          </w:p>
          <w:bookmarkEnd w:id="16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7"/>
          <w:p>
            <w:pPr>
              <w:spacing w:after="20"/>
              <w:ind w:left="20"/>
              <w:jc w:val="both"/>
            </w:pPr>
            <w:r>
              <w:rPr>
                <w:rFonts w:ascii="Times New Roman"/>
                <w:b w:val="false"/>
                <w:i w:val="false"/>
                <w:color w:val="000000"/>
                <w:sz w:val="20"/>
              </w:rPr>
              <w:t>
 </w:t>
            </w:r>
          </w:p>
          <w:bookmarkEnd w:id="16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төмен тұрған бюджеттен жоғары тұрған бюджеттерге өтемақыға берілетін ағымдағы нысаналы трансферттер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8"/>
          <w:p>
            <w:pPr>
              <w:spacing w:after="20"/>
              <w:ind w:left="20"/>
              <w:jc w:val="both"/>
            </w:pPr>
            <w:r>
              <w:rPr>
                <w:rFonts w:ascii="Times New Roman"/>
                <w:b w:val="false"/>
                <w:i w:val="false"/>
                <w:color w:val="000000"/>
                <w:sz w:val="20"/>
              </w:rPr>
              <w:t>
 </w:t>
            </w:r>
          </w:p>
          <w:bookmarkEnd w:id="16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9"/>
          <w:p>
            <w:pPr>
              <w:spacing w:after="20"/>
              <w:ind w:left="20"/>
              <w:jc w:val="both"/>
            </w:pPr>
            <w:r>
              <w:rPr>
                <w:rFonts w:ascii="Times New Roman"/>
                <w:b w:val="false"/>
                <w:i w:val="false"/>
                <w:color w:val="000000"/>
                <w:sz w:val="20"/>
              </w:rPr>
              <w:t>
 </w:t>
            </w:r>
          </w:p>
          <w:bookmarkEnd w:id="16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55 417,2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0"/>
          <w:p>
            <w:pPr>
              <w:spacing w:after="20"/>
              <w:ind w:left="20"/>
              <w:jc w:val="both"/>
            </w:pPr>
            <w:r>
              <w:rPr>
                <w:rFonts w:ascii="Times New Roman"/>
                <w:b w:val="false"/>
                <w:i w:val="false"/>
                <w:color w:val="000000"/>
                <w:sz w:val="20"/>
              </w:rPr>
              <w:t>
 </w:t>
            </w:r>
          </w:p>
          <w:bookmarkEnd w:id="17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1"/>
          <w:p>
            <w:pPr>
              <w:spacing w:after="20"/>
              <w:ind w:left="20"/>
              <w:jc w:val="both"/>
            </w:pPr>
            <w:r>
              <w:rPr>
                <w:rFonts w:ascii="Times New Roman"/>
                <w:b w:val="false"/>
                <w:i w:val="false"/>
                <w:color w:val="000000"/>
                <w:sz w:val="20"/>
              </w:rPr>
              <w:t>
10</w:t>
            </w:r>
          </w:p>
          <w:bookmarkEnd w:id="17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2"/>
          <w:p>
            <w:pPr>
              <w:spacing w:after="20"/>
              <w:ind w:left="20"/>
              <w:jc w:val="both"/>
            </w:pPr>
            <w:r>
              <w:rPr>
                <w:rFonts w:ascii="Times New Roman"/>
                <w:b w:val="false"/>
                <w:i w:val="false"/>
                <w:color w:val="000000"/>
                <w:sz w:val="20"/>
              </w:rPr>
              <w:t>
 </w:t>
            </w:r>
          </w:p>
          <w:bookmarkEnd w:id="17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3"/>
          <w:p>
            <w:pPr>
              <w:spacing w:after="20"/>
              <w:ind w:left="20"/>
              <w:jc w:val="both"/>
            </w:pPr>
            <w:r>
              <w:rPr>
                <w:rFonts w:ascii="Times New Roman"/>
                <w:b w:val="false"/>
                <w:i w:val="false"/>
                <w:color w:val="000000"/>
                <w:sz w:val="20"/>
              </w:rPr>
              <w:t>
 </w:t>
            </w:r>
          </w:p>
          <w:bookmarkEnd w:id="17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4"/>
          <w:p>
            <w:pPr>
              <w:spacing w:after="20"/>
              <w:ind w:left="20"/>
              <w:jc w:val="both"/>
            </w:pPr>
            <w:r>
              <w:rPr>
                <w:rFonts w:ascii="Times New Roman"/>
                <w:b w:val="false"/>
                <w:i w:val="false"/>
                <w:color w:val="000000"/>
                <w:sz w:val="20"/>
              </w:rPr>
              <w:t>
Санаты</w:t>
            </w:r>
          </w:p>
          <w:bookmarkEnd w:id="17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5"/>
          <w:p>
            <w:pPr>
              <w:spacing w:after="20"/>
              <w:ind w:left="20"/>
              <w:jc w:val="both"/>
            </w:pPr>
            <w:r>
              <w:rPr>
                <w:rFonts w:ascii="Times New Roman"/>
                <w:b w:val="false"/>
                <w:i w:val="false"/>
                <w:color w:val="000000"/>
                <w:sz w:val="20"/>
              </w:rPr>
              <w:t>
 </w:t>
            </w:r>
          </w:p>
          <w:bookmarkEnd w:id="17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6"/>
          <w:p>
            <w:pPr>
              <w:spacing w:after="20"/>
              <w:ind w:left="20"/>
              <w:jc w:val="both"/>
            </w:pPr>
            <w:r>
              <w:rPr>
                <w:rFonts w:ascii="Times New Roman"/>
                <w:b w:val="false"/>
                <w:i w:val="false"/>
                <w:color w:val="000000"/>
                <w:sz w:val="20"/>
              </w:rPr>
              <w:t>
 </w:t>
            </w:r>
          </w:p>
          <w:bookmarkEnd w:id="17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7"/>
          <w:p>
            <w:pPr>
              <w:spacing w:after="20"/>
              <w:ind w:left="20"/>
              <w:jc w:val="both"/>
            </w:pPr>
            <w:r>
              <w:rPr>
                <w:rFonts w:ascii="Times New Roman"/>
                <w:b w:val="false"/>
                <w:i w:val="false"/>
                <w:color w:val="000000"/>
                <w:sz w:val="20"/>
              </w:rPr>
              <w:t>
5</w:t>
            </w:r>
          </w:p>
          <w:bookmarkEnd w:id="17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8"/>
          <w:p>
            <w:pPr>
              <w:spacing w:after="20"/>
              <w:ind w:left="20"/>
              <w:jc w:val="both"/>
            </w:pPr>
            <w:r>
              <w:rPr>
                <w:rFonts w:ascii="Times New Roman"/>
                <w:b w:val="false"/>
                <w:i w:val="false"/>
                <w:color w:val="000000"/>
                <w:sz w:val="20"/>
              </w:rPr>
              <w:t>
 </w:t>
            </w:r>
          </w:p>
          <w:bookmarkEnd w:id="17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9"/>
          <w:p>
            <w:pPr>
              <w:spacing w:after="20"/>
              <w:ind w:left="20"/>
              <w:jc w:val="both"/>
            </w:pPr>
            <w:r>
              <w:rPr>
                <w:rFonts w:ascii="Times New Roman"/>
                <w:b w:val="false"/>
                <w:i w:val="false"/>
                <w:color w:val="000000"/>
                <w:sz w:val="20"/>
              </w:rPr>
              <w:t>
 </w:t>
            </w:r>
          </w:p>
          <w:bookmarkEnd w:id="17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0"/>
          <w:p>
            <w:pPr>
              <w:spacing w:after="20"/>
              <w:ind w:left="20"/>
              <w:jc w:val="both"/>
            </w:pPr>
            <w:r>
              <w:rPr>
                <w:rFonts w:ascii="Times New Roman"/>
                <w:b w:val="false"/>
                <w:i w:val="false"/>
                <w:color w:val="000000"/>
                <w:sz w:val="20"/>
              </w:rPr>
              <w:t>
 </w:t>
            </w:r>
          </w:p>
          <w:bookmarkEnd w:id="18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1"/>
          <w:p>
            <w:pPr>
              <w:spacing w:after="20"/>
              <w:ind w:left="20"/>
              <w:jc w:val="both"/>
            </w:pPr>
            <w:r>
              <w:rPr>
                <w:rFonts w:ascii="Times New Roman"/>
                <w:b w:val="false"/>
                <w:i w:val="false"/>
                <w:color w:val="000000"/>
                <w:sz w:val="20"/>
              </w:rPr>
              <w:t>
Функционалдық топ</w:t>
            </w:r>
          </w:p>
          <w:bookmarkEnd w:id="18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2"/>
          <w:p>
            <w:pPr>
              <w:spacing w:after="20"/>
              <w:ind w:left="20"/>
              <w:jc w:val="both"/>
            </w:pPr>
            <w:r>
              <w:rPr>
                <w:rFonts w:ascii="Times New Roman"/>
                <w:b w:val="false"/>
                <w:i w:val="false"/>
                <w:color w:val="000000"/>
                <w:sz w:val="20"/>
              </w:rPr>
              <w:t>
 </w:t>
            </w:r>
          </w:p>
          <w:bookmarkEnd w:id="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3"/>
          <w:p>
            <w:pPr>
              <w:spacing w:after="20"/>
              <w:ind w:left="20"/>
              <w:jc w:val="both"/>
            </w:pPr>
            <w:r>
              <w:rPr>
                <w:rFonts w:ascii="Times New Roman"/>
                <w:b w:val="false"/>
                <w:i w:val="false"/>
                <w:color w:val="000000"/>
                <w:sz w:val="20"/>
              </w:rPr>
              <w:t>
 </w:t>
            </w:r>
          </w:p>
          <w:bookmarkEnd w:id="18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4"/>
          <w:p>
            <w:pPr>
              <w:spacing w:after="20"/>
              <w:ind w:left="20"/>
              <w:jc w:val="both"/>
            </w:pPr>
            <w:r>
              <w:rPr>
                <w:rFonts w:ascii="Times New Roman"/>
                <w:b w:val="false"/>
                <w:i w:val="false"/>
                <w:color w:val="000000"/>
                <w:sz w:val="20"/>
              </w:rPr>
              <w:t>
 </w:t>
            </w:r>
          </w:p>
          <w:bookmarkEnd w:id="18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5"/>
          <w:p>
            <w:pPr>
              <w:spacing w:after="20"/>
              <w:ind w:left="20"/>
              <w:jc w:val="both"/>
            </w:pPr>
            <w:r>
              <w:rPr>
                <w:rFonts w:ascii="Times New Roman"/>
                <w:b w:val="false"/>
                <w:i w:val="false"/>
                <w:color w:val="000000"/>
                <w:sz w:val="20"/>
              </w:rPr>
              <w:t>
13</w:t>
            </w:r>
          </w:p>
          <w:bookmarkEnd w:id="18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6"/>
          <w:p>
            <w:pPr>
              <w:spacing w:after="20"/>
              <w:ind w:left="20"/>
              <w:jc w:val="both"/>
            </w:pPr>
            <w:r>
              <w:rPr>
                <w:rFonts w:ascii="Times New Roman"/>
                <w:b w:val="false"/>
                <w:i w:val="false"/>
                <w:color w:val="000000"/>
                <w:sz w:val="20"/>
              </w:rPr>
              <w:t>
 </w:t>
            </w:r>
          </w:p>
          <w:bookmarkEnd w:id="18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7"/>
          <w:p>
            <w:pPr>
              <w:spacing w:after="20"/>
              <w:ind w:left="20"/>
              <w:jc w:val="both"/>
            </w:pPr>
            <w:r>
              <w:rPr>
                <w:rFonts w:ascii="Times New Roman"/>
                <w:b w:val="false"/>
                <w:i w:val="false"/>
                <w:color w:val="000000"/>
                <w:sz w:val="20"/>
              </w:rPr>
              <w:t>
 </w:t>
            </w:r>
          </w:p>
          <w:bookmarkEnd w:id="18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8"/>
          <w:p>
            <w:pPr>
              <w:spacing w:after="20"/>
              <w:ind w:left="20"/>
              <w:jc w:val="both"/>
            </w:pPr>
            <w:r>
              <w:rPr>
                <w:rFonts w:ascii="Times New Roman"/>
                <w:b w:val="false"/>
                <w:i w:val="false"/>
                <w:color w:val="000000"/>
                <w:sz w:val="20"/>
              </w:rPr>
              <w:t>
Санаты</w:t>
            </w:r>
          </w:p>
          <w:bookmarkEnd w:id="18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89"/>
          <w:p>
            <w:pPr>
              <w:spacing w:after="20"/>
              <w:ind w:left="20"/>
              <w:jc w:val="both"/>
            </w:pPr>
            <w:r>
              <w:rPr>
                <w:rFonts w:ascii="Times New Roman"/>
                <w:b w:val="false"/>
                <w:i w:val="false"/>
                <w:color w:val="000000"/>
                <w:sz w:val="20"/>
              </w:rPr>
              <w:t>
 </w:t>
            </w:r>
          </w:p>
          <w:bookmarkEnd w:id="18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0"/>
          <w:p>
            <w:pPr>
              <w:spacing w:after="20"/>
              <w:ind w:left="20"/>
              <w:jc w:val="both"/>
            </w:pPr>
            <w:r>
              <w:rPr>
                <w:rFonts w:ascii="Times New Roman"/>
                <w:b w:val="false"/>
                <w:i w:val="false"/>
                <w:color w:val="000000"/>
                <w:sz w:val="20"/>
              </w:rPr>
              <w:t>
 </w:t>
            </w:r>
          </w:p>
          <w:bookmarkEnd w:id="190"/>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1"/>
          <w:p>
            <w:pPr>
              <w:spacing w:after="20"/>
              <w:ind w:left="20"/>
              <w:jc w:val="both"/>
            </w:pPr>
            <w:r>
              <w:rPr>
                <w:rFonts w:ascii="Times New Roman"/>
                <w:b w:val="false"/>
                <w:i w:val="false"/>
                <w:color w:val="000000"/>
                <w:sz w:val="20"/>
              </w:rPr>
              <w:t>
6</w:t>
            </w:r>
          </w:p>
          <w:bookmarkEnd w:id="19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2"/>
          <w:p>
            <w:pPr>
              <w:spacing w:after="20"/>
              <w:ind w:left="20"/>
              <w:jc w:val="both"/>
            </w:pPr>
            <w:r>
              <w:rPr>
                <w:rFonts w:ascii="Times New Roman"/>
                <w:b w:val="false"/>
                <w:i w:val="false"/>
                <w:color w:val="000000"/>
                <w:sz w:val="20"/>
              </w:rPr>
              <w:t>
 </w:t>
            </w:r>
          </w:p>
          <w:bookmarkEnd w:id="19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3"/>
          <w:p>
            <w:pPr>
              <w:spacing w:after="20"/>
              <w:ind w:left="20"/>
              <w:jc w:val="both"/>
            </w:pPr>
            <w:r>
              <w:rPr>
                <w:rFonts w:ascii="Times New Roman"/>
                <w:b w:val="false"/>
                <w:i w:val="false"/>
                <w:color w:val="000000"/>
                <w:sz w:val="20"/>
              </w:rPr>
              <w:t>
 </w:t>
            </w:r>
          </w:p>
          <w:bookmarkEnd w:id="19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Елдiң iшiндегі қаржылық активтердi сатудан түсiмдер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4"/>
          <w:p>
            <w:pPr>
              <w:spacing w:after="20"/>
              <w:ind w:left="20"/>
              <w:jc w:val="both"/>
            </w:pPr>
            <w:r>
              <w:rPr>
                <w:rFonts w:ascii="Times New Roman"/>
                <w:b w:val="false"/>
                <w:i w:val="false"/>
                <w:color w:val="000000"/>
                <w:sz w:val="20"/>
              </w:rPr>
              <w:t>
 </w:t>
            </w:r>
          </w:p>
          <w:bookmarkEnd w:id="19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-101 200,7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5"/>
          <w:p>
            <w:pPr>
              <w:spacing w:after="20"/>
              <w:ind w:left="20"/>
              <w:jc w:val="both"/>
            </w:pPr>
            <w:r>
              <w:rPr>
                <w:rFonts w:ascii="Times New Roman"/>
                <w:b w:val="false"/>
                <w:i w:val="false"/>
                <w:color w:val="000000"/>
                <w:sz w:val="20"/>
              </w:rPr>
              <w:t>
 </w:t>
            </w:r>
          </w:p>
          <w:bookmarkEnd w:id="19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(профицитiн пайдалану):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101 200,7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6"/>
          <w:p>
            <w:pPr>
              <w:spacing w:after="20"/>
              <w:ind w:left="20"/>
              <w:jc w:val="both"/>
            </w:pPr>
            <w:r>
              <w:rPr>
                <w:rFonts w:ascii="Times New Roman"/>
                <w:b w:val="false"/>
                <w:i w:val="false"/>
                <w:color w:val="000000"/>
                <w:sz w:val="20"/>
              </w:rPr>
              <w:t>
7</w:t>
            </w:r>
          </w:p>
          <w:bookmarkEnd w:id="19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7"/>
          <w:p>
            <w:pPr>
              <w:spacing w:after="20"/>
              <w:ind w:left="20"/>
              <w:jc w:val="both"/>
            </w:pPr>
            <w:r>
              <w:rPr>
                <w:rFonts w:ascii="Times New Roman"/>
                <w:b w:val="false"/>
                <w:i w:val="false"/>
                <w:color w:val="000000"/>
                <w:sz w:val="20"/>
              </w:rPr>
              <w:t>
 </w:t>
            </w:r>
          </w:p>
          <w:bookmarkEnd w:id="19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8"/>
          <w:p>
            <w:pPr>
              <w:spacing w:after="20"/>
              <w:ind w:left="20"/>
              <w:jc w:val="both"/>
            </w:pPr>
            <w:r>
              <w:rPr>
                <w:rFonts w:ascii="Times New Roman"/>
                <w:b w:val="false"/>
                <w:i w:val="false"/>
                <w:color w:val="000000"/>
                <w:sz w:val="20"/>
              </w:rPr>
              <w:t>
 </w:t>
            </w:r>
          </w:p>
          <w:bookmarkEnd w:id="19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99"/>
          <w:p>
            <w:pPr>
              <w:spacing w:after="20"/>
              <w:ind w:left="20"/>
              <w:jc w:val="both"/>
            </w:pPr>
            <w:r>
              <w:rPr>
                <w:rFonts w:ascii="Times New Roman"/>
                <w:b w:val="false"/>
                <w:i w:val="false"/>
                <w:color w:val="000000"/>
                <w:sz w:val="20"/>
              </w:rPr>
              <w:t>
Функционалдық топ</w:t>
            </w:r>
          </w:p>
          <w:bookmarkEnd w:id="19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0"/>
          <w:p>
            <w:pPr>
              <w:spacing w:after="20"/>
              <w:ind w:left="20"/>
              <w:jc w:val="both"/>
            </w:pPr>
            <w:r>
              <w:rPr>
                <w:rFonts w:ascii="Times New Roman"/>
                <w:b w:val="false"/>
                <w:i w:val="false"/>
                <w:color w:val="000000"/>
                <w:sz w:val="20"/>
              </w:rPr>
              <w:t>
 </w:t>
            </w:r>
          </w:p>
          <w:bookmarkEnd w:id="2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1"/>
          <w:p>
            <w:pPr>
              <w:spacing w:after="20"/>
              <w:ind w:left="20"/>
              <w:jc w:val="both"/>
            </w:pPr>
            <w:r>
              <w:rPr>
                <w:rFonts w:ascii="Times New Roman"/>
                <w:b w:val="false"/>
                <w:i w:val="false"/>
                <w:color w:val="000000"/>
                <w:sz w:val="20"/>
              </w:rPr>
              <w:t>
 </w:t>
            </w:r>
          </w:p>
          <w:bookmarkEnd w:id="20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2"/>
          <w:p>
            <w:pPr>
              <w:spacing w:after="20"/>
              <w:ind w:left="20"/>
              <w:jc w:val="both"/>
            </w:pPr>
            <w:r>
              <w:rPr>
                <w:rFonts w:ascii="Times New Roman"/>
                <w:b w:val="false"/>
                <w:i w:val="false"/>
                <w:color w:val="000000"/>
                <w:sz w:val="20"/>
              </w:rPr>
              <w:t>
16</w:t>
            </w:r>
          </w:p>
          <w:bookmarkEnd w:id="20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3"/>
          <w:p>
            <w:pPr>
              <w:spacing w:after="20"/>
              <w:ind w:left="20"/>
              <w:jc w:val="both"/>
            </w:pPr>
            <w:r>
              <w:rPr>
                <w:rFonts w:ascii="Times New Roman"/>
                <w:b w:val="false"/>
                <w:i w:val="false"/>
                <w:color w:val="000000"/>
                <w:sz w:val="20"/>
              </w:rPr>
              <w:t>
 </w:t>
            </w:r>
          </w:p>
          <w:bookmarkEnd w:id="203"/>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4"/>
          <w:p>
            <w:pPr>
              <w:spacing w:after="20"/>
              <w:ind w:left="20"/>
              <w:jc w:val="both"/>
            </w:pPr>
            <w:r>
              <w:rPr>
                <w:rFonts w:ascii="Times New Roman"/>
                <w:b w:val="false"/>
                <w:i w:val="false"/>
                <w:color w:val="000000"/>
                <w:sz w:val="20"/>
              </w:rPr>
              <w:t>
 </w:t>
            </w:r>
          </w:p>
          <w:bookmarkEnd w:id="204"/>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5"/>
          <w:p>
            <w:pPr>
              <w:spacing w:after="20"/>
              <w:ind w:left="20"/>
              <w:jc w:val="both"/>
            </w:pPr>
            <w:r>
              <w:rPr>
                <w:rFonts w:ascii="Times New Roman"/>
                <w:b w:val="false"/>
                <w:i w:val="false"/>
                <w:color w:val="000000"/>
                <w:sz w:val="20"/>
              </w:rPr>
              <w:t>
Санаты</w:t>
            </w:r>
          </w:p>
          <w:bookmarkEnd w:id="205"/>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06"/>
          <w:p>
            <w:pPr>
              <w:spacing w:after="20"/>
              <w:ind w:left="20"/>
              <w:jc w:val="both"/>
            </w:pPr>
            <w:r>
              <w:rPr>
                <w:rFonts w:ascii="Times New Roman"/>
                <w:b w:val="false"/>
                <w:i w:val="false"/>
                <w:color w:val="000000"/>
                <w:sz w:val="20"/>
              </w:rPr>
              <w:t>
 </w:t>
            </w:r>
          </w:p>
          <w:bookmarkEnd w:id="206"/>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7"/>
          <w:p>
            <w:pPr>
              <w:spacing w:after="20"/>
              <w:ind w:left="20"/>
              <w:jc w:val="both"/>
            </w:pPr>
            <w:r>
              <w:rPr>
                <w:rFonts w:ascii="Times New Roman"/>
                <w:b w:val="false"/>
                <w:i w:val="false"/>
                <w:color w:val="000000"/>
                <w:sz w:val="20"/>
              </w:rPr>
              <w:t>
 </w:t>
            </w:r>
          </w:p>
          <w:bookmarkEnd w:id="207"/>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08"/>
          <w:p>
            <w:pPr>
              <w:spacing w:after="20"/>
              <w:ind w:left="20"/>
              <w:jc w:val="both"/>
            </w:pPr>
            <w:r>
              <w:rPr>
                <w:rFonts w:ascii="Times New Roman"/>
                <w:b w:val="false"/>
                <w:i w:val="false"/>
                <w:color w:val="000000"/>
                <w:sz w:val="20"/>
              </w:rPr>
              <w:t>
8</w:t>
            </w:r>
          </w:p>
          <w:bookmarkEnd w:id="208"/>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45 783,5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09"/>
          <w:p>
            <w:pPr>
              <w:spacing w:after="20"/>
              <w:ind w:left="20"/>
              <w:jc w:val="both"/>
            </w:pPr>
            <w:r>
              <w:rPr>
                <w:rFonts w:ascii="Times New Roman"/>
                <w:b w:val="false"/>
                <w:i w:val="false"/>
                <w:color w:val="000000"/>
                <w:sz w:val="20"/>
              </w:rPr>
              <w:t>
 </w:t>
            </w:r>
          </w:p>
          <w:bookmarkEnd w:id="209"/>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45 783,5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2016 жылғы 26 желтоқсандағы № 2-10с шешіміне 2 қосымша</w:t>
            </w:r>
          </w:p>
        </w:tc>
      </w:tr>
    </w:tbl>
    <w:bookmarkStart w:name="z276" w:id="210"/>
    <w:p>
      <w:pPr>
        <w:spacing w:after="0"/>
        <w:ind w:left="0"/>
        <w:jc w:val="left"/>
      </w:pPr>
      <w:r>
        <w:rPr>
          <w:rFonts w:ascii="Times New Roman"/>
          <w:b/>
          <w:i w:val="false"/>
          <w:color w:val="000000"/>
        </w:rPr>
        <w:t xml:space="preserve"> 2018 жылға арналған Уәлиханов ауданының бюджеті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6296"/>
        <w:gridCol w:w="25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1"/>
          <w:p>
            <w:pPr>
              <w:spacing w:after="20"/>
              <w:ind w:left="20"/>
              <w:jc w:val="both"/>
            </w:pPr>
            <w:r>
              <w:rPr>
                <w:rFonts w:ascii="Times New Roman"/>
                <w:b w:val="false"/>
                <w:i w:val="false"/>
                <w:color w:val="000000"/>
                <w:sz w:val="20"/>
              </w:rPr>
              <w:t>
Санаты</w:t>
            </w:r>
          </w:p>
          <w:bookmarkEnd w:id="21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2"/>
          <w:p>
            <w:pPr>
              <w:spacing w:after="20"/>
              <w:ind w:left="20"/>
              <w:jc w:val="both"/>
            </w:pPr>
            <w:r>
              <w:rPr>
                <w:rFonts w:ascii="Times New Roman"/>
                <w:b w:val="false"/>
                <w:i w:val="false"/>
                <w:color w:val="000000"/>
                <w:sz w:val="20"/>
              </w:rPr>
              <w:t>
 </w:t>
            </w:r>
          </w:p>
          <w:bookmarkEnd w:id="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3"/>
          <w:p>
            <w:pPr>
              <w:spacing w:after="20"/>
              <w:ind w:left="20"/>
              <w:jc w:val="both"/>
            </w:pPr>
            <w:r>
              <w:rPr>
                <w:rFonts w:ascii="Times New Roman"/>
                <w:b w:val="false"/>
                <w:i w:val="false"/>
                <w:color w:val="000000"/>
                <w:sz w:val="20"/>
              </w:rPr>
              <w:t>
 </w:t>
            </w:r>
          </w:p>
          <w:bookmarkEnd w:id="21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4"/>
          <w:p>
            <w:pPr>
              <w:spacing w:after="20"/>
              <w:ind w:left="20"/>
              <w:jc w:val="both"/>
            </w:pPr>
            <w:r>
              <w:rPr>
                <w:rFonts w:ascii="Times New Roman"/>
                <w:b w:val="false"/>
                <w:i w:val="false"/>
                <w:color w:val="000000"/>
                <w:sz w:val="20"/>
              </w:rPr>
              <w:t>
 </w:t>
            </w:r>
          </w:p>
          <w:bookmarkEnd w:id="21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5"/>
          <w:p>
            <w:pPr>
              <w:spacing w:after="20"/>
              <w:ind w:left="20"/>
              <w:jc w:val="both"/>
            </w:pPr>
            <w:r>
              <w:rPr>
                <w:rFonts w:ascii="Times New Roman"/>
                <w:b w:val="false"/>
                <w:i w:val="false"/>
                <w:color w:val="000000"/>
                <w:sz w:val="20"/>
              </w:rPr>
              <w:t>
 </w:t>
            </w:r>
          </w:p>
          <w:bookmarkEnd w:id="21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2745779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6"/>
          <w:p>
            <w:pPr>
              <w:spacing w:after="20"/>
              <w:ind w:left="20"/>
              <w:jc w:val="both"/>
            </w:pPr>
            <w:r>
              <w:rPr>
                <w:rFonts w:ascii="Times New Roman"/>
                <w:b w:val="false"/>
                <w:i w:val="false"/>
                <w:color w:val="000000"/>
                <w:sz w:val="20"/>
              </w:rPr>
              <w:t>
1</w:t>
            </w:r>
          </w:p>
          <w:bookmarkEnd w:id="21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7"/>
          <w:p>
            <w:pPr>
              <w:spacing w:after="20"/>
              <w:ind w:left="20"/>
              <w:jc w:val="both"/>
            </w:pPr>
            <w:r>
              <w:rPr>
                <w:rFonts w:ascii="Times New Roman"/>
                <w:b w:val="false"/>
                <w:i w:val="false"/>
                <w:color w:val="000000"/>
                <w:sz w:val="20"/>
              </w:rPr>
              <w:t>
 </w:t>
            </w:r>
          </w:p>
          <w:bookmarkEnd w:id="21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8"/>
          <w:p>
            <w:pPr>
              <w:spacing w:after="20"/>
              <w:ind w:left="20"/>
              <w:jc w:val="both"/>
            </w:pPr>
            <w:r>
              <w:rPr>
                <w:rFonts w:ascii="Times New Roman"/>
                <w:b w:val="false"/>
                <w:i w:val="false"/>
                <w:color w:val="000000"/>
                <w:sz w:val="20"/>
              </w:rPr>
              <w:t>
 </w:t>
            </w:r>
          </w:p>
          <w:bookmarkEnd w:id="21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9"/>
          <w:p>
            <w:pPr>
              <w:spacing w:after="20"/>
              <w:ind w:left="20"/>
              <w:jc w:val="both"/>
            </w:pPr>
            <w:r>
              <w:rPr>
                <w:rFonts w:ascii="Times New Roman"/>
                <w:b w:val="false"/>
                <w:i w:val="false"/>
                <w:color w:val="000000"/>
                <w:sz w:val="20"/>
              </w:rPr>
              <w:t>
 </w:t>
            </w:r>
          </w:p>
          <w:bookmarkEnd w:id="21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0"/>
          <w:p>
            <w:pPr>
              <w:spacing w:after="20"/>
              <w:ind w:left="20"/>
              <w:jc w:val="both"/>
            </w:pPr>
            <w:r>
              <w:rPr>
                <w:rFonts w:ascii="Times New Roman"/>
                <w:b w:val="false"/>
                <w:i w:val="false"/>
                <w:color w:val="000000"/>
                <w:sz w:val="20"/>
              </w:rPr>
              <w:t>
 </w:t>
            </w:r>
          </w:p>
          <w:bookmarkEnd w:id="22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1"/>
          <w:p>
            <w:pPr>
              <w:spacing w:after="20"/>
              <w:ind w:left="20"/>
              <w:jc w:val="both"/>
            </w:pPr>
            <w:r>
              <w:rPr>
                <w:rFonts w:ascii="Times New Roman"/>
                <w:b w:val="false"/>
                <w:i w:val="false"/>
                <w:color w:val="000000"/>
                <w:sz w:val="20"/>
              </w:rPr>
              <w:t>
 </w:t>
            </w:r>
          </w:p>
          <w:bookmarkEnd w:id="22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2"/>
          <w:p>
            <w:pPr>
              <w:spacing w:after="20"/>
              <w:ind w:left="20"/>
              <w:jc w:val="both"/>
            </w:pPr>
            <w:r>
              <w:rPr>
                <w:rFonts w:ascii="Times New Roman"/>
                <w:b w:val="false"/>
                <w:i w:val="false"/>
                <w:color w:val="000000"/>
                <w:sz w:val="20"/>
              </w:rPr>
              <w:t>
 </w:t>
            </w:r>
          </w:p>
          <w:bookmarkEnd w:id="22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3"/>
          <w:p>
            <w:pPr>
              <w:spacing w:after="20"/>
              <w:ind w:left="20"/>
              <w:jc w:val="both"/>
            </w:pPr>
            <w:r>
              <w:rPr>
                <w:rFonts w:ascii="Times New Roman"/>
                <w:b w:val="false"/>
                <w:i w:val="false"/>
                <w:color w:val="000000"/>
                <w:sz w:val="20"/>
              </w:rPr>
              <w:t>
 </w:t>
            </w:r>
          </w:p>
          <w:bookmarkEnd w:id="22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4"/>
          <w:p>
            <w:pPr>
              <w:spacing w:after="20"/>
              <w:ind w:left="20"/>
              <w:jc w:val="both"/>
            </w:pPr>
            <w:r>
              <w:rPr>
                <w:rFonts w:ascii="Times New Roman"/>
                <w:b w:val="false"/>
                <w:i w:val="false"/>
                <w:color w:val="000000"/>
                <w:sz w:val="20"/>
              </w:rPr>
              <w:t>
 </w:t>
            </w:r>
          </w:p>
          <w:bookmarkEnd w:id="22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5"/>
          <w:p>
            <w:pPr>
              <w:spacing w:after="20"/>
              <w:ind w:left="20"/>
              <w:jc w:val="both"/>
            </w:pPr>
            <w:r>
              <w:rPr>
                <w:rFonts w:ascii="Times New Roman"/>
                <w:b w:val="false"/>
                <w:i w:val="false"/>
                <w:color w:val="000000"/>
                <w:sz w:val="20"/>
              </w:rPr>
              <w:t>
 </w:t>
            </w:r>
          </w:p>
          <w:bookmarkEnd w:id="22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6"/>
          <w:p>
            <w:pPr>
              <w:spacing w:after="20"/>
              <w:ind w:left="20"/>
              <w:jc w:val="both"/>
            </w:pPr>
            <w:r>
              <w:rPr>
                <w:rFonts w:ascii="Times New Roman"/>
                <w:b w:val="false"/>
                <w:i w:val="false"/>
                <w:color w:val="000000"/>
                <w:sz w:val="20"/>
              </w:rPr>
              <w:t>
 </w:t>
            </w:r>
          </w:p>
          <w:bookmarkEnd w:id="22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7"/>
          <w:p>
            <w:pPr>
              <w:spacing w:after="20"/>
              <w:ind w:left="20"/>
              <w:jc w:val="both"/>
            </w:pPr>
            <w:r>
              <w:rPr>
                <w:rFonts w:ascii="Times New Roman"/>
                <w:b w:val="false"/>
                <w:i w:val="false"/>
                <w:color w:val="000000"/>
                <w:sz w:val="20"/>
              </w:rPr>
              <w:t>
 </w:t>
            </w:r>
          </w:p>
          <w:bookmarkEnd w:id="22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8"/>
          <w:p>
            <w:pPr>
              <w:spacing w:after="20"/>
              <w:ind w:left="20"/>
              <w:jc w:val="both"/>
            </w:pPr>
            <w:r>
              <w:rPr>
                <w:rFonts w:ascii="Times New Roman"/>
                <w:b w:val="false"/>
                <w:i w:val="false"/>
                <w:color w:val="000000"/>
                <w:sz w:val="20"/>
              </w:rPr>
              <w:t>
 </w:t>
            </w:r>
          </w:p>
          <w:bookmarkEnd w:id="22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9"/>
          <w:p>
            <w:pPr>
              <w:spacing w:after="20"/>
              <w:ind w:left="20"/>
              <w:jc w:val="both"/>
            </w:pPr>
            <w:r>
              <w:rPr>
                <w:rFonts w:ascii="Times New Roman"/>
                <w:b w:val="false"/>
                <w:i w:val="false"/>
                <w:color w:val="000000"/>
                <w:sz w:val="20"/>
              </w:rPr>
              <w:t>
 </w:t>
            </w:r>
          </w:p>
          <w:bookmarkEnd w:id="22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0"/>
          <w:p>
            <w:pPr>
              <w:spacing w:after="20"/>
              <w:ind w:left="20"/>
              <w:jc w:val="both"/>
            </w:pPr>
            <w:r>
              <w:rPr>
                <w:rFonts w:ascii="Times New Roman"/>
                <w:b w:val="false"/>
                <w:i w:val="false"/>
                <w:color w:val="000000"/>
                <w:sz w:val="20"/>
              </w:rPr>
              <w:t>
 </w:t>
            </w:r>
          </w:p>
          <w:bookmarkEnd w:id="23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31"/>
          <w:p>
            <w:pPr>
              <w:spacing w:after="20"/>
              <w:ind w:left="20"/>
              <w:jc w:val="both"/>
            </w:pPr>
            <w:r>
              <w:rPr>
                <w:rFonts w:ascii="Times New Roman"/>
                <w:b w:val="false"/>
                <w:i w:val="false"/>
                <w:color w:val="000000"/>
                <w:sz w:val="20"/>
              </w:rPr>
              <w:t>
 </w:t>
            </w:r>
          </w:p>
          <w:bookmarkEnd w:id="23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2"/>
          <w:p>
            <w:pPr>
              <w:spacing w:after="20"/>
              <w:ind w:left="20"/>
              <w:jc w:val="both"/>
            </w:pPr>
            <w:r>
              <w:rPr>
                <w:rFonts w:ascii="Times New Roman"/>
                <w:b w:val="false"/>
                <w:i w:val="false"/>
                <w:color w:val="000000"/>
                <w:sz w:val="20"/>
              </w:rPr>
              <w:t>
2</w:t>
            </w:r>
          </w:p>
          <w:bookmarkEnd w:id="23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33"/>
          <w:p>
            <w:pPr>
              <w:spacing w:after="20"/>
              <w:ind w:left="20"/>
              <w:jc w:val="both"/>
            </w:pPr>
            <w:r>
              <w:rPr>
                <w:rFonts w:ascii="Times New Roman"/>
                <w:b w:val="false"/>
                <w:i w:val="false"/>
                <w:color w:val="000000"/>
                <w:sz w:val="20"/>
              </w:rPr>
              <w:t>
 </w:t>
            </w:r>
          </w:p>
          <w:bookmarkEnd w:id="23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4"/>
          <w:p>
            <w:pPr>
              <w:spacing w:after="20"/>
              <w:ind w:left="20"/>
              <w:jc w:val="both"/>
            </w:pPr>
            <w:r>
              <w:rPr>
                <w:rFonts w:ascii="Times New Roman"/>
                <w:b w:val="false"/>
                <w:i w:val="false"/>
                <w:color w:val="000000"/>
                <w:sz w:val="20"/>
              </w:rPr>
              <w:t>
 </w:t>
            </w:r>
          </w:p>
          <w:bookmarkEnd w:id="23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5"/>
          <w:p>
            <w:pPr>
              <w:spacing w:after="20"/>
              <w:ind w:left="20"/>
              <w:jc w:val="both"/>
            </w:pPr>
            <w:r>
              <w:rPr>
                <w:rFonts w:ascii="Times New Roman"/>
                <w:b w:val="false"/>
                <w:i w:val="false"/>
                <w:color w:val="000000"/>
                <w:sz w:val="20"/>
              </w:rPr>
              <w:t>
 </w:t>
            </w:r>
          </w:p>
          <w:bookmarkEnd w:id="23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36"/>
          <w:p>
            <w:pPr>
              <w:spacing w:after="20"/>
              <w:ind w:left="20"/>
              <w:jc w:val="both"/>
            </w:pPr>
            <w:r>
              <w:rPr>
                <w:rFonts w:ascii="Times New Roman"/>
                <w:b w:val="false"/>
                <w:i w:val="false"/>
                <w:color w:val="000000"/>
                <w:sz w:val="20"/>
              </w:rPr>
              <w:t>
 </w:t>
            </w:r>
          </w:p>
          <w:bookmarkEnd w:id="23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37"/>
          <w:p>
            <w:pPr>
              <w:spacing w:after="20"/>
              <w:ind w:left="20"/>
              <w:jc w:val="both"/>
            </w:pPr>
            <w:r>
              <w:rPr>
                <w:rFonts w:ascii="Times New Roman"/>
                <w:b w:val="false"/>
                <w:i w:val="false"/>
                <w:color w:val="000000"/>
                <w:sz w:val="20"/>
              </w:rPr>
              <w:t>
 </w:t>
            </w:r>
          </w:p>
          <w:bookmarkEnd w:id="23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8"/>
          <w:p>
            <w:pPr>
              <w:spacing w:after="20"/>
              <w:ind w:left="20"/>
              <w:jc w:val="both"/>
            </w:pPr>
            <w:r>
              <w:rPr>
                <w:rFonts w:ascii="Times New Roman"/>
                <w:b w:val="false"/>
                <w:i w:val="false"/>
                <w:color w:val="000000"/>
                <w:sz w:val="20"/>
              </w:rPr>
              <w:t>
 </w:t>
            </w:r>
          </w:p>
          <w:bookmarkEnd w:id="23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9"/>
          <w:p>
            <w:pPr>
              <w:spacing w:after="20"/>
              <w:ind w:left="20"/>
              <w:jc w:val="both"/>
            </w:pPr>
            <w:r>
              <w:rPr>
                <w:rFonts w:ascii="Times New Roman"/>
                <w:b w:val="false"/>
                <w:i w:val="false"/>
                <w:color w:val="000000"/>
                <w:sz w:val="20"/>
              </w:rPr>
              <w:t>
 </w:t>
            </w:r>
          </w:p>
          <w:bookmarkEnd w:id="23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40"/>
          <w:p>
            <w:pPr>
              <w:spacing w:after="20"/>
              <w:ind w:left="20"/>
              <w:jc w:val="both"/>
            </w:pPr>
            <w:r>
              <w:rPr>
                <w:rFonts w:ascii="Times New Roman"/>
                <w:b w:val="false"/>
                <w:i w:val="false"/>
                <w:color w:val="000000"/>
                <w:sz w:val="20"/>
              </w:rPr>
              <w:t>
3</w:t>
            </w:r>
          </w:p>
          <w:bookmarkEnd w:id="24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41"/>
          <w:p>
            <w:pPr>
              <w:spacing w:after="20"/>
              <w:ind w:left="20"/>
              <w:jc w:val="both"/>
            </w:pPr>
            <w:r>
              <w:rPr>
                <w:rFonts w:ascii="Times New Roman"/>
                <w:b w:val="false"/>
                <w:i w:val="false"/>
                <w:color w:val="000000"/>
                <w:sz w:val="20"/>
              </w:rPr>
              <w:t>
 </w:t>
            </w:r>
          </w:p>
          <w:bookmarkEnd w:id="24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42"/>
          <w:p>
            <w:pPr>
              <w:spacing w:after="20"/>
              <w:ind w:left="20"/>
              <w:jc w:val="both"/>
            </w:pPr>
            <w:r>
              <w:rPr>
                <w:rFonts w:ascii="Times New Roman"/>
                <w:b w:val="false"/>
                <w:i w:val="false"/>
                <w:color w:val="000000"/>
                <w:sz w:val="20"/>
              </w:rPr>
              <w:t>
 </w:t>
            </w:r>
          </w:p>
          <w:bookmarkEnd w:id="24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43"/>
          <w:p>
            <w:pPr>
              <w:spacing w:after="20"/>
              <w:ind w:left="20"/>
              <w:jc w:val="both"/>
            </w:pPr>
            <w:r>
              <w:rPr>
                <w:rFonts w:ascii="Times New Roman"/>
                <w:b w:val="false"/>
                <w:i w:val="false"/>
                <w:color w:val="000000"/>
                <w:sz w:val="20"/>
              </w:rPr>
              <w:t>
 </w:t>
            </w:r>
          </w:p>
          <w:bookmarkEnd w:id="24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44"/>
          <w:p>
            <w:pPr>
              <w:spacing w:after="20"/>
              <w:ind w:left="20"/>
              <w:jc w:val="both"/>
            </w:pPr>
            <w:r>
              <w:rPr>
                <w:rFonts w:ascii="Times New Roman"/>
                <w:b w:val="false"/>
                <w:i w:val="false"/>
                <w:color w:val="000000"/>
                <w:sz w:val="20"/>
              </w:rPr>
              <w:t>
 </w:t>
            </w:r>
          </w:p>
          <w:bookmarkEnd w:id="24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5"/>
          <w:p>
            <w:pPr>
              <w:spacing w:after="20"/>
              <w:ind w:left="20"/>
              <w:jc w:val="both"/>
            </w:pPr>
            <w:r>
              <w:rPr>
                <w:rFonts w:ascii="Times New Roman"/>
                <w:b w:val="false"/>
                <w:i w:val="false"/>
                <w:color w:val="000000"/>
                <w:sz w:val="20"/>
              </w:rPr>
              <w:t>
4</w:t>
            </w:r>
          </w:p>
          <w:bookmarkEnd w:id="24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46"/>
          <w:p>
            <w:pPr>
              <w:spacing w:after="20"/>
              <w:ind w:left="20"/>
              <w:jc w:val="both"/>
            </w:pPr>
            <w:r>
              <w:rPr>
                <w:rFonts w:ascii="Times New Roman"/>
                <w:b w:val="false"/>
                <w:i w:val="false"/>
                <w:color w:val="000000"/>
                <w:sz w:val="20"/>
              </w:rPr>
              <w:t>
 </w:t>
            </w:r>
          </w:p>
          <w:bookmarkEnd w:id="24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47"/>
          <w:p>
            <w:pPr>
              <w:spacing w:after="20"/>
              <w:ind w:left="20"/>
              <w:jc w:val="both"/>
            </w:pPr>
            <w:r>
              <w:rPr>
                <w:rFonts w:ascii="Times New Roman"/>
                <w:b w:val="false"/>
                <w:i w:val="false"/>
                <w:color w:val="000000"/>
                <w:sz w:val="20"/>
              </w:rPr>
              <w:t>
Функционалдық топ</w:t>
            </w:r>
          </w:p>
          <w:bookmarkEnd w:id="24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48"/>
          <w:p>
            <w:pPr>
              <w:spacing w:after="20"/>
              <w:ind w:left="20"/>
              <w:jc w:val="both"/>
            </w:pPr>
            <w:r>
              <w:rPr>
                <w:rFonts w:ascii="Times New Roman"/>
                <w:b w:val="false"/>
                <w:i w:val="false"/>
                <w:color w:val="000000"/>
                <w:sz w:val="20"/>
              </w:rPr>
              <w:t>
 </w:t>
            </w:r>
          </w:p>
          <w:bookmarkEnd w:id="24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49"/>
          <w:p>
            <w:pPr>
              <w:spacing w:after="20"/>
              <w:ind w:left="20"/>
              <w:jc w:val="both"/>
            </w:pPr>
            <w:r>
              <w:rPr>
                <w:rFonts w:ascii="Times New Roman"/>
                <w:b w:val="false"/>
                <w:i w:val="false"/>
                <w:color w:val="000000"/>
                <w:sz w:val="20"/>
              </w:rPr>
              <w:t>
 </w:t>
            </w:r>
          </w:p>
          <w:bookmarkEnd w:id="24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0"/>
          <w:p>
            <w:pPr>
              <w:spacing w:after="20"/>
              <w:ind w:left="20"/>
              <w:jc w:val="both"/>
            </w:pPr>
            <w:r>
              <w:rPr>
                <w:rFonts w:ascii="Times New Roman"/>
                <w:b w:val="false"/>
                <w:i w:val="false"/>
                <w:color w:val="000000"/>
                <w:sz w:val="20"/>
              </w:rPr>
              <w:t>
 </w:t>
            </w:r>
          </w:p>
          <w:bookmarkEnd w:id="25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1"/>
          <w:p>
            <w:pPr>
              <w:spacing w:after="20"/>
              <w:ind w:left="20"/>
              <w:jc w:val="both"/>
            </w:pPr>
            <w:r>
              <w:rPr>
                <w:rFonts w:ascii="Times New Roman"/>
                <w:b w:val="false"/>
                <w:i w:val="false"/>
                <w:color w:val="000000"/>
                <w:sz w:val="20"/>
              </w:rPr>
              <w:t>
 </w:t>
            </w:r>
          </w:p>
          <w:bookmarkEnd w:id="25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2745779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52"/>
          <w:p>
            <w:pPr>
              <w:spacing w:after="20"/>
              <w:ind w:left="20"/>
              <w:jc w:val="both"/>
            </w:pPr>
            <w:r>
              <w:rPr>
                <w:rFonts w:ascii="Times New Roman"/>
                <w:b w:val="false"/>
                <w:i w:val="false"/>
                <w:color w:val="000000"/>
                <w:sz w:val="20"/>
              </w:rPr>
              <w:t>
1</w:t>
            </w:r>
          </w:p>
          <w:bookmarkEnd w:id="25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53"/>
          <w:p>
            <w:pPr>
              <w:spacing w:after="20"/>
              <w:ind w:left="20"/>
              <w:jc w:val="both"/>
            </w:pPr>
            <w:r>
              <w:rPr>
                <w:rFonts w:ascii="Times New Roman"/>
                <w:b w:val="false"/>
                <w:i w:val="false"/>
                <w:color w:val="000000"/>
                <w:sz w:val="20"/>
              </w:rPr>
              <w:t>
 </w:t>
            </w:r>
          </w:p>
          <w:bookmarkEnd w:id="25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54"/>
          <w:p>
            <w:pPr>
              <w:spacing w:after="20"/>
              <w:ind w:left="20"/>
              <w:jc w:val="both"/>
            </w:pPr>
            <w:r>
              <w:rPr>
                <w:rFonts w:ascii="Times New Roman"/>
                <w:b w:val="false"/>
                <w:i w:val="false"/>
                <w:color w:val="000000"/>
                <w:sz w:val="20"/>
              </w:rPr>
              <w:t>
 </w:t>
            </w:r>
          </w:p>
          <w:bookmarkEnd w:id="25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55"/>
          <w:p>
            <w:pPr>
              <w:spacing w:after="20"/>
              <w:ind w:left="20"/>
              <w:jc w:val="both"/>
            </w:pPr>
            <w:r>
              <w:rPr>
                <w:rFonts w:ascii="Times New Roman"/>
                <w:b w:val="false"/>
                <w:i w:val="false"/>
                <w:color w:val="000000"/>
                <w:sz w:val="20"/>
              </w:rPr>
              <w:t>
 </w:t>
            </w:r>
          </w:p>
          <w:bookmarkEnd w:id="25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6"/>
          <w:p>
            <w:pPr>
              <w:spacing w:after="20"/>
              <w:ind w:left="20"/>
              <w:jc w:val="both"/>
            </w:pPr>
            <w:r>
              <w:rPr>
                <w:rFonts w:ascii="Times New Roman"/>
                <w:b w:val="false"/>
                <w:i w:val="false"/>
                <w:color w:val="000000"/>
                <w:sz w:val="20"/>
              </w:rPr>
              <w:t>
 </w:t>
            </w:r>
          </w:p>
          <w:bookmarkEnd w:id="25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7"/>
          <w:p>
            <w:pPr>
              <w:spacing w:after="20"/>
              <w:ind w:left="20"/>
              <w:jc w:val="both"/>
            </w:pPr>
            <w:r>
              <w:rPr>
                <w:rFonts w:ascii="Times New Roman"/>
                <w:b w:val="false"/>
                <w:i w:val="false"/>
                <w:color w:val="000000"/>
                <w:sz w:val="20"/>
              </w:rPr>
              <w:t>
 </w:t>
            </w:r>
          </w:p>
          <w:bookmarkEnd w:id="25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58"/>
          <w:p>
            <w:pPr>
              <w:spacing w:after="20"/>
              <w:ind w:left="20"/>
              <w:jc w:val="both"/>
            </w:pPr>
            <w:r>
              <w:rPr>
                <w:rFonts w:ascii="Times New Roman"/>
                <w:b w:val="false"/>
                <w:i w:val="false"/>
                <w:color w:val="000000"/>
                <w:sz w:val="20"/>
              </w:rPr>
              <w:t>
 </w:t>
            </w:r>
          </w:p>
          <w:bookmarkEnd w:id="25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9"/>
          <w:p>
            <w:pPr>
              <w:spacing w:after="20"/>
              <w:ind w:left="20"/>
              <w:jc w:val="both"/>
            </w:pPr>
            <w:r>
              <w:rPr>
                <w:rFonts w:ascii="Times New Roman"/>
                <w:b w:val="false"/>
                <w:i w:val="false"/>
                <w:color w:val="000000"/>
                <w:sz w:val="20"/>
              </w:rPr>
              <w:t>
 </w:t>
            </w:r>
          </w:p>
          <w:bookmarkEnd w:id="25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60"/>
          <w:p>
            <w:pPr>
              <w:spacing w:after="20"/>
              <w:ind w:left="20"/>
              <w:jc w:val="both"/>
            </w:pPr>
            <w:r>
              <w:rPr>
                <w:rFonts w:ascii="Times New Roman"/>
                <w:b w:val="false"/>
                <w:i w:val="false"/>
                <w:color w:val="000000"/>
                <w:sz w:val="20"/>
              </w:rPr>
              <w:t>
 </w:t>
            </w:r>
          </w:p>
          <w:bookmarkEnd w:id="26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1"/>
          <w:p>
            <w:pPr>
              <w:spacing w:after="20"/>
              <w:ind w:left="20"/>
              <w:jc w:val="both"/>
            </w:pPr>
            <w:r>
              <w:rPr>
                <w:rFonts w:ascii="Times New Roman"/>
                <w:b w:val="false"/>
                <w:i w:val="false"/>
                <w:color w:val="000000"/>
                <w:sz w:val="20"/>
              </w:rPr>
              <w:t>
 </w:t>
            </w:r>
          </w:p>
          <w:bookmarkEnd w:id="26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коммуналдық меншiктi басқару, жекешелендiруден кейiнгi қызмет және осыған байланысты дауларды реттеу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62"/>
          <w:p>
            <w:pPr>
              <w:spacing w:after="20"/>
              <w:ind w:left="20"/>
              <w:jc w:val="both"/>
            </w:pPr>
            <w:r>
              <w:rPr>
                <w:rFonts w:ascii="Times New Roman"/>
                <w:b w:val="false"/>
                <w:i w:val="false"/>
                <w:color w:val="000000"/>
                <w:sz w:val="20"/>
              </w:rPr>
              <w:t>
 </w:t>
            </w:r>
          </w:p>
          <w:bookmarkEnd w:id="26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3"/>
          <w:p>
            <w:pPr>
              <w:spacing w:after="20"/>
              <w:ind w:left="20"/>
              <w:jc w:val="both"/>
            </w:pPr>
            <w:r>
              <w:rPr>
                <w:rFonts w:ascii="Times New Roman"/>
                <w:b w:val="false"/>
                <w:i w:val="false"/>
                <w:color w:val="000000"/>
                <w:sz w:val="20"/>
              </w:rPr>
              <w:t>
 </w:t>
            </w:r>
          </w:p>
          <w:bookmarkEnd w:id="26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64"/>
          <w:p>
            <w:pPr>
              <w:spacing w:after="20"/>
              <w:ind w:left="20"/>
              <w:jc w:val="both"/>
            </w:pPr>
            <w:r>
              <w:rPr>
                <w:rFonts w:ascii="Times New Roman"/>
                <w:b w:val="false"/>
                <w:i w:val="false"/>
                <w:color w:val="000000"/>
                <w:sz w:val="20"/>
              </w:rPr>
              <w:t>
 </w:t>
            </w:r>
          </w:p>
          <w:bookmarkEnd w:id="26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65"/>
          <w:p>
            <w:pPr>
              <w:spacing w:after="20"/>
              <w:ind w:left="20"/>
              <w:jc w:val="both"/>
            </w:pPr>
            <w:r>
              <w:rPr>
                <w:rFonts w:ascii="Times New Roman"/>
                <w:b w:val="false"/>
                <w:i w:val="false"/>
                <w:color w:val="000000"/>
                <w:sz w:val="20"/>
              </w:rPr>
              <w:t>
 </w:t>
            </w:r>
          </w:p>
          <w:bookmarkEnd w:id="26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бюджеттiк атқару және коммуналдық меншiгiн басқару саласындағы мемлекеттiк саясатты iске асыру жөнiндегi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6"/>
          <w:p>
            <w:pPr>
              <w:spacing w:after="20"/>
              <w:ind w:left="20"/>
              <w:jc w:val="both"/>
            </w:pPr>
            <w:r>
              <w:rPr>
                <w:rFonts w:ascii="Times New Roman"/>
                <w:b w:val="false"/>
                <w:i w:val="false"/>
                <w:color w:val="000000"/>
                <w:sz w:val="20"/>
              </w:rPr>
              <w:t>
2</w:t>
            </w:r>
          </w:p>
          <w:bookmarkEnd w:id="26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67"/>
          <w:p>
            <w:pPr>
              <w:spacing w:after="20"/>
              <w:ind w:left="20"/>
              <w:jc w:val="both"/>
            </w:pPr>
            <w:r>
              <w:rPr>
                <w:rFonts w:ascii="Times New Roman"/>
                <w:b w:val="false"/>
                <w:i w:val="false"/>
                <w:color w:val="000000"/>
                <w:sz w:val="20"/>
              </w:rPr>
              <w:t>
 </w:t>
            </w:r>
          </w:p>
          <w:bookmarkEnd w:id="26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68"/>
          <w:p>
            <w:pPr>
              <w:spacing w:after="20"/>
              <w:ind w:left="20"/>
              <w:jc w:val="both"/>
            </w:pPr>
            <w:r>
              <w:rPr>
                <w:rFonts w:ascii="Times New Roman"/>
                <w:b w:val="false"/>
                <w:i w:val="false"/>
                <w:color w:val="000000"/>
                <w:sz w:val="20"/>
              </w:rPr>
              <w:t>
 </w:t>
            </w:r>
          </w:p>
          <w:bookmarkEnd w:id="26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69"/>
          <w:p>
            <w:pPr>
              <w:spacing w:after="20"/>
              <w:ind w:left="20"/>
              <w:jc w:val="both"/>
            </w:pPr>
            <w:r>
              <w:rPr>
                <w:rFonts w:ascii="Times New Roman"/>
                <w:b w:val="false"/>
                <w:i w:val="false"/>
                <w:color w:val="000000"/>
                <w:sz w:val="20"/>
              </w:rPr>
              <w:t>
 </w:t>
            </w:r>
          </w:p>
          <w:bookmarkEnd w:id="26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0"/>
          <w:p>
            <w:pPr>
              <w:spacing w:after="20"/>
              <w:ind w:left="20"/>
              <w:jc w:val="both"/>
            </w:pPr>
            <w:r>
              <w:rPr>
                <w:rFonts w:ascii="Times New Roman"/>
                <w:b w:val="false"/>
                <w:i w:val="false"/>
                <w:color w:val="000000"/>
                <w:sz w:val="20"/>
              </w:rPr>
              <w:t>
 </w:t>
            </w:r>
          </w:p>
          <w:bookmarkEnd w:id="27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1"/>
          <w:p>
            <w:pPr>
              <w:spacing w:after="20"/>
              <w:ind w:left="20"/>
              <w:jc w:val="both"/>
            </w:pPr>
            <w:r>
              <w:rPr>
                <w:rFonts w:ascii="Times New Roman"/>
                <w:b w:val="false"/>
                <w:i w:val="false"/>
                <w:color w:val="000000"/>
                <w:sz w:val="20"/>
              </w:rPr>
              <w:t>
3</w:t>
            </w:r>
          </w:p>
          <w:bookmarkEnd w:id="27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72"/>
          <w:p>
            <w:pPr>
              <w:spacing w:after="20"/>
              <w:ind w:left="20"/>
              <w:jc w:val="both"/>
            </w:pPr>
            <w:r>
              <w:rPr>
                <w:rFonts w:ascii="Times New Roman"/>
                <w:b w:val="false"/>
                <w:i w:val="false"/>
                <w:color w:val="000000"/>
                <w:sz w:val="20"/>
              </w:rPr>
              <w:t>
 </w:t>
            </w:r>
          </w:p>
          <w:bookmarkEnd w:id="27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73"/>
          <w:p>
            <w:pPr>
              <w:spacing w:after="20"/>
              <w:ind w:left="20"/>
              <w:jc w:val="both"/>
            </w:pPr>
            <w:r>
              <w:rPr>
                <w:rFonts w:ascii="Times New Roman"/>
                <w:b w:val="false"/>
                <w:i w:val="false"/>
                <w:color w:val="000000"/>
                <w:sz w:val="20"/>
              </w:rPr>
              <w:t>
 </w:t>
            </w:r>
          </w:p>
          <w:bookmarkEnd w:id="27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74"/>
          <w:p>
            <w:pPr>
              <w:spacing w:after="20"/>
              <w:ind w:left="20"/>
              <w:jc w:val="both"/>
            </w:pPr>
            <w:r>
              <w:rPr>
                <w:rFonts w:ascii="Times New Roman"/>
                <w:b w:val="false"/>
                <w:i w:val="false"/>
                <w:color w:val="000000"/>
                <w:sz w:val="20"/>
              </w:rPr>
              <w:t>
4</w:t>
            </w:r>
          </w:p>
          <w:bookmarkEnd w:id="27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75"/>
          <w:p>
            <w:pPr>
              <w:spacing w:after="20"/>
              <w:ind w:left="20"/>
              <w:jc w:val="both"/>
            </w:pPr>
            <w:r>
              <w:rPr>
                <w:rFonts w:ascii="Times New Roman"/>
                <w:b w:val="false"/>
                <w:i w:val="false"/>
                <w:color w:val="000000"/>
                <w:sz w:val="20"/>
              </w:rPr>
              <w:t>
 </w:t>
            </w:r>
          </w:p>
          <w:bookmarkEnd w:id="27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76"/>
          <w:p>
            <w:pPr>
              <w:spacing w:after="20"/>
              <w:ind w:left="20"/>
              <w:jc w:val="both"/>
            </w:pPr>
            <w:r>
              <w:rPr>
                <w:rFonts w:ascii="Times New Roman"/>
                <w:b w:val="false"/>
                <w:i w:val="false"/>
                <w:color w:val="000000"/>
                <w:sz w:val="20"/>
              </w:rPr>
              <w:t>
 </w:t>
            </w:r>
          </w:p>
          <w:bookmarkEnd w:id="27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77"/>
          <w:p>
            <w:pPr>
              <w:spacing w:after="20"/>
              <w:ind w:left="20"/>
              <w:jc w:val="both"/>
            </w:pPr>
            <w:r>
              <w:rPr>
                <w:rFonts w:ascii="Times New Roman"/>
                <w:b w:val="false"/>
                <w:i w:val="false"/>
                <w:color w:val="000000"/>
                <w:sz w:val="20"/>
              </w:rPr>
              <w:t>
 </w:t>
            </w:r>
          </w:p>
          <w:bookmarkEnd w:id="27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242439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8"/>
          <w:p>
            <w:pPr>
              <w:spacing w:after="20"/>
              <w:ind w:left="20"/>
              <w:jc w:val="both"/>
            </w:pPr>
            <w:r>
              <w:rPr>
                <w:rFonts w:ascii="Times New Roman"/>
                <w:b w:val="false"/>
                <w:i w:val="false"/>
                <w:color w:val="000000"/>
                <w:sz w:val="20"/>
              </w:rPr>
              <w:t>
 </w:t>
            </w:r>
          </w:p>
          <w:bookmarkEnd w:id="27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79"/>
          <w:p>
            <w:pPr>
              <w:spacing w:after="20"/>
              <w:ind w:left="20"/>
              <w:jc w:val="both"/>
            </w:pPr>
            <w:r>
              <w:rPr>
                <w:rFonts w:ascii="Times New Roman"/>
                <w:b w:val="false"/>
                <w:i w:val="false"/>
                <w:color w:val="000000"/>
                <w:sz w:val="20"/>
              </w:rPr>
              <w:t>
 </w:t>
            </w:r>
          </w:p>
          <w:bookmarkEnd w:id="27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0"/>
          <w:p>
            <w:pPr>
              <w:spacing w:after="20"/>
              <w:ind w:left="20"/>
              <w:jc w:val="both"/>
            </w:pPr>
            <w:r>
              <w:rPr>
                <w:rFonts w:ascii="Times New Roman"/>
                <w:b w:val="false"/>
                <w:i w:val="false"/>
                <w:color w:val="000000"/>
                <w:sz w:val="20"/>
              </w:rPr>
              <w:t>
 </w:t>
            </w:r>
          </w:p>
          <w:bookmarkEnd w:id="28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1"/>
          <w:p>
            <w:pPr>
              <w:spacing w:after="20"/>
              <w:ind w:left="20"/>
              <w:jc w:val="both"/>
            </w:pPr>
            <w:r>
              <w:rPr>
                <w:rFonts w:ascii="Times New Roman"/>
                <w:b w:val="false"/>
                <w:i w:val="false"/>
                <w:color w:val="000000"/>
                <w:sz w:val="20"/>
              </w:rPr>
              <w:t>
 </w:t>
            </w:r>
          </w:p>
          <w:bookmarkEnd w:id="28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82"/>
          <w:p>
            <w:pPr>
              <w:spacing w:after="20"/>
              <w:ind w:left="20"/>
              <w:jc w:val="both"/>
            </w:pPr>
            <w:r>
              <w:rPr>
                <w:rFonts w:ascii="Times New Roman"/>
                <w:b w:val="false"/>
                <w:i w:val="false"/>
                <w:color w:val="000000"/>
                <w:sz w:val="20"/>
              </w:rPr>
              <w:t>
 </w:t>
            </w:r>
          </w:p>
          <w:bookmarkEnd w:id="28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83"/>
          <w:p>
            <w:pPr>
              <w:spacing w:after="20"/>
              <w:ind w:left="20"/>
              <w:jc w:val="both"/>
            </w:pPr>
            <w:r>
              <w:rPr>
                <w:rFonts w:ascii="Times New Roman"/>
                <w:b w:val="false"/>
                <w:i w:val="false"/>
                <w:color w:val="000000"/>
                <w:sz w:val="20"/>
              </w:rPr>
              <w:t>
 </w:t>
            </w:r>
          </w:p>
          <w:bookmarkEnd w:id="28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84"/>
          <w:p>
            <w:pPr>
              <w:spacing w:after="20"/>
              <w:ind w:left="20"/>
              <w:jc w:val="both"/>
            </w:pPr>
            <w:r>
              <w:rPr>
                <w:rFonts w:ascii="Times New Roman"/>
                <w:b w:val="false"/>
                <w:i w:val="false"/>
                <w:color w:val="000000"/>
                <w:sz w:val="20"/>
              </w:rPr>
              <w:t>
 </w:t>
            </w:r>
          </w:p>
          <w:bookmarkEnd w:id="28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5"/>
          <w:p>
            <w:pPr>
              <w:spacing w:after="20"/>
              <w:ind w:left="20"/>
              <w:jc w:val="both"/>
            </w:pPr>
            <w:r>
              <w:rPr>
                <w:rFonts w:ascii="Times New Roman"/>
                <w:b w:val="false"/>
                <w:i w:val="false"/>
                <w:color w:val="000000"/>
                <w:sz w:val="20"/>
              </w:rPr>
              <w:t>
 </w:t>
            </w:r>
          </w:p>
          <w:bookmarkEnd w:id="28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86"/>
          <w:p>
            <w:pPr>
              <w:spacing w:after="20"/>
              <w:ind w:left="20"/>
              <w:jc w:val="both"/>
            </w:pPr>
            <w:r>
              <w:rPr>
                <w:rFonts w:ascii="Times New Roman"/>
                <w:b w:val="false"/>
                <w:i w:val="false"/>
                <w:color w:val="000000"/>
                <w:sz w:val="20"/>
              </w:rPr>
              <w:t>
 </w:t>
            </w:r>
          </w:p>
          <w:bookmarkEnd w:id="28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87"/>
          <w:p>
            <w:pPr>
              <w:spacing w:after="20"/>
              <w:ind w:left="20"/>
              <w:jc w:val="both"/>
            </w:pPr>
            <w:r>
              <w:rPr>
                <w:rFonts w:ascii="Times New Roman"/>
                <w:b w:val="false"/>
                <w:i w:val="false"/>
                <w:color w:val="000000"/>
                <w:sz w:val="20"/>
              </w:rPr>
              <w:t>
 </w:t>
            </w:r>
          </w:p>
          <w:bookmarkEnd w:id="28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88"/>
          <w:p>
            <w:pPr>
              <w:spacing w:after="20"/>
              <w:ind w:left="20"/>
              <w:jc w:val="both"/>
            </w:pPr>
            <w:r>
              <w:rPr>
                <w:rFonts w:ascii="Times New Roman"/>
                <w:b w:val="false"/>
                <w:i w:val="false"/>
                <w:color w:val="000000"/>
                <w:sz w:val="20"/>
              </w:rPr>
              <w:t>
 </w:t>
            </w:r>
          </w:p>
          <w:bookmarkEnd w:id="28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9"/>
          <w:p>
            <w:pPr>
              <w:spacing w:after="20"/>
              <w:ind w:left="20"/>
              <w:jc w:val="both"/>
            </w:pPr>
            <w:r>
              <w:rPr>
                <w:rFonts w:ascii="Times New Roman"/>
                <w:b w:val="false"/>
                <w:i w:val="false"/>
                <w:color w:val="000000"/>
                <w:sz w:val="20"/>
              </w:rPr>
              <w:t>
 </w:t>
            </w:r>
          </w:p>
          <w:bookmarkEnd w:id="28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0"/>
          <w:p>
            <w:pPr>
              <w:spacing w:after="20"/>
              <w:ind w:left="20"/>
              <w:jc w:val="both"/>
            </w:pPr>
            <w:r>
              <w:rPr>
                <w:rFonts w:ascii="Times New Roman"/>
                <w:b w:val="false"/>
                <w:i w:val="false"/>
                <w:color w:val="000000"/>
                <w:sz w:val="20"/>
              </w:rPr>
              <w:t>
 </w:t>
            </w:r>
          </w:p>
          <w:bookmarkEnd w:id="29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1"/>
          <w:p>
            <w:pPr>
              <w:spacing w:after="20"/>
              <w:ind w:left="20"/>
              <w:jc w:val="both"/>
            </w:pPr>
            <w:r>
              <w:rPr>
                <w:rFonts w:ascii="Times New Roman"/>
                <w:b w:val="false"/>
                <w:i w:val="false"/>
                <w:color w:val="000000"/>
                <w:sz w:val="20"/>
              </w:rPr>
              <w:t>
6</w:t>
            </w:r>
          </w:p>
          <w:bookmarkEnd w:id="29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92"/>
          <w:p>
            <w:pPr>
              <w:spacing w:after="20"/>
              <w:ind w:left="20"/>
              <w:jc w:val="both"/>
            </w:pPr>
            <w:r>
              <w:rPr>
                <w:rFonts w:ascii="Times New Roman"/>
                <w:b w:val="false"/>
                <w:i w:val="false"/>
                <w:color w:val="000000"/>
                <w:sz w:val="20"/>
              </w:rPr>
              <w:t>
 </w:t>
            </w:r>
          </w:p>
          <w:bookmarkEnd w:id="29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93"/>
          <w:p>
            <w:pPr>
              <w:spacing w:after="20"/>
              <w:ind w:left="20"/>
              <w:jc w:val="both"/>
            </w:pPr>
            <w:r>
              <w:rPr>
                <w:rFonts w:ascii="Times New Roman"/>
                <w:b w:val="false"/>
                <w:i w:val="false"/>
                <w:color w:val="000000"/>
                <w:sz w:val="20"/>
              </w:rPr>
              <w:t>
 </w:t>
            </w:r>
          </w:p>
          <w:bookmarkEnd w:id="29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94"/>
          <w:p>
            <w:pPr>
              <w:spacing w:after="20"/>
              <w:ind w:left="20"/>
              <w:jc w:val="both"/>
            </w:pPr>
            <w:r>
              <w:rPr>
                <w:rFonts w:ascii="Times New Roman"/>
                <w:b w:val="false"/>
                <w:i w:val="false"/>
                <w:color w:val="000000"/>
                <w:sz w:val="20"/>
              </w:rPr>
              <w:t>
 </w:t>
            </w:r>
          </w:p>
          <w:bookmarkEnd w:id="29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95"/>
          <w:p>
            <w:pPr>
              <w:spacing w:after="20"/>
              <w:ind w:left="20"/>
              <w:jc w:val="both"/>
            </w:pPr>
            <w:r>
              <w:rPr>
                <w:rFonts w:ascii="Times New Roman"/>
                <w:b w:val="false"/>
                <w:i w:val="false"/>
                <w:color w:val="000000"/>
                <w:sz w:val="20"/>
              </w:rPr>
              <w:t>
 </w:t>
            </w:r>
          </w:p>
          <w:bookmarkEnd w:id="29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96"/>
          <w:p>
            <w:pPr>
              <w:spacing w:after="20"/>
              <w:ind w:left="20"/>
              <w:jc w:val="both"/>
            </w:pPr>
            <w:r>
              <w:rPr>
                <w:rFonts w:ascii="Times New Roman"/>
                <w:b w:val="false"/>
                <w:i w:val="false"/>
                <w:color w:val="000000"/>
                <w:sz w:val="20"/>
              </w:rPr>
              <w:t>
 </w:t>
            </w:r>
          </w:p>
          <w:bookmarkEnd w:id="29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7"/>
          <w:p>
            <w:pPr>
              <w:spacing w:after="20"/>
              <w:ind w:left="20"/>
              <w:jc w:val="both"/>
            </w:pPr>
            <w:r>
              <w:rPr>
                <w:rFonts w:ascii="Times New Roman"/>
                <w:b w:val="false"/>
                <w:i w:val="false"/>
                <w:color w:val="000000"/>
                <w:sz w:val="20"/>
              </w:rPr>
              <w:t>
 </w:t>
            </w:r>
          </w:p>
          <w:bookmarkEnd w:id="29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8"/>
          <w:p>
            <w:pPr>
              <w:spacing w:after="20"/>
              <w:ind w:left="20"/>
              <w:jc w:val="both"/>
            </w:pPr>
            <w:r>
              <w:rPr>
                <w:rFonts w:ascii="Times New Roman"/>
                <w:b w:val="false"/>
                <w:i w:val="false"/>
                <w:color w:val="000000"/>
                <w:sz w:val="20"/>
              </w:rPr>
              <w:t>
 </w:t>
            </w:r>
          </w:p>
          <w:bookmarkEnd w:id="29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9"/>
          <w:p>
            <w:pPr>
              <w:spacing w:after="20"/>
              <w:ind w:left="20"/>
              <w:jc w:val="both"/>
            </w:pPr>
            <w:r>
              <w:rPr>
                <w:rFonts w:ascii="Times New Roman"/>
                <w:b w:val="false"/>
                <w:i w:val="false"/>
                <w:color w:val="000000"/>
                <w:sz w:val="20"/>
              </w:rPr>
              <w:t>
 </w:t>
            </w:r>
          </w:p>
          <w:bookmarkEnd w:id="29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00"/>
          <w:p>
            <w:pPr>
              <w:spacing w:after="20"/>
              <w:ind w:left="20"/>
              <w:jc w:val="both"/>
            </w:pPr>
            <w:r>
              <w:rPr>
                <w:rFonts w:ascii="Times New Roman"/>
                <w:b w:val="false"/>
                <w:i w:val="false"/>
                <w:color w:val="000000"/>
                <w:sz w:val="20"/>
              </w:rPr>
              <w:t>
 </w:t>
            </w:r>
          </w:p>
          <w:bookmarkEnd w:id="30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1"/>
          <w:p>
            <w:pPr>
              <w:spacing w:after="20"/>
              <w:ind w:left="20"/>
              <w:jc w:val="both"/>
            </w:pPr>
            <w:r>
              <w:rPr>
                <w:rFonts w:ascii="Times New Roman"/>
                <w:b w:val="false"/>
                <w:i w:val="false"/>
                <w:color w:val="000000"/>
                <w:sz w:val="20"/>
              </w:rPr>
              <w:t>
 </w:t>
            </w:r>
          </w:p>
          <w:bookmarkEnd w:id="30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02"/>
          <w:p>
            <w:pPr>
              <w:spacing w:after="20"/>
              <w:ind w:left="20"/>
              <w:jc w:val="both"/>
            </w:pPr>
            <w:r>
              <w:rPr>
                <w:rFonts w:ascii="Times New Roman"/>
                <w:b w:val="false"/>
                <w:i w:val="false"/>
                <w:color w:val="000000"/>
                <w:sz w:val="20"/>
              </w:rPr>
              <w:t>
 </w:t>
            </w:r>
          </w:p>
          <w:bookmarkEnd w:id="30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уағдалы қаржы қаражатын енгізу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03"/>
          <w:p>
            <w:pPr>
              <w:spacing w:after="20"/>
              <w:ind w:left="20"/>
              <w:jc w:val="both"/>
            </w:pPr>
            <w:r>
              <w:rPr>
                <w:rFonts w:ascii="Times New Roman"/>
                <w:b w:val="false"/>
                <w:i w:val="false"/>
                <w:color w:val="000000"/>
                <w:sz w:val="20"/>
              </w:rPr>
              <w:t>
 </w:t>
            </w:r>
          </w:p>
          <w:bookmarkEnd w:id="30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4"/>
          <w:p>
            <w:pPr>
              <w:spacing w:after="20"/>
              <w:ind w:left="20"/>
              <w:jc w:val="both"/>
            </w:pPr>
            <w:r>
              <w:rPr>
                <w:rFonts w:ascii="Times New Roman"/>
                <w:b w:val="false"/>
                <w:i w:val="false"/>
                <w:color w:val="000000"/>
                <w:sz w:val="20"/>
              </w:rPr>
              <w:t>
 </w:t>
            </w:r>
          </w:p>
          <w:bookmarkEnd w:id="30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05"/>
          <w:p>
            <w:pPr>
              <w:spacing w:after="20"/>
              <w:ind w:left="20"/>
              <w:jc w:val="both"/>
            </w:pPr>
            <w:r>
              <w:rPr>
                <w:rFonts w:ascii="Times New Roman"/>
                <w:b w:val="false"/>
                <w:i w:val="false"/>
                <w:color w:val="000000"/>
                <w:sz w:val="20"/>
              </w:rPr>
              <w:t>
 </w:t>
            </w:r>
          </w:p>
          <w:bookmarkEnd w:id="30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06"/>
          <w:p>
            <w:pPr>
              <w:spacing w:after="20"/>
              <w:ind w:left="20"/>
              <w:jc w:val="both"/>
            </w:pPr>
            <w:r>
              <w:rPr>
                <w:rFonts w:ascii="Times New Roman"/>
                <w:b w:val="false"/>
                <w:i w:val="false"/>
                <w:color w:val="000000"/>
                <w:sz w:val="20"/>
              </w:rPr>
              <w:t>
 </w:t>
            </w:r>
          </w:p>
          <w:bookmarkEnd w:id="30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07"/>
          <w:p>
            <w:pPr>
              <w:spacing w:after="20"/>
              <w:ind w:left="20"/>
              <w:jc w:val="both"/>
            </w:pPr>
            <w:r>
              <w:rPr>
                <w:rFonts w:ascii="Times New Roman"/>
                <w:b w:val="false"/>
                <w:i w:val="false"/>
                <w:color w:val="000000"/>
                <w:sz w:val="20"/>
              </w:rPr>
              <w:t>
7</w:t>
            </w:r>
          </w:p>
          <w:bookmarkEnd w:id="30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08"/>
          <w:p>
            <w:pPr>
              <w:spacing w:after="20"/>
              <w:ind w:left="20"/>
              <w:jc w:val="both"/>
            </w:pPr>
            <w:r>
              <w:rPr>
                <w:rFonts w:ascii="Times New Roman"/>
                <w:b w:val="false"/>
                <w:i w:val="false"/>
                <w:color w:val="000000"/>
                <w:sz w:val="20"/>
              </w:rPr>
              <w:t>
 </w:t>
            </w:r>
          </w:p>
          <w:bookmarkEnd w:id="30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09"/>
          <w:p>
            <w:pPr>
              <w:spacing w:after="20"/>
              <w:ind w:left="20"/>
              <w:jc w:val="both"/>
            </w:pPr>
            <w:r>
              <w:rPr>
                <w:rFonts w:ascii="Times New Roman"/>
                <w:b w:val="false"/>
                <w:i w:val="false"/>
                <w:color w:val="000000"/>
                <w:sz w:val="20"/>
              </w:rPr>
              <w:t>
 </w:t>
            </w:r>
          </w:p>
          <w:bookmarkEnd w:id="30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10"/>
          <w:p>
            <w:pPr>
              <w:spacing w:after="20"/>
              <w:ind w:left="20"/>
              <w:jc w:val="both"/>
            </w:pPr>
            <w:r>
              <w:rPr>
                <w:rFonts w:ascii="Times New Roman"/>
                <w:b w:val="false"/>
                <w:i w:val="false"/>
                <w:color w:val="000000"/>
                <w:sz w:val="20"/>
              </w:rPr>
              <w:t>
 </w:t>
            </w:r>
          </w:p>
          <w:bookmarkEnd w:id="31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11"/>
          <w:p>
            <w:pPr>
              <w:spacing w:after="20"/>
              <w:ind w:left="20"/>
              <w:jc w:val="both"/>
            </w:pPr>
            <w:r>
              <w:rPr>
                <w:rFonts w:ascii="Times New Roman"/>
                <w:b w:val="false"/>
                <w:i w:val="false"/>
                <w:color w:val="000000"/>
                <w:sz w:val="20"/>
              </w:rPr>
              <w:t>
 </w:t>
            </w:r>
          </w:p>
          <w:bookmarkEnd w:id="31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2"/>
          <w:p>
            <w:pPr>
              <w:spacing w:after="20"/>
              <w:ind w:left="20"/>
              <w:jc w:val="both"/>
            </w:pPr>
            <w:r>
              <w:rPr>
                <w:rFonts w:ascii="Times New Roman"/>
                <w:b w:val="false"/>
                <w:i w:val="false"/>
                <w:color w:val="000000"/>
                <w:sz w:val="20"/>
              </w:rPr>
              <w:t>
 </w:t>
            </w:r>
          </w:p>
          <w:bookmarkEnd w:id="31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13"/>
          <w:p>
            <w:pPr>
              <w:spacing w:after="20"/>
              <w:ind w:left="20"/>
              <w:jc w:val="both"/>
            </w:pPr>
            <w:r>
              <w:rPr>
                <w:rFonts w:ascii="Times New Roman"/>
                <w:b w:val="false"/>
                <w:i w:val="false"/>
                <w:color w:val="000000"/>
                <w:sz w:val="20"/>
              </w:rPr>
              <w:t>
 </w:t>
            </w:r>
          </w:p>
          <w:bookmarkEnd w:id="31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4"/>
          <w:p>
            <w:pPr>
              <w:spacing w:after="20"/>
              <w:ind w:left="20"/>
              <w:jc w:val="both"/>
            </w:pPr>
            <w:r>
              <w:rPr>
                <w:rFonts w:ascii="Times New Roman"/>
                <w:b w:val="false"/>
                <w:i w:val="false"/>
                <w:color w:val="000000"/>
                <w:sz w:val="20"/>
              </w:rPr>
              <w:t>
8</w:t>
            </w:r>
          </w:p>
          <w:bookmarkEnd w:id="31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5"/>
          <w:p>
            <w:pPr>
              <w:spacing w:after="20"/>
              <w:ind w:left="20"/>
              <w:jc w:val="both"/>
            </w:pPr>
            <w:r>
              <w:rPr>
                <w:rFonts w:ascii="Times New Roman"/>
                <w:b w:val="false"/>
                <w:i w:val="false"/>
                <w:color w:val="000000"/>
                <w:sz w:val="20"/>
              </w:rPr>
              <w:t>
 </w:t>
            </w:r>
          </w:p>
          <w:bookmarkEnd w:id="31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16"/>
          <w:p>
            <w:pPr>
              <w:spacing w:after="20"/>
              <w:ind w:left="20"/>
              <w:jc w:val="both"/>
            </w:pPr>
            <w:r>
              <w:rPr>
                <w:rFonts w:ascii="Times New Roman"/>
                <w:b w:val="false"/>
                <w:i w:val="false"/>
                <w:color w:val="000000"/>
                <w:sz w:val="20"/>
              </w:rPr>
              <w:t>
 </w:t>
            </w:r>
          </w:p>
          <w:bookmarkEnd w:id="31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17"/>
          <w:p>
            <w:pPr>
              <w:spacing w:after="20"/>
              <w:ind w:left="20"/>
              <w:jc w:val="both"/>
            </w:pPr>
            <w:r>
              <w:rPr>
                <w:rFonts w:ascii="Times New Roman"/>
                <w:b w:val="false"/>
                <w:i w:val="false"/>
                <w:color w:val="000000"/>
                <w:sz w:val="20"/>
              </w:rPr>
              <w:t>
 </w:t>
            </w:r>
          </w:p>
          <w:bookmarkEnd w:id="31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18"/>
          <w:p>
            <w:pPr>
              <w:spacing w:after="20"/>
              <w:ind w:left="20"/>
              <w:jc w:val="both"/>
            </w:pPr>
            <w:r>
              <w:rPr>
                <w:rFonts w:ascii="Times New Roman"/>
                <w:b w:val="false"/>
                <w:i w:val="false"/>
                <w:color w:val="000000"/>
                <w:sz w:val="20"/>
              </w:rPr>
              <w:t>
 </w:t>
            </w:r>
          </w:p>
          <w:bookmarkEnd w:id="31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19"/>
          <w:p>
            <w:pPr>
              <w:spacing w:after="20"/>
              <w:ind w:left="20"/>
              <w:jc w:val="both"/>
            </w:pPr>
            <w:r>
              <w:rPr>
                <w:rFonts w:ascii="Times New Roman"/>
                <w:b w:val="false"/>
                <w:i w:val="false"/>
                <w:color w:val="000000"/>
                <w:sz w:val="20"/>
              </w:rPr>
              <w:t>
 </w:t>
            </w:r>
          </w:p>
          <w:bookmarkEnd w:id="31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20"/>
          <w:p>
            <w:pPr>
              <w:spacing w:after="20"/>
              <w:ind w:left="20"/>
              <w:jc w:val="both"/>
            </w:pPr>
            <w:r>
              <w:rPr>
                <w:rFonts w:ascii="Times New Roman"/>
                <w:b w:val="false"/>
                <w:i w:val="false"/>
                <w:color w:val="000000"/>
                <w:sz w:val="20"/>
              </w:rPr>
              <w:t>
 </w:t>
            </w:r>
          </w:p>
          <w:bookmarkEnd w:id="32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1"/>
          <w:p>
            <w:pPr>
              <w:spacing w:after="20"/>
              <w:ind w:left="20"/>
              <w:jc w:val="both"/>
            </w:pPr>
            <w:r>
              <w:rPr>
                <w:rFonts w:ascii="Times New Roman"/>
                <w:b w:val="false"/>
                <w:i w:val="false"/>
                <w:color w:val="000000"/>
                <w:sz w:val="20"/>
              </w:rPr>
              <w:t>
 </w:t>
            </w:r>
          </w:p>
          <w:bookmarkEnd w:id="32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22"/>
          <w:p>
            <w:pPr>
              <w:spacing w:after="20"/>
              <w:ind w:left="20"/>
              <w:jc w:val="both"/>
            </w:pPr>
            <w:r>
              <w:rPr>
                <w:rFonts w:ascii="Times New Roman"/>
                <w:b w:val="false"/>
                <w:i w:val="false"/>
                <w:color w:val="000000"/>
                <w:sz w:val="20"/>
              </w:rPr>
              <w:t>
 </w:t>
            </w:r>
          </w:p>
          <w:bookmarkEnd w:id="32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23"/>
          <w:p>
            <w:pPr>
              <w:spacing w:after="20"/>
              <w:ind w:left="20"/>
              <w:jc w:val="both"/>
            </w:pPr>
            <w:r>
              <w:rPr>
                <w:rFonts w:ascii="Times New Roman"/>
                <w:b w:val="false"/>
                <w:i w:val="false"/>
                <w:color w:val="000000"/>
                <w:sz w:val="20"/>
              </w:rPr>
              <w:t>
 </w:t>
            </w:r>
          </w:p>
          <w:bookmarkEnd w:id="32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24"/>
          <w:p>
            <w:pPr>
              <w:spacing w:after="20"/>
              <w:ind w:left="20"/>
              <w:jc w:val="both"/>
            </w:pPr>
            <w:r>
              <w:rPr>
                <w:rFonts w:ascii="Times New Roman"/>
                <w:b w:val="false"/>
                <w:i w:val="false"/>
                <w:color w:val="000000"/>
                <w:sz w:val="20"/>
              </w:rPr>
              <w:t>
 </w:t>
            </w:r>
          </w:p>
          <w:bookmarkEnd w:id="32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5"/>
          <w:p>
            <w:pPr>
              <w:spacing w:after="20"/>
              <w:ind w:left="20"/>
              <w:jc w:val="both"/>
            </w:pPr>
            <w:r>
              <w:rPr>
                <w:rFonts w:ascii="Times New Roman"/>
                <w:b w:val="false"/>
                <w:i w:val="false"/>
                <w:color w:val="000000"/>
                <w:sz w:val="20"/>
              </w:rPr>
              <w:t>
 </w:t>
            </w:r>
          </w:p>
          <w:bookmarkEnd w:id="32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26"/>
          <w:p>
            <w:pPr>
              <w:spacing w:after="20"/>
              <w:ind w:left="20"/>
              <w:jc w:val="both"/>
            </w:pPr>
            <w:r>
              <w:rPr>
                <w:rFonts w:ascii="Times New Roman"/>
                <w:b w:val="false"/>
                <w:i w:val="false"/>
                <w:color w:val="000000"/>
                <w:sz w:val="20"/>
              </w:rPr>
              <w:t>
 </w:t>
            </w:r>
          </w:p>
          <w:bookmarkEnd w:id="32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27"/>
          <w:p>
            <w:pPr>
              <w:spacing w:after="20"/>
              <w:ind w:left="20"/>
              <w:jc w:val="both"/>
            </w:pPr>
            <w:r>
              <w:rPr>
                <w:rFonts w:ascii="Times New Roman"/>
                <w:b w:val="false"/>
                <w:i w:val="false"/>
                <w:color w:val="000000"/>
                <w:sz w:val="20"/>
              </w:rPr>
              <w:t>
 </w:t>
            </w:r>
          </w:p>
          <w:bookmarkEnd w:id="32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28"/>
          <w:p>
            <w:pPr>
              <w:spacing w:after="20"/>
              <w:ind w:left="20"/>
              <w:jc w:val="both"/>
            </w:pPr>
            <w:r>
              <w:rPr>
                <w:rFonts w:ascii="Times New Roman"/>
                <w:b w:val="false"/>
                <w:i w:val="false"/>
                <w:color w:val="000000"/>
                <w:sz w:val="20"/>
              </w:rPr>
              <w:t>
 </w:t>
            </w:r>
          </w:p>
          <w:bookmarkEnd w:id="32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29"/>
          <w:p>
            <w:pPr>
              <w:spacing w:after="20"/>
              <w:ind w:left="20"/>
              <w:jc w:val="both"/>
            </w:pPr>
            <w:r>
              <w:rPr>
                <w:rFonts w:ascii="Times New Roman"/>
                <w:b w:val="false"/>
                <w:i w:val="false"/>
                <w:color w:val="000000"/>
                <w:sz w:val="20"/>
              </w:rPr>
              <w:t>
 </w:t>
            </w:r>
          </w:p>
          <w:bookmarkEnd w:id="32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0"/>
          <w:p>
            <w:pPr>
              <w:spacing w:after="20"/>
              <w:ind w:left="20"/>
              <w:jc w:val="both"/>
            </w:pPr>
            <w:r>
              <w:rPr>
                <w:rFonts w:ascii="Times New Roman"/>
                <w:b w:val="false"/>
                <w:i w:val="false"/>
                <w:color w:val="000000"/>
                <w:sz w:val="20"/>
              </w:rPr>
              <w:t>
 </w:t>
            </w:r>
          </w:p>
          <w:bookmarkEnd w:id="33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1"/>
          <w:p>
            <w:pPr>
              <w:spacing w:after="20"/>
              <w:ind w:left="20"/>
              <w:jc w:val="both"/>
            </w:pPr>
            <w:r>
              <w:rPr>
                <w:rFonts w:ascii="Times New Roman"/>
                <w:b w:val="false"/>
                <w:i w:val="false"/>
                <w:color w:val="000000"/>
                <w:sz w:val="20"/>
              </w:rPr>
              <w:t>
 </w:t>
            </w:r>
          </w:p>
          <w:bookmarkEnd w:id="33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32"/>
          <w:p>
            <w:pPr>
              <w:spacing w:after="20"/>
              <w:ind w:left="20"/>
              <w:jc w:val="both"/>
            </w:pPr>
            <w:r>
              <w:rPr>
                <w:rFonts w:ascii="Times New Roman"/>
                <w:b w:val="false"/>
                <w:i w:val="false"/>
                <w:color w:val="000000"/>
                <w:sz w:val="20"/>
              </w:rPr>
              <w:t>
 </w:t>
            </w:r>
          </w:p>
          <w:bookmarkEnd w:id="33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тілдерді дамыту және мәдениетті дамыту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33"/>
          <w:p>
            <w:pPr>
              <w:spacing w:after="20"/>
              <w:ind w:left="20"/>
              <w:jc w:val="both"/>
            </w:pPr>
            <w:r>
              <w:rPr>
                <w:rFonts w:ascii="Times New Roman"/>
                <w:b w:val="false"/>
                <w:i w:val="false"/>
                <w:color w:val="000000"/>
                <w:sz w:val="20"/>
              </w:rPr>
              <w:t>
10</w:t>
            </w:r>
          </w:p>
          <w:bookmarkEnd w:id="33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34"/>
          <w:p>
            <w:pPr>
              <w:spacing w:after="20"/>
              <w:ind w:left="20"/>
              <w:jc w:val="both"/>
            </w:pPr>
            <w:r>
              <w:rPr>
                <w:rFonts w:ascii="Times New Roman"/>
                <w:b w:val="false"/>
                <w:i w:val="false"/>
                <w:color w:val="000000"/>
                <w:sz w:val="20"/>
              </w:rPr>
              <w:t>
 </w:t>
            </w:r>
          </w:p>
          <w:bookmarkEnd w:id="33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35"/>
          <w:p>
            <w:pPr>
              <w:spacing w:after="20"/>
              <w:ind w:left="20"/>
              <w:jc w:val="both"/>
            </w:pPr>
            <w:r>
              <w:rPr>
                <w:rFonts w:ascii="Times New Roman"/>
                <w:b w:val="false"/>
                <w:i w:val="false"/>
                <w:color w:val="000000"/>
                <w:sz w:val="20"/>
              </w:rPr>
              <w:t>
 </w:t>
            </w:r>
          </w:p>
          <w:bookmarkEnd w:id="33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36"/>
          <w:p>
            <w:pPr>
              <w:spacing w:after="20"/>
              <w:ind w:left="20"/>
              <w:jc w:val="both"/>
            </w:pPr>
            <w:r>
              <w:rPr>
                <w:rFonts w:ascii="Times New Roman"/>
                <w:b w:val="false"/>
                <w:i w:val="false"/>
                <w:color w:val="000000"/>
                <w:sz w:val="20"/>
              </w:rPr>
              <w:t>
 </w:t>
            </w:r>
          </w:p>
          <w:bookmarkEnd w:id="33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37"/>
          <w:p>
            <w:pPr>
              <w:spacing w:after="20"/>
              <w:ind w:left="20"/>
              <w:jc w:val="both"/>
            </w:pPr>
            <w:r>
              <w:rPr>
                <w:rFonts w:ascii="Times New Roman"/>
                <w:b w:val="false"/>
                <w:i w:val="false"/>
                <w:color w:val="000000"/>
                <w:sz w:val="20"/>
              </w:rPr>
              <w:t>
 </w:t>
            </w:r>
          </w:p>
          <w:bookmarkEnd w:id="33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38"/>
          <w:p>
            <w:pPr>
              <w:spacing w:after="20"/>
              <w:ind w:left="20"/>
              <w:jc w:val="both"/>
            </w:pPr>
            <w:r>
              <w:rPr>
                <w:rFonts w:ascii="Times New Roman"/>
                <w:b w:val="false"/>
                <w:i w:val="false"/>
                <w:color w:val="000000"/>
                <w:sz w:val="20"/>
              </w:rPr>
              <w:t>
 </w:t>
            </w:r>
          </w:p>
          <w:bookmarkEnd w:id="33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9"/>
          <w:p>
            <w:pPr>
              <w:spacing w:after="20"/>
              <w:ind w:left="20"/>
              <w:jc w:val="both"/>
            </w:pPr>
            <w:r>
              <w:rPr>
                <w:rFonts w:ascii="Times New Roman"/>
                <w:b w:val="false"/>
                <w:i w:val="false"/>
                <w:color w:val="000000"/>
                <w:sz w:val="20"/>
              </w:rPr>
              <w:t>
 </w:t>
            </w:r>
          </w:p>
          <w:bookmarkEnd w:id="33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40"/>
          <w:p>
            <w:pPr>
              <w:spacing w:after="20"/>
              <w:ind w:left="20"/>
              <w:jc w:val="both"/>
            </w:pPr>
            <w:r>
              <w:rPr>
                <w:rFonts w:ascii="Times New Roman"/>
                <w:b w:val="false"/>
                <w:i w:val="false"/>
                <w:color w:val="000000"/>
                <w:sz w:val="20"/>
              </w:rPr>
              <w:t>
 </w:t>
            </w:r>
          </w:p>
          <w:bookmarkEnd w:id="34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1"/>
          <w:p>
            <w:pPr>
              <w:spacing w:after="20"/>
              <w:ind w:left="20"/>
              <w:jc w:val="both"/>
            </w:pPr>
            <w:r>
              <w:rPr>
                <w:rFonts w:ascii="Times New Roman"/>
                <w:b w:val="false"/>
                <w:i w:val="false"/>
                <w:color w:val="000000"/>
                <w:sz w:val="20"/>
              </w:rPr>
              <w:t>
 </w:t>
            </w:r>
          </w:p>
          <w:bookmarkEnd w:id="34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42"/>
          <w:p>
            <w:pPr>
              <w:spacing w:after="20"/>
              <w:ind w:left="20"/>
              <w:jc w:val="both"/>
            </w:pPr>
            <w:r>
              <w:rPr>
                <w:rFonts w:ascii="Times New Roman"/>
                <w:b w:val="false"/>
                <w:i w:val="false"/>
                <w:color w:val="000000"/>
                <w:sz w:val="20"/>
              </w:rPr>
              <w:t>
 </w:t>
            </w:r>
          </w:p>
          <w:bookmarkEnd w:id="34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43"/>
          <w:p>
            <w:pPr>
              <w:spacing w:after="20"/>
              <w:ind w:left="20"/>
              <w:jc w:val="both"/>
            </w:pPr>
            <w:r>
              <w:rPr>
                <w:rFonts w:ascii="Times New Roman"/>
                <w:b w:val="false"/>
                <w:i w:val="false"/>
                <w:color w:val="000000"/>
                <w:sz w:val="20"/>
              </w:rPr>
              <w:t>
 </w:t>
            </w:r>
          </w:p>
          <w:bookmarkEnd w:id="34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44"/>
          <w:p>
            <w:pPr>
              <w:spacing w:after="20"/>
              <w:ind w:left="20"/>
              <w:jc w:val="both"/>
            </w:pPr>
            <w:r>
              <w:rPr>
                <w:rFonts w:ascii="Times New Roman"/>
                <w:b w:val="false"/>
                <w:i w:val="false"/>
                <w:color w:val="000000"/>
                <w:sz w:val="20"/>
              </w:rPr>
              <w:t>
 </w:t>
            </w:r>
          </w:p>
          <w:bookmarkEnd w:id="34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45"/>
          <w:p>
            <w:pPr>
              <w:spacing w:after="20"/>
              <w:ind w:left="20"/>
              <w:jc w:val="both"/>
            </w:pPr>
            <w:r>
              <w:rPr>
                <w:rFonts w:ascii="Times New Roman"/>
                <w:b w:val="false"/>
                <w:i w:val="false"/>
                <w:color w:val="000000"/>
                <w:sz w:val="20"/>
              </w:rPr>
              <w:t>
 </w:t>
            </w:r>
          </w:p>
          <w:bookmarkEnd w:id="34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46"/>
          <w:p>
            <w:pPr>
              <w:spacing w:after="20"/>
              <w:ind w:left="20"/>
              <w:jc w:val="both"/>
            </w:pPr>
            <w:r>
              <w:rPr>
                <w:rFonts w:ascii="Times New Roman"/>
                <w:b w:val="false"/>
                <w:i w:val="false"/>
                <w:color w:val="000000"/>
                <w:sz w:val="20"/>
              </w:rPr>
              <w:t>
 </w:t>
            </w:r>
          </w:p>
          <w:bookmarkEnd w:id="34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47"/>
          <w:p>
            <w:pPr>
              <w:spacing w:after="20"/>
              <w:ind w:left="20"/>
              <w:jc w:val="both"/>
            </w:pPr>
            <w:r>
              <w:rPr>
                <w:rFonts w:ascii="Times New Roman"/>
                <w:b w:val="false"/>
                <w:i w:val="false"/>
                <w:color w:val="000000"/>
                <w:sz w:val="20"/>
              </w:rPr>
              <w:t>
 </w:t>
            </w:r>
          </w:p>
          <w:bookmarkEnd w:id="34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48"/>
          <w:p>
            <w:pPr>
              <w:spacing w:after="20"/>
              <w:ind w:left="20"/>
              <w:jc w:val="both"/>
            </w:pPr>
            <w:r>
              <w:rPr>
                <w:rFonts w:ascii="Times New Roman"/>
                <w:b w:val="false"/>
                <w:i w:val="false"/>
                <w:color w:val="000000"/>
                <w:sz w:val="20"/>
              </w:rPr>
              <w:t>
12</w:t>
            </w:r>
          </w:p>
          <w:bookmarkEnd w:id="34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49"/>
          <w:p>
            <w:pPr>
              <w:spacing w:after="20"/>
              <w:ind w:left="20"/>
              <w:jc w:val="both"/>
            </w:pPr>
            <w:r>
              <w:rPr>
                <w:rFonts w:ascii="Times New Roman"/>
                <w:b w:val="false"/>
                <w:i w:val="false"/>
                <w:color w:val="000000"/>
                <w:sz w:val="20"/>
              </w:rPr>
              <w:t>
 </w:t>
            </w:r>
          </w:p>
          <w:bookmarkEnd w:id="34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50"/>
          <w:p>
            <w:pPr>
              <w:spacing w:after="20"/>
              <w:ind w:left="20"/>
              <w:jc w:val="both"/>
            </w:pPr>
            <w:r>
              <w:rPr>
                <w:rFonts w:ascii="Times New Roman"/>
                <w:b w:val="false"/>
                <w:i w:val="false"/>
                <w:color w:val="000000"/>
                <w:sz w:val="20"/>
              </w:rPr>
              <w:t>
 </w:t>
            </w:r>
          </w:p>
          <w:bookmarkEnd w:id="35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1"/>
          <w:p>
            <w:pPr>
              <w:spacing w:after="20"/>
              <w:ind w:left="20"/>
              <w:jc w:val="both"/>
            </w:pPr>
            <w:r>
              <w:rPr>
                <w:rFonts w:ascii="Times New Roman"/>
                <w:b w:val="false"/>
                <w:i w:val="false"/>
                <w:color w:val="000000"/>
                <w:sz w:val="20"/>
              </w:rPr>
              <w:t>
 </w:t>
            </w:r>
          </w:p>
          <w:bookmarkEnd w:id="35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52"/>
          <w:p>
            <w:pPr>
              <w:spacing w:after="20"/>
              <w:ind w:left="20"/>
              <w:jc w:val="both"/>
            </w:pPr>
            <w:r>
              <w:rPr>
                <w:rFonts w:ascii="Times New Roman"/>
                <w:b w:val="false"/>
                <w:i w:val="false"/>
                <w:color w:val="000000"/>
                <w:sz w:val="20"/>
              </w:rPr>
              <w:t>
13</w:t>
            </w:r>
          </w:p>
          <w:bookmarkEnd w:id="35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3"/>
          <w:p>
            <w:pPr>
              <w:spacing w:after="20"/>
              <w:ind w:left="20"/>
              <w:jc w:val="both"/>
            </w:pPr>
            <w:r>
              <w:rPr>
                <w:rFonts w:ascii="Times New Roman"/>
                <w:b w:val="false"/>
                <w:i w:val="false"/>
                <w:color w:val="000000"/>
                <w:sz w:val="20"/>
              </w:rPr>
              <w:t>
 </w:t>
            </w:r>
          </w:p>
          <w:bookmarkEnd w:id="35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54"/>
          <w:p>
            <w:pPr>
              <w:spacing w:after="20"/>
              <w:ind w:left="20"/>
              <w:jc w:val="both"/>
            </w:pPr>
            <w:r>
              <w:rPr>
                <w:rFonts w:ascii="Times New Roman"/>
                <w:b w:val="false"/>
                <w:i w:val="false"/>
                <w:color w:val="000000"/>
                <w:sz w:val="20"/>
              </w:rPr>
              <w:t>
 </w:t>
            </w:r>
          </w:p>
          <w:bookmarkEnd w:id="35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55"/>
          <w:p>
            <w:pPr>
              <w:spacing w:after="20"/>
              <w:ind w:left="20"/>
              <w:jc w:val="both"/>
            </w:pPr>
            <w:r>
              <w:rPr>
                <w:rFonts w:ascii="Times New Roman"/>
                <w:b w:val="false"/>
                <w:i w:val="false"/>
                <w:color w:val="000000"/>
                <w:sz w:val="20"/>
              </w:rPr>
              <w:t>
 </w:t>
            </w:r>
          </w:p>
          <w:bookmarkEnd w:id="35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56"/>
          <w:p>
            <w:pPr>
              <w:spacing w:after="20"/>
              <w:ind w:left="20"/>
              <w:jc w:val="both"/>
            </w:pPr>
            <w:r>
              <w:rPr>
                <w:rFonts w:ascii="Times New Roman"/>
                <w:b w:val="false"/>
                <w:i w:val="false"/>
                <w:color w:val="000000"/>
                <w:sz w:val="20"/>
              </w:rPr>
              <w:t>
 </w:t>
            </w:r>
          </w:p>
          <w:bookmarkEnd w:id="35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57"/>
          <w:p>
            <w:pPr>
              <w:spacing w:after="20"/>
              <w:ind w:left="20"/>
              <w:jc w:val="both"/>
            </w:pPr>
            <w:r>
              <w:rPr>
                <w:rFonts w:ascii="Times New Roman"/>
                <w:b w:val="false"/>
                <w:i w:val="false"/>
                <w:color w:val="000000"/>
                <w:sz w:val="20"/>
              </w:rPr>
              <w:t>
 </w:t>
            </w:r>
          </w:p>
          <w:bookmarkEnd w:id="35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8"/>
          <w:p>
            <w:pPr>
              <w:spacing w:after="20"/>
              <w:ind w:left="20"/>
              <w:jc w:val="both"/>
            </w:pPr>
            <w:r>
              <w:rPr>
                <w:rFonts w:ascii="Times New Roman"/>
                <w:b w:val="false"/>
                <w:i w:val="false"/>
                <w:color w:val="000000"/>
                <w:sz w:val="20"/>
              </w:rPr>
              <w:t>
 </w:t>
            </w:r>
          </w:p>
          <w:bookmarkEnd w:id="35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9"/>
          <w:p>
            <w:pPr>
              <w:spacing w:after="20"/>
              <w:ind w:left="20"/>
              <w:jc w:val="both"/>
            </w:pPr>
            <w:r>
              <w:rPr>
                <w:rFonts w:ascii="Times New Roman"/>
                <w:b w:val="false"/>
                <w:i w:val="false"/>
                <w:color w:val="000000"/>
                <w:sz w:val="20"/>
              </w:rPr>
              <w:t>
 </w:t>
            </w:r>
          </w:p>
          <w:bookmarkEnd w:id="35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0"/>
          <w:p>
            <w:pPr>
              <w:spacing w:after="20"/>
              <w:ind w:left="20"/>
              <w:jc w:val="both"/>
            </w:pPr>
            <w:r>
              <w:rPr>
                <w:rFonts w:ascii="Times New Roman"/>
                <w:b w:val="false"/>
                <w:i w:val="false"/>
                <w:color w:val="000000"/>
                <w:sz w:val="20"/>
              </w:rPr>
              <w:t>
 </w:t>
            </w:r>
          </w:p>
          <w:bookmarkEnd w:id="36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61"/>
          <w:p>
            <w:pPr>
              <w:spacing w:after="20"/>
              <w:ind w:left="20"/>
              <w:jc w:val="both"/>
            </w:pPr>
            <w:r>
              <w:rPr>
                <w:rFonts w:ascii="Times New Roman"/>
                <w:b w:val="false"/>
                <w:i w:val="false"/>
                <w:color w:val="000000"/>
                <w:sz w:val="20"/>
              </w:rPr>
              <w:t>
15</w:t>
            </w:r>
          </w:p>
          <w:bookmarkEnd w:id="36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2"/>
          <w:p>
            <w:pPr>
              <w:spacing w:after="20"/>
              <w:ind w:left="20"/>
              <w:jc w:val="both"/>
            </w:pPr>
            <w:r>
              <w:rPr>
                <w:rFonts w:ascii="Times New Roman"/>
                <w:b w:val="false"/>
                <w:i w:val="false"/>
                <w:color w:val="000000"/>
                <w:sz w:val="20"/>
              </w:rPr>
              <w:t>
 </w:t>
            </w:r>
          </w:p>
          <w:bookmarkEnd w:id="36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3"/>
          <w:p>
            <w:pPr>
              <w:spacing w:after="20"/>
              <w:ind w:left="20"/>
              <w:jc w:val="both"/>
            </w:pPr>
            <w:r>
              <w:rPr>
                <w:rFonts w:ascii="Times New Roman"/>
                <w:b w:val="false"/>
                <w:i w:val="false"/>
                <w:color w:val="000000"/>
                <w:sz w:val="20"/>
              </w:rPr>
              <w:t>
 </w:t>
            </w:r>
          </w:p>
          <w:bookmarkEnd w:id="36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4"/>
          <w:p>
            <w:pPr>
              <w:spacing w:after="20"/>
              <w:ind w:left="20"/>
              <w:jc w:val="both"/>
            </w:pPr>
            <w:r>
              <w:rPr>
                <w:rFonts w:ascii="Times New Roman"/>
                <w:b w:val="false"/>
                <w:i w:val="false"/>
                <w:color w:val="000000"/>
                <w:sz w:val="20"/>
              </w:rPr>
              <w:t>
 </w:t>
            </w:r>
          </w:p>
          <w:bookmarkEnd w:id="36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5"/>
          <w:p>
            <w:pPr>
              <w:spacing w:after="20"/>
              <w:ind w:left="20"/>
              <w:jc w:val="both"/>
            </w:pPr>
            <w:r>
              <w:rPr>
                <w:rFonts w:ascii="Times New Roman"/>
                <w:b w:val="false"/>
                <w:i w:val="false"/>
                <w:color w:val="000000"/>
                <w:sz w:val="20"/>
              </w:rPr>
              <w:t>
 </w:t>
            </w:r>
          </w:p>
          <w:bookmarkEnd w:id="36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6"/>
          <w:p>
            <w:pPr>
              <w:spacing w:after="20"/>
              <w:ind w:left="20"/>
              <w:jc w:val="both"/>
            </w:pPr>
            <w:r>
              <w:rPr>
                <w:rFonts w:ascii="Times New Roman"/>
                <w:b w:val="false"/>
                <w:i w:val="false"/>
                <w:color w:val="000000"/>
                <w:sz w:val="20"/>
              </w:rPr>
              <w:t>
10</w:t>
            </w:r>
          </w:p>
          <w:bookmarkEnd w:id="36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7"/>
          <w:p>
            <w:pPr>
              <w:spacing w:after="20"/>
              <w:ind w:left="20"/>
              <w:jc w:val="both"/>
            </w:pPr>
            <w:r>
              <w:rPr>
                <w:rFonts w:ascii="Times New Roman"/>
                <w:b w:val="false"/>
                <w:i w:val="false"/>
                <w:color w:val="000000"/>
                <w:sz w:val="20"/>
              </w:rPr>
              <w:t>
 </w:t>
            </w:r>
          </w:p>
          <w:bookmarkEnd w:id="36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8"/>
          <w:p>
            <w:pPr>
              <w:spacing w:after="20"/>
              <w:ind w:left="20"/>
              <w:jc w:val="both"/>
            </w:pPr>
            <w:r>
              <w:rPr>
                <w:rFonts w:ascii="Times New Roman"/>
                <w:b w:val="false"/>
                <w:i w:val="false"/>
                <w:color w:val="000000"/>
                <w:sz w:val="20"/>
              </w:rPr>
              <w:t>
 </w:t>
            </w:r>
          </w:p>
          <w:bookmarkEnd w:id="36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69"/>
          <w:p>
            <w:pPr>
              <w:spacing w:after="20"/>
              <w:ind w:left="20"/>
              <w:jc w:val="both"/>
            </w:pPr>
            <w:r>
              <w:rPr>
                <w:rFonts w:ascii="Times New Roman"/>
                <w:b w:val="false"/>
                <w:i w:val="false"/>
                <w:color w:val="000000"/>
                <w:sz w:val="20"/>
              </w:rPr>
              <w:t>
Категория</w:t>
            </w:r>
          </w:p>
          <w:bookmarkEnd w:id="36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70"/>
          <w:p>
            <w:pPr>
              <w:spacing w:after="20"/>
              <w:ind w:left="20"/>
              <w:jc w:val="both"/>
            </w:pPr>
            <w:r>
              <w:rPr>
                <w:rFonts w:ascii="Times New Roman"/>
                <w:b w:val="false"/>
                <w:i w:val="false"/>
                <w:color w:val="000000"/>
                <w:sz w:val="20"/>
              </w:rPr>
              <w:t>
 </w:t>
            </w:r>
          </w:p>
          <w:bookmarkEnd w:id="3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71"/>
          <w:p>
            <w:pPr>
              <w:spacing w:after="20"/>
              <w:ind w:left="20"/>
              <w:jc w:val="both"/>
            </w:pPr>
            <w:r>
              <w:rPr>
                <w:rFonts w:ascii="Times New Roman"/>
                <w:b w:val="false"/>
                <w:i w:val="false"/>
                <w:color w:val="000000"/>
                <w:sz w:val="20"/>
              </w:rPr>
              <w:t>
 </w:t>
            </w:r>
          </w:p>
          <w:bookmarkEnd w:id="37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72"/>
          <w:p>
            <w:pPr>
              <w:spacing w:after="20"/>
              <w:ind w:left="20"/>
              <w:jc w:val="both"/>
            </w:pPr>
            <w:r>
              <w:rPr>
                <w:rFonts w:ascii="Times New Roman"/>
                <w:b w:val="false"/>
                <w:i w:val="false"/>
                <w:color w:val="000000"/>
                <w:sz w:val="20"/>
              </w:rPr>
              <w:t>
5</w:t>
            </w:r>
          </w:p>
          <w:bookmarkEnd w:id="37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3"/>
          <w:p>
            <w:pPr>
              <w:spacing w:after="20"/>
              <w:ind w:left="20"/>
              <w:jc w:val="both"/>
            </w:pPr>
            <w:r>
              <w:rPr>
                <w:rFonts w:ascii="Times New Roman"/>
                <w:b w:val="false"/>
                <w:i w:val="false"/>
                <w:color w:val="000000"/>
                <w:sz w:val="20"/>
              </w:rPr>
              <w:t>
 </w:t>
            </w:r>
          </w:p>
          <w:bookmarkEnd w:id="37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74"/>
          <w:p>
            <w:pPr>
              <w:spacing w:after="20"/>
              <w:ind w:left="20"/>
              <w:jc w:val="both"/>
            </w:pPr>
            <w:r>
              <w:rPr>
                <w:rFonts w:ascii="Times New Roman"/>
                <w:b w:val="false"/>
                <w:i w:val="false"/>
                <w:color w:val="000000"/>
                <w:sz w:val="20"/>
              </w:rPr>
              <w:t>
 </w:t>
            </w:r>
          </w:p>
          <w:bookmarkEnd w:id="37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75"/>
          <w:p>
            <w:pPr>
              <w:spacing w:after="20"/>
              <w:ind w:left="20"/>
              <w:jc w:val="both"/>
            </w:pPr>
            <w:r>
              <w:rPr>
                <w:rFonts w:ascii="Times New Roman"/>
                <w:b w:val="false"/>
                <w:i w:val="false"/>
                <w:color w:val="000000"/>
                <w:sz w:val="20"/>
              </w:rPr>
              <w:t>
 </w:t>
            </w:r>
          </w:p>
          <w:bookmarkEnd w:id="37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76"/>
          <w:p>
            <w:pPr>
              <w:spacing w:after="20"/>
              <w:ind w:left="20"/>
              <w:jc w:val="both"/>
            </w:pPr>
            <w:r>
              <w:rPr>
                <w:rFonts w:ascii="Times New Roman"/>
                <w:b w:val="false"/>
                <w:i w:val="false"/>
                <w:color w:val="000000"/>
                <w:sz w:val="20"/>
              </w:rPr>
              <w:t>
Функционалдық топ</w:t>
            </w:r>
          </w:p>
          <w:bookmarkEnd w:id="37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77"/>
          <w:p>
            <w:pPr>
              <w:spacing w:after="20"/>
              <w:ind w:left="20"/>
              <w:jc w:val="both"/>
            </w:pPr>
            <w:r>
              <w:rPr>
                <w:rFonts w:ascii="Times New Roman"/>
                <w:b w:val="false"/>
                <w:i w:val="false"/>
                <w:color w:val="000000"/>
                <w:sz w:val="20"/>
              </w:rPr>
              <w:t>
 </w:t>
            </w:r>
          </w:p>
          <w:bookmarkEnd w:id="3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78"/>
          <w:p>
            <w:pPr>
              <w:spacing w:after="20"/>
              <w:ind w:left="20"/>
              <w:jc w:val="both"/>
            </w:pPr>
            <w:r>
              <w:rPr>
                <w:rFonts w:ascii="Times New Roman"/>
                <w:b w:val="false"/>
                <w:i w:val="false"/>
                <w:color w:val="000000"/>
                <w:sz w:val="20"/>
              </w:rPr>
              <w:t>
 </w:t>
            </w:r>
          </w:p>
          <w:bookmarkEnd w:id="37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79"/>
          <w:p>
            <w:pPr>
              <w:spacing w:after="20"/>
              <w:ind w:left="20"/>
              <w:jc w:val="both"/>
            </w:pPr>
            <w:r>
              <w:rPr>
                <w:rFonts w:ascii="Times New Roman"/>
                <w:b w:val="false"/>
                <w:i w:val="false"/>
                <w:color w:val="000000"/>
                <w:sz w:val="20"/>
              </w:rPr>
              <w:t>
 </w:t>
            </w:r>
          </w:p>
          <w:bookmarkEnd w:id="37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80"/>
          <w:p>
            <w:pPr>
              <w:spacing w:after="20"/>
              <w:ind w:left="20"/>
              <w:jc w:val="both"/>
            </w:pPr>
            <w:r>
              <w:rPr>
                <w:rFonts w:ascii="Times New Roman"/>
                <w:b w:val="false"/>
                <w:i w:val="false"/>
                <w:color w:val="000000"/>
                <w:sz w:val="20"/>
              </w:rPr>
              <w:t>
13</w:t>
            </w:r>
          </w:p>
          <w:bookmarkEnd w:id="38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1"/>
          <w:p>
            <w:pPr>
              <w:spacing w:after="20"/>
              <w:ind w:left="20"/>
              <w:jc w:val="both"/>
            </w:pPr>
            <w:r>
              <w:rPr>
                <w:rFonts w:ascii="Times New Roman"/>
                <w:b w:val="false"/>
                <w:i w:val="false"/>
                <w:color w:val="000000"/>
                <w:sz w:val="20"/>
              </w:rPr>
              <w:t>
 </w:t>
            </w:r>
          </w:p>
          <w:bookmarkEnd w:id="38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82"/>
          <w:p>
            <w:pPr>
              <w:spacing w:after="20"/>
              <w:ind w:left="20"/>
              <w:jc w:val="both"/>
            </w:pPr>
            <w:r>
              <w:rPr>
                <w:rFonts w:ascii="Times New Roman"/>
                <w:b w:val="false"/>
                <w:i w:val="false"/>
                <w:color w:val="000000"/>
                <w:sz w:val="20"/>
              </w:rPr>
              <w:t>
 </w:t>
            </w:r>
          </w:p>
          <w:bookmarkEnd w:id="38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83"/>
          <w:p>
            <w:pPr>
              <w:spacing w:after="20"/>
              <w:ind w:left="20"/>
              <w:jc w:val="both"/>
            </w:pPr>
            <w:r>
              <w:rPr>
                <w:rFonts w:ascii="Times New Roman"/>
                <w:b w:val="false"/>
                <w:i w:val="false"/>
                <w:color w:val="000000"/>
                <w:sz w:val="20"/>
              </w:rPr>
              <w:t>
Категория</w:t>
            </w:r>
          </w:p>
          <w:bookmarkEnd w:id="38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84"/>
          <w:p>
            <w:pPr>
              <w:spacing w:after="20"/>
              <w:ind w:left="20"/>
              <w:jc w:val="both"/>
            </w:pPr>
            <w:r>
              <w:rPr>
                <w:rFonts w:ascii="Times New Roman"/>
                <w:b w:val="false"/>
                <w:i w:val="false"/>
                <w:color w:val="000000"/>
                <w:sz w:val="20"/>
              </w:rPr>
              <w:t>
 </w:t>
            </w:r>
          </w:p>
          <w:bookmarkEnd w:id="3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85"/>
          <w:p>
            <w:pPr>
              <w:spacing w:after="20"/>
              <w:ind w:left="20"/>
              <w:jc w:val="both"/>
            </w:pPr>
            <w:r>
              <w:rPr>
                <w:rFonts w:ascii="Times New Roman"/>
                <w:b w:val="false"/>
                <w:i w:val="false"/>
                <w:color w:val="000000"/>
                <w:sz w:val="20"/>
              </w:rPr>
              <w:t>
 </w:t>
            </w:r>
          </w:p>
          <w:bookmarkEnd w:id="38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86"/>
          <w:p>
            <w:pPr>
              <w:spacing w:after="20"/>
              <w:ind w:left="20"/>
              <w:jc w:val="both"/>
            </w:pPr>
            <w:r>
              <w:rPr>
                <w:rFonts w:ascii="Times New Roman"/>
                <w:b w:val="false"/>
                <w:i w:val="false"/>
                <w:color w:val="000000"/>
                <w:sz w:val="20"/>
              </w:rPr>
              <w:t>
 </w:t>
            </w:r>
          </w:p>
          <w:bookmarkEnd w:id="38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87"/>
          <w:p>
            <w:pPr>
              <w:spacing w:after="20"/>
              <w:ind w:left="20"/>
              <w:jc w:val="both"/>
            </w:pPr>
            <w:r>
              <w:rPr>
                <w:rFonts w:ascii="Times New Roman"/>
                <w:b w:val="false"/>
                <w:i w:val="false"/>
                <w:color w:val="000000"/>
                <w:sz w:val="20"/>
              </w:rPr>
              <w:t>
 </w:t>
            </w:r>
          </w:p>
          <w:bookmarkEnd w:id="38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(профицитiн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88"/>
          <w:p>
            <w:pPr>
              <w:spacing w:after="20"/>
              <w:ind w:left="20"/>
              <w:jc w:val="both"/>
            </w:pPr>
            <w:r>
              <w:rPr>
                <w:rFonts w:ascii="Times New Roman"/>
                <w:b w:val="false"/>
                <w:i w:val="false"/>
                <w:color w:val="000000"/>
                <w:sz w:val="20"/>
              </w:rPr>
              <w:t>
7</w:t>
            </w:r>
          </w:p>
          <w:bookmarkEnd w:id="38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89"/>
          <w:p>
            <w:pPr>
              <w:spacing w:after="20"/>
              <w:ind w:left="20"/>
              <w:jc w:val="both"/>
            </w:pPr>
            <w:r>
              <w:rPr>
                <w:rFonts w:ascii="Times New Roman"/>
                <w:b w:val="false"/>
                <w:i w:val="false"/>
                <w:color w:val="000000"/>
                <w:sz w:val="20"/>
              </w:rPr>
              <w:t>
 </w:t>
            </w:r>
          </w:p>
          <w:bookmarkEnd w:id="38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90"/>
          <w:p>
            <w:pPr>
              <w:spacing w:after="20"/>
              <w:ind w:left="20"/>
              <w:jc w:val="both"/>
            </w:pPr>
            <w:r>
              <w:rPr>
                <w:rFonts w:ascii="Times New Roman"/>
                <w:b w:val="false"/>
                <w:i w:val="false"/>
                <w:color w:val="000000"/>
                <w:sz w:val="20"/>
              </w:rPr>
              <w:t>
 </w:t>
            </w:r>
          </w:p>
          <w:bookmarkEnd w:id="39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91"/>
          <w:p>
            <w:pPr>
              <w:spacing w:after="20"/>
              <w:ind w:left="20"/>
              <w:jc w:val="both"/>
            </w:pPr>
            <w:r>
              <w:rPr>
                <w:rFonts w:ascii="Times New Roman"/>
                <w:b w:val="false"/>
                <w:i w:val="false"/>
                <w:color w:val="000000"/>
                <w:sz w:val="20"/>
              </w:rPr>
              <w:t>
Функционалдық топ</w:t>
            </w:r>
          </w:p>
          <w:bookmarkEnd w:id="39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92"/>
          <w:p>
            <w:pPr>
              <w:spacing w:after="20"/>
              <w:ind w:left="20"/>
              <w:jc w:val="both"/>
            </w:pPr>
            <w:r>
              <w:rPr>
                <w:rFonts w:ascii="Times New Roman"/>
                <w:b w:val="false"/>
                <w:i w:val="false"/>
                <w:color w:val="000000"/>
                <w:sz w:val="20"/>
              </w:rPr>
              <w:t>
 </w:t>
            </w:r>
          </w:p>
          <w:bookmarkEnd w:id="3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93"/>
          <w:p>
            <w:pPr>
              <w:spacing w:after="20"/>
              <w:ind w:left="20"/>
              <w:jc w:val="both"/>
            </w:pPr>
            <w:r>
              <w:rPr>
                <w:rFonts w:ascii="Times New Roman"/>
                <w:b w:val="false"/>
                <w:i w:val="false"/>
                <w:color w:val="000000"/>
                <w:sz w:val="20"/>
              </w:rPr>
              <w:t>
 </w:t>
            </w:r>
          </w:p>
          <w:bookmarkEnd w:id="39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94"/>
          <w:p>
            <w:pPr>
              <w:spacing w:after="20"/>
              <w:ind w:left="20"/>
              <w:jc w:val="both"/>
            </w:pPr>
            <w:r>
              <w:rPr>
                <w:rFonts w:ascii="Times New Roman"/>
                <w:b w:val="false"/>
                <w:i w:val="false"/>
                <w:color w:val="000000"/>
                <w:sz w:val="20"/>
              </w:rPr>
              <w:t>
16</w:t>
            </w:r>
          </w:p>
          <w:bookmarkEnd w:id="39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95"/>
          <w:p>
            <w:pPr>
              <w:spacing w:after="20"/>
              <w:ind w:left="20"/>
              <w:jc w:val="both"/>
            </w:pPr>
            <w:r>
              <w:rPr>
                <w:rFonts w:ascii="Times New Roman"/>
                <w:b w:val="false"/>
                <w:i w:val="false"/>
                <w:color w:val="000000"/>
                <w:sz w:val="20"/>
              </w:rPr>
              <w:t>
 </w:t>
            </w:r>
          </w:p>
          <w:bookmarkEnd w:id="39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96"/>
          <w:p>
            <w:pPr>
              <w:spacing w:after="20"/>
              <w:ind w:left="20"/>
              <w:jc w:val="both"/>
            </w:pPr>
            <w:r>
              <w:rPr>
                <w:rFonts w:ascii="Times New Roman"/>
                <w:b w:val="false"/>
                <w:i w:val="false"/>
                <w:color w:val="000000"/>
                <w:sz w:val="20"/>
              </w:rPr>
              <w:t>
 </w:t>
            </w:r>
          </w:p>
          <w:bookmarkEnd w:id="39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97"/>
          <w:p>
            <w:pPr>
              <w:spacing w:after="20"/>
              <w:ind w:left="20"/>
              <w:jc w:val="both"/>
            </w:pPr>
            <w:r>
              <w:rPr>
                <w:rFonts w:ascii="Times New Roman"/>
                <w:b w:val="false"/>
                <w:i w:val="false"/>
                <w:color w:val="000000"/>
                <w:sz w:val="20"/>
              </w:rPr>
              <w:t>
Категория</w:t>
            </w:r>
          </w:p>
          <w:bookmarkEnd w:id="39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98"/>
          <w:p>
            <w:pPr>
              <w:spacing w:after="20"/>
              <w:ind w:left="20"/>
              <w:jc w:val="both"/>
            </w:pPr>
            <w:r>
              <w:rPr>
                <w:rFonts w:ascii="Times New Roman"/>
                <w:b w:val="false"/>
                <w:i w:val="false"/>
                <w:color w:val="000000"/>
                <w:sz w:val="20"/>
              </w:rPr>
              <w:t>
 </w:t>
            </w:r>
          </w:p>
          <w:bookmarkEnd w:id="3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99"/>
          <w:p>
            <w:pPr>
              <w:spacing w:after="20"/>
              <w:ind w:left="20"/>
              <w:jc w:val="both"/>
            </w:pPr>
            <w:r>
              <w:rPr>
                <w:rFonts w:ascii="Times New Roman"/>
                <w:b w:val="false"/>
                <w:i w:val="false"/>
                <w:color w:val="000000"/>
                <w:sz w:val="20"/>
              </w:rPr>
              <w:t>
 </w:t>
            </w:r>
          </w:p>
          <w:bookmarkEnd w:id="39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00"/>
          <w:p>
            <w:pPr>
              <w:spacing w:after="20"/>
              <w:ind w:left="20"/>
              <w:jc w:val="both"/>
            </w:pPr>
            <w:r>
              <w:rPr>
                <w:rFonts w:ascii="Times New Roman"/>
                <w:b w:val="false"/>
                <w:i w:val="false"/>
                <w:color w:val="000000"/>
                <w:sz w:val="20"/>
              </w:rPr>
              <w:t>
8</w:t>
            </w:r>
          </w:p>
          <w:bookmarkEnd w:id="40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01"/>
          <w:p>
            <w:pPr>
              <w:spacing w:after="20"/>
              <w:ind w:left="20"/>
              <w:jc w:val="both"/>
            </w:pPr>
            <w:r>
              <w:rPr>
                <w:rFonts w:ascii="Times New Roman"/>
                <w:b w:val="false"/>
                <w:i w:val="false"/>
                <w:color w:val="000000"/>
                <w:sz w:val="20"/>
              </w:rPr>
              <w:t>
 </w:t>
            </w:r>
          </w:p>
          <w:bookmarkEnd w:id="40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02"/>
          <w:p>
            <w:pPr>
              <w:spacing w:after="20"/>
              <w:ind w:left="20"/>
              <w:jc w:val="both"/>
            </w:pPr>
            <w:r>
              <w:rPr>
                <w:rFonts w:ascii="Times New Roman"/>
                <w:b w:val="false"/>
                <w:i w:val="false"/>
                <w:color w:val="000000"/>
                <w:sz w:val="20"/>
              </w:rPr>
              <w:t>
 </w:t>
            </w:r>
          </w:p>
          <w:bookmarkEnd w:id="40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2016 жылғы 26 желтоқсандағы № 2-10с шешіміне 3 қосымша</w:t>
            </w:r>
          </w:p>
        </w:tc>
      </w:tr>
    </w:tbl>
    <w:bookmarkStart w:name="z470" w:id="403"/>
    <w:p>
      <w:pPr>
        <w:spacing w:after="0"/>
        <w:ind w:left="0"/>
        <w:jc w:val="left"/>
      </w:pPr>
      <w:r>
        <w:rPr>
          <w:rFonts w:ascii="Times New Roman"/>
          <w:b/>
          <w:i w:val="false"/>
          <w:color w:val="000000"/>
        </w:rPr>
        <w:t xml:space="preserve"> 2019 жылға арналған Уәлиханов ауданының бюджеті</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6296"/>
        <w:gridCol w:w="25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04"/>
          <w:p>
            <w:pPr>
              <w:spacing w:after="20"/>
              <w:ind w:left="20"/>
              <w:jc w:val="both"/>
            </w:pPr>
            <w:r>
              <w:rPr>
                <w:rFonts w:ascii="Times New Roman"/>
                <w:b w:val="false"/>
                <w:i w:val="false"/>
                <w:color w:val="000000"/>
                <w:sz w:val="20"/>
              </w:rPr>
              <w:t>
Санаты</w:t>
            </w:r>
          </w:p>
          <w:bookmarkEnd w:id="40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05"/>
          <w:p>
            <w:pPr>
              <w:spacing w:after="20"/>
              <w:ind w:left="20"/>
              <w:jc w:val="both"/>
            </w:pPr>
            <w:r>
              <w:rPr>
                <w:rFonts w:ascii="Times New Roman"/>
                <w:b w:val="false"/>
                <w:i w:val="false"/>
                <w:color w:val="000000"/>
                <w:sz w:val="20"/>
              </w:rPr>
              <w:t>
 </w:t>
            </w:r>
          </w:p>
          <w:bookmarkEnd w:id="4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06"/>
          <w:p>
            <w:pPr>
              <w:spacing w:after="20"/>
              <w:ind w:left="20"/>
              <w:jc w:val="both"/>
            </w:pPr>
            <w:r>
              <w:rPr>
                <w:rFonts w:ascii="Times New Roman"/>
                <w:b w:val="false"/>
                <w:i w:val="false"/>
                <w:color w:val="000000"/>
                <w:sz w:val="20"/>
              </w:rPr>
              <w:t>
 </w:t>
            </w:r>
          </w:p>
          <w:bookmarkEnd w:id="40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07"/>
          <w:p>
            <w:pPr>
              <w:spacing w:after="20"/>
              <w:ind w:left="20"/>
              <w:jc w:val="both"/>
            </w:pPr>
            <w:r>
              <w:rPr>
                <w:rFonts w:ascii="Times New Roman"/>
                <w:b w:val="false"/>
                <w:i w:val="false"/>
                <w:color w:val="000000"/>
                <w:sz w:val="20"/>
              </w:rPr>
              <w:t>
 </w:t>
            </w:r>
          </w:p>
          <w:bookmarkEnd w:id="40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08"/>
          <w:p>
            <w:pPr>
              <w:spacing w:after="20"/>
              <w:ind w:left="20"/>
              <w:jc w:val="both"/>
            </w:pPr>
            <w:r>
              <w:rPr>
                <w:rFonts w:ascii="Times New Roman"/>
                <w:b w:val="false"/>
                <w:i w:val="false"/>
                <w:color w:val="000000"/>
                <w:sz w:val="20"/>
              </w:rPr>
              <w:t>
 </w:t>
            </w:r>
          </w:p>
          <w:bookmarkEnd w:id="40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2800622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09"/>
          <w:p>
            <w:pPr>
              <w:spacing w:after="20"/>
              <w:ind w:left="20"/>
              <w:jc w:val="both"/>
            </w:pPr>
            <w:r>
              <w:rPr>
                <w:rFonts w:ascii="Times New Roman"/>
                <w:b w:val="false"/>
                <w:i w:val="false"/>
                <w:color w:val="000000"/>
                <w:sz w:val="20"/>
              </w:rPr>
              <w:t>
1</w:t>
            </w:r>
          </w:p>
          <w:bookmarkEnd w:id="40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10"/>
          <w:p>
            <w:pPr>
              <w:spacing w:after="20"/>
              <w:ind w:left="20"/>
              <w:jc w:val="both"/>
            </w:pPr>
            <w:r>
              <w:rPr>
                <w:rFonts w:ascii="Times New Roman"/>
                <w:b w:val="false"/>
                <w:i w:val="false"/>
                <w:color w:val="000000"/>
                <w:sz w:val="20"/>
              </w:rPr>
              <w:t>
 </w:t>
            </w:r>
          </w:p>
          <w:bookmarkEnd w:id="41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11"/>
          <w:p>
            <w:pPr>
              <w:spacing w:after="20"/>
              <w:ind w:left="20"/>
              <w:jc w:val="both"/>
            </w:pPr>
            <w:r>
              <w:rPr>
                <w:rFonts w:ascii="Times New Roman"/>
                <w:b w:val="false"/>
                <w:i w:val="false"/>
                <w:color w:val="000000"/>
                <w:sz w:val="20"/>
              </w:rPr>
              <w:t>
 </w:t>
            </w:r>
          </w:p>
          <w:bookmarkEnd w:id="41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12"/>
          <w:p>
            <w:pPr>
              <w:spacing w:after="20"/>
              <w:ind w:left="20"/>
              <w:jc w:val="both"/>
            </w:pPr>
            <w:r>
              <w:rPr>
                <w:rFonts w:ascii="Times New Roman"/>
                <w:b w:val="false"/>
                <w:i w:val="false"/>
                <w:color w:val="000000"/>
                <w:sz w:val="20"/>
              </w:rPr>
              <w:t>
 </w:t>
            </w:r>
          </w:p>
          <w:bookmarkEnd w:id="41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13"/>
          <w:p>
            <w:pPr>
              <w:spacing w:after="20"/>
              <w:ind w:left="20"/>
              <w:jc w:val="both"/>
            </w:pPr>
            <w:r>
              <w:rPr>
                <w:rFonts w:ascii="Times New Roman"/>
                <w:b w:val="false"/>
                <w:i w:val="false"/>
                <w:color w:val="000000"/>
                <w:sz w:val="20"/>
              </w:rPr>
              <w:t>
 </w:t>
            </w:r>
          </w:p>
          <w:bookmarkEnd w:id="41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14"/>
          <w:p>
            <w:pPr>
              <w:spacing w:after="20"/>
              <w:ind w:left="20"/>
              <w:jc w:val="both"/>
            </w:pPr>
            <w:r>
              <w:rPr>
                <w:rFonts w:ascii="Times New Roman"/>
                <w:b w:val="false"/>
                <w:i w:val="false"/>
                <w:color w:val="000000"/>
                <w:sz w:val="20"/>
              </w:rPr>
              <w:t>
 </w:t>
            </w:r>
          </w:p>
          <w:bookmarkEnd w:id="41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15"/>
          <w:p>
            <w:pPr>
              <w:spacing w:after="20"/>
              <w:ind w:left="20"/>
              <w:jc w:val="both"/>
            </w:pPr>
            <w:r>
              <w:rPr>
                <w:rFonts w:ascii="Times New Roman"/>
                <w:b w:val="false"/>
                <w:i w:val="false"/>
                <w:color w:val="000000"/>
                <w:sz w:val="20"/>
              </w:rPr>
              <w:t>
 </w:t>
            </w:r>
          </w:p>
          <w:bookmarkEnd w:id="41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16"/>
          <w:p>
            <w:pPr>
              <w:spacing w:after="20"/>
              <w:ind w:left="20"/>
              <w:jc w:val="both"/>
            </w:pPr>
            <w:r>
              <w:rPr>
                <w:rFonts w:ascii="Times New Roman"/>
                <w:b w:val="false"/>
                <w:i w:val="false"/>
                <w:color w:val="000000"/>
                <w:sz w:val="20"/>
              </w:rPr>
              <w:t>
 </w:t>
            </w:r>
          </w:p>
          <w:bookmarkEnd w:id="41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17"/>
          <w:p>
            <w:pPr>
              <w:spacing w:after="20"/>
              <w:ind w:left="20"/>
              <w:jc w:val="both"/>
            </w:pPr>
            <w:r>
              <w:rPr>
                <w:rFonts w:ascii="Times New Roman"/>
                <w:b w:val="false"/>
                <w:i w:val="false"/>
                <w:color w:val="000000"/>
                <w:sz w:val="20"/>
              </w:rPr>
              <w:t>
 </w:t>
            </w:r>
          </w:p>
          <w:bookmarkEnd w:id="41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18"/>
          <w:p>
            <w:pPr>
              <w:spacing w:after="20"/>
              <w:ind w:left="20"/>
              <w:jc w:val="both"/>
            </w:pPr>
            <w:r>
              <w:rPr>
                <w:rFonts w:ascii="Times New Roman"/>
                <w:b w:val="false"/>
                <w:i w:val="false"/>
                <w:color w:val="000000"/>
                <w:sz w:val="20"/>
              </w:rPr>
              <w:t>
 </w:t>
            </w:r>
          </w:p>
          <w:bookmarkEnd w:id="41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19"/>
          <w:p>
            <w:pPr>
              <w:spacing w:after="20"/>
              <w:ind w:left="20"/>
              <w:jc w:val="both"/>
            </w:pPr>
            <w:r>
              <w:rPr>
                <w:rFonts w:ascii="Times New Roman"/>
                <w:b w:val="false"/>
                <w:i w:val="false"/>
                <w:color w:val="000000"/>
                <w:sz w:val="20"/>
              </w:rPr>
              <w:t>
 </w:t>
            </w:r>
          </w:p>
          <w:bookmarkEnd w:id="41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20"/>
          <w:p>
            <w:pPr>
              <w:spacing w:after="20"/>
              <w:ind w:left="20"/>
              <w:jc w:val="both"/>
            </w:pPr>
            <w:r>
              <w:rPr>
                <w:rFonts w:ascii="Times New Roman"/>
                <w:b w:val="false"/>
                <w:i w:val="false"/>
                <w:color w:val="000000"/>
                <w:sz w:val="20"/>
              </w:rPr>
              <w:t>
 </w:t>
            </w:r>
          </w:p>
          <w:bookmarkEnd w:id="42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21"/>
          <w:p>
            <w:pPr>
              <w:spacing w:after="20"/>
              <w:ind w:left="20"/>
              <w:jc w:val="both"/>
            </w:pPr>
            <w:r>
              <w:rPr>
                <w:rFonts w:ascii="Times New Roman"/>
                <w:b w:val="false"/>
                <w:i w:val="false"/>
                <w:color w:val="000000"/>
                <w:sz w:val="20"/>
              </w:rPr>
              <w:t>
 </w:t>
            </w:r>
          </w:p>
          <w:bookmarkEnd w:id="42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22"/>
          <w:p>
            <w:pPr>
              <w:spacing w:after="20"/>
              <w:ind w:left="20"/>
              <w:jc w:val="both"/>
            </w:pPr>
            <w:r>
              <w:rPr>
                <w:rFonts w:ascii="Times New Roman"/>
                <w:b w:val="false"/>
                <w:i w:val="false"/>
                <w:color w:val="000000"/>
                <w:sz w:val="20"/>
              </w:rPr>
              <w:t>
 </w:t>
            </w:r>
          </w:p>
          <w:bookmarkEnd w:id="42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23"/>
          <w:p>
            <w:pPr>
              <w:spacing w:after="20"/>
              <w:ind w:left="20"/>
              <w:jc w:val="both"/>
            </w:pPr>
            <w:r>
              <w:rPr>
                <w:rFonts w:ascii="Times New Roman"/>
                <w:b w:val="false"/>
                <w:i w:val="false"/>
                <w:color w:val="000000"/>
                <w:sz w:val="20"/>
              </w:rPr>
              <w:t>
 </w:t>
            </w:r>
          </w:p>
          <w:bookmarkEnd w:id="42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24"/>
          <w:p>
            <w:pPr>
              <w:spacing w:after="20"/>
              <w:ind w:left="20"/>
              <w:jc w:val="both"/>
            </w:pPr>
            <w:r>
              <w:rPr>
                <w:rFonts w:ascii="Times New Roman"/>
                <w:b w:val="false"/>
                <w:i w:val="false"/>
                <w:color w:val="000000"/>
                <w:sz w:val="20"/>
              </w:rPr>
              <w:t>
 </w:t>
            </w:r>
          </w:p>
          <w:bookmarkEnd w:id="42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25"/>
          <w:p>
            <w:pPr>
              <w:spacing w:after="20"/>
              <w:ind w:left="20"/>
              <w:jc w:val="both"/>
            </w:pPr>
            <w:r>
              <w:rPr>
                <w:rFonts w:ascii="Times New Roman"/>
                <w:b w:val="false"/>
                <w:i w:val="false"/>
                <w:color w:val="000000"/>
                <w:sz w:val="20"/>
              </w:rPr>
              <w:t>
2</w:t>
            </w:r>
          </w:p>
          <w:bookmarkEnd w:id="42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26"/>
          <w:p>
            <w:pPr>
              <w:spacing w:after="20"/>
              <w:ind w:left="20"/>
              <w:jc w:val="both"/>
            </w:pPr>
            <w:r>
              <w:rPr>
                <w:rFonts w:ascii="Times New Roman"/>
                <w:b w:val="false"/>
                <w:i w:val="false"/>
                <w:color w:val="000000"/>
                <w:sz w:val="20"/>
              </w:rPr>
              <w:t>
 </w:t>
            </w:r>
          </w:p>
          <w:bookmarkEnd w:id="42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27"/>
          <w:p>
            <w:pPr>
              <w:spacing w:after="20"/>
              <w:ind w:left="20"/>
              <w:jc w:val="both"/>
            </w:pPr>
            <w:r>
              <w:rPr>
                <w:rFonts w:ascii="Times New Roman"/>
                <w:b w:val="false"/>
                <w:i w:val="false"/>
                <w:color w:val="000000"/>
                <w:sz w:val="20"/>
              </w:rPr>
              <w:t>
 </w:t>
            </w:r>
          </w:p>
          <w:bookmarkEnd w:id="42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28"/>
          <w:p>
            <w:pPr>
              <w:spacing w:after="20"/>
              <w:ind w:left="20"/>
              <w:jc w:val="both"/>
            </w:pPr>
            <w:r>
              <w:rPr>
                <w:rFonts w:ascii="Times New Roman"/>
                <w:b w:val="false"/>
                <w:i w:val="false"/>
                <w:color w:val="000000"/>
                <w:sz w:val="20"/>
              </w:rPr>
              <w:t>
 </w:t>
            </w:r>
          </w:p>
          <w:bookmarkEnd w:id="42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29"/>
          <w:p>
            <w:pPr>
              <w:spacing w:after="20"/>
              <w:ind w:left="20"/>
              <w:jc w:val="both"/>
            </w:pPr>
            <w:r>
              <w:rPr>
                <w:rFonts w:ascii="Times New Roman"/>
                <w:b w:val="false"/>
                <w:i w:val="false"/>
                <w:color w:val="000000"/>
                <w:sz w:val="20"/>
              </w:rPr>
              <w:t>
 </w:t>
            </w:r>
          </w:p>
          <w:bookmarkEnd w:id="42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30"/>
          <w:p>
            <w:pPr>
              <w:spacing w:after="20"/>
              <w:ind w:left="20"/>
              <w:jc w:val="both"/>
            </w:pPr>
            <w:r>
              <w:rPr>
                <w:rFonts w:ascii="Times New Roman"/>
                <w:b w:val="false"/>
                <w:i w:val="false"/>
                <w:color w:val="000000"/>
                <w:sz w:val="20"/>
              </w:rPr>
              <w:t>
 </w:t>
            </w:r>
          </w:p>
          <w:bookmarkEnd w:id="43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31"/>
          <w:p>
            <w:pPr>
              <w:spacing w:after="20"/>
              <w:ind w:left="20"/>
              <w:jc w:val="both"/>
            </w:pPr>
            <w:r>
              <w:rPr>
                <w:rFonts w:ascii="Times New Roman"/>
                <w:b w:val="false"/>
                <w:i w:val="false"/>
                <w:color w:val="000000"/>
                <w:sz w:val="20"/>
              </w:rPr>
              <w:t>
 </w:t>
            </w:r>
          </w:p>
          <w:bookmarkEnd w:id="43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32"/>
          <w:p>
            <w:pPr>
              <w:spacing w:after="20"/>
              <w:ind w:left="20"/>
              <w:jc w:val="both"/>
            </w:pPr>
            <w:r>
              <w:rPr>
                <w:rFonts w:ascii="Times New Roman"/>
                <w:b w:val="false"/>
                <w:i w:val="false"/>
                <w:color w:val="000000"/>
                <w:sz w:val="20"/>
              </w:rPr>
              <w:t>
 </w:t>
            </w:r>
          </w:p>
          <w:bookmarkEnd w:id="43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33"/>
          <w:p>
            <w:pPr>
              <w:spacing w:after="20"/>
              <w:ind w:left="20"/>
              <w:jc w:val="both"/>
            </w:pPr>
            <w:r>
              <w:rPr>
                <w:rFonts w:ascii="Times New Roman"/>
                <w:b w:val="false"/>
                <w:i w:val="false"/>
                <w:color w:val="000000"/>
                <w:sz w:val="20"/>
              </w:rPr>
              <w:t>
3</w:t>
            </w:r>
          </w:p>
          <w:bookmarkEnd w:id="43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34"/>
          <w:p>
            <w:pPr>
              <w:spacing w:after="20"/>
              <w:ind w:left="20"/>
              <w:jc w:val="both"/>
            </w:pPr>
            <w:r>
              <w:rPr>
                <w:rFonts w:ascii="Times New Roman"/>
                <w:b w:val="false"/>
                <w:i w:val="false"/>
                <w:color w:val="000000"/>
                <w:sz w:val="20"/>
              </w:rPr>
              <w:t>
 </w:t>
            </w:r>
          </w:p>
          <w:bookmarkEnd w:id="43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35"/>
          <w:p>
            <w:pPr>
              <w:spacing w:after="20"/>
              <w:ind w:left="20"/>
              <w:jc w:val="both"/>
            </w:pPr>
            <w:r>
              <w:rPr>
                <w:rFonts w:ascii="Times New Roman"/>
                <w:b w:val="false"/>
                <w:i w:val="false"/>
                <w:color w:val="000000"/>
                <w:sz w:val="20"/>
              </w:rPr>
              <w:t>
 </w:t>
            </w:r>
          </w:p>
          <w:bookmarkEnd w:id="43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36"/>
          <w:p>
            <w:pPr>
              <w:spacing w:after="20"/>
              <w:ind w:left="20"/>
              <w:jc w:val="both"/>
            </w:pPr>
            <w:r>
              <w:rPr>
                <w:rFonts w:ascii="Times New Roman"/>
                <w:b w:val="false"/>
                <w:i w:val="false"/>
                <w:color w:val="000000"/>
                <w:sz w:val="20"/>
              </w:rPr>
              <w:t>
 </w:t>
            </w:r>
          </w:p>
          <w:bookmarkEnd w:id="43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37"/>
          <w:p>
            <w:pPr>
              <w:spacing w:after="20"/>
              <w:ind w:left="20"/>
              <w:jc w:val="both"/>
            </w:pPr>
            <w:r>
              <w:rPr>
                <w:rFonts w:ascii="Times New Roman"/>
                <w:b w:val="false"/>
                <w:i w:val="false"/>
                <w:color w:val="000000"/>
                <w:sz w:val="20"/>
              </w:rPr>
              <w:t>
 </w:t>
            </w:r>
          </w:p>
          <w:bookmarkEnd w:id="43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38"/>
          <w:p>
            <w:pPr>
              <w:spacing w:after="20"/>
              <w:ind w:left="20"/>
              <w:jc w:val="both"/>
            </w:pPr>
            <w:r>
              <w:rPr>
                <w:rFonts w:ascii="Times New Roman"/>
                <w:b w:val="false"/>
                <w:i w:val="false"/>
                <w:color w:val="000000"/>
                <w:sz w:val="20"/>
              </w:rPr>
              <w:t>
4</w:t>
            </w:r>
          </w:p>
          <w:bookmarkEnd w:id="43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39"/>
          <w:p>
            <w:pPr>
              <w:spacing w:after="20"/>
              <w:ind w:left="20"/>
              <w:jc w:val="both"/>
            </w:pPr>
            <w:r>
              <w:rPr>
                <w:rFonts w:ascii="Times New Roman"/>
                <w:b w:val="false"/>
                <w:i w:val="false"/>
                <w:color w:val="000000"/>
                <w:sz w:val="20"/>
              </w:rPr>
              <w:t>
 </w:t>
            </w:r>
          </w:p>
          <w:bookmarkEnd w:id="43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40"/>
          <w:p>
            <w:pPr>
              <w:spacing w:after="20"/>
              <w:ind w:left="20"/>
              <w:jc w:val="both"/>
            </w:pPr>
            <w:r>
              <w:rPr>
                <w:rFonts w:ascii="Times New Roman"/>
                <w:b w:val="false"/>
                <w:i w:val="false"/>
                <w:color w:val="000000"/>
                <w:sz w:val="20"/>
              </w:rPr>
              <w:t>
Функционалдық топ</w:t>
            </w:r>
          </w:p>
          <w:bookmarkEnd w:id="44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41"/>
          <w:p>
            <w:pPr>
              <w:spacing w:after="20"/>
              <w:ind w:left="20"/>
              <w:jc w:val="both"/>
            </w:pPr>
            <w:r>
              <w:rPr>
                <w:rFonts w:ascii="Times New Roman"/>
                <w:b w:val="false"/>
                <w:i w:val="false"/>
                <w:color w:val="000000"/>
                <w:sz w:val="20"/>
              </w:rPr>
              <w:t>
 </w:t>
            </w:r>
          </w:p>
          <w:bookmarkEnd w:id="44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42"/>
          <w:p>
            <w:pPr>
              <w:spacing w:after="20"/>
              <w:ind w:left="20"/>
              <w:jc w:val="both"/>
            </w:pPr>
            <w:r>
              <w:rPr>
                <w:rFonts w:ascii="Times New Roman"/>
                <w:b w:val="false"/>
                <w:i w:val="false"/>
                <w:color w:val="000000"/>
                <w:sz w:val="20"/>
              </w:rPr>
              <w:t>
 </w:t>
            </w:r>
          </w:p>
          <w:bookmarkEnd w:id="44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43"/>
          <w:p>
            <w:pPr>
              <w:spacing w:after="20"/>
              <w:ind w:left="20"/>
              <w:jc w:val="both"/>
            </w:pPr>
            <w:r>
              <w:rPr>
                <w:rFonts w:ascii="Times New Roman"/>
                <w:b w:val="false"/>
                <w:i w:val="false"/>
                <w:color w:val="000000"/>
                <w:sz w:val="20"/>
              </w:rPr>
              <w:t>
 </w:t>
            </w:r>
          </w:p>
          <w:bookmarkEnd w:id="44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44"/>
          <w:p>
            <w:pPr>
              <w:spacing w:after="20"/>
              <w:ind w:left="20"/>
              <w:jc w:val="both"/>
            </w:pPr>
            <w:r>
              <w:rPr>
                <w:rFonts w:ascii="Times New Roman"/>
                <w:b w:val="false"/>
                <w:i w:val="false"/>
                <w:color w:val="000000"/>
                <w:sz w:val="20"/>
              </w:rPr>
              <w:t>
 </w:t>
            </w:r>
          </w:p>
          <w:bookmarkEnd w:id="44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2800622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45"/>
          <w:p>
            <w:pPr>
              <w:spacing w:after="20"/>
              <w:ind w:left="20"/>
              <w:jc w:val="both"/>
            </w:pPr>
            <w:r>
              <w:rPr>
                <w:rFonts w:ascii="Times New Roman"/>
                <w:b w:val="false"/>
                <w:i w:val="false"/>
                <w:color w:val="000000"/>
                <w:sz w:val="20"/>
              </w:rPr>
              <w:t>
1</w:t>
            </w:r>
          </w:p>
          <w:bookmarkEnd w:id="44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46"/>
          <w:p>
            <w:pPr>
              <w:spacing w:after="20"/>
              <w:ind w:left="20"/>
              <w:jc w:val="both"/>
            </w:pPr>
            <w:r>
              <w:rPr>
                <w:rFonts w:ascii="Times New Roman"/>
                <w:b w:val="false"/>
                <w:i w:val="false"/>
                <w:color w:val="000000"/>
                <w:sz w:val="20"/>
              </w:rPr>
              <w:t>
 </w:t>
            </w:r>
          </w:p>
          <w:bookmarkEnd w:id="44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47"/>
          <w:p>
            <w:pPr>
              <w:spacing w:after="20"/>
              <w:ind w:left="20"/>
              <w:jc w:val="both"/>
            </w:pPr>
            <w:r>
              <w:rPr>
                <w:rFonts w:ascii="Times New Roman"/>
                <w:b w:val="false"/>
                <w:i w:val="false"/>
                <w:color w:val="000000"/>
                <w:sz w:val="20"/>
              </w:rPr>
              <w:t>
 </w:t>
            </w:r>
          </w:p>
          <w:bookmarkEnd w:id="44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48"/>
          <w:p>
            <w:pPr>
              <w:spacing w:after="20"/>
              <w:ind w:left="20"/>
              <w:jc w:val="both"/>
            </w:pPr>
            <w:r>
              <w:rPr>
                <w:rFonts w:ascii="Times New Roman"/>
                <w:b w:val="false"/>
                <w:i w:val="false"/>
                <w:color w:val="000000"/>
                <w:sz w:val="20"/>
              </w:rPr>
              <w:t>
 </w:t>
            </w:r>
          </w:p>
          <w:bookmarkEnd w:id="44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49"/>
          <w:p>
            <w:pPr>
              <w:spacing w:after="20"/>
              <w:ind w:left="20"/>
              <w:jc w:val="both"/>
            </w:pPr>
            <w:r>
              <w:rPr>
                <w:rFonts w:ascii="Times New Roman"/>
                <w:b w:val="false"/>
                <w:i w:val="false"/>
                <w:color w:val="000000"/>
                <w:sz w:val="20"/>
              </w:rPr>
              <w:t>
 </w:t>
            </w:r>
          </w:p>
          <w:bookmarkEnd w:id="44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50"/>
          <w:p>
            <w:pPr>
              <w:spacing w:after="20"/>
              <w:ind w:left="20"/>
              <w:jc w:val="both"/>
            </w:pPr>
            <w:r>
              <w:rPr>
                <w:rFonts w:ascii="Times New Roman"/>
                <w:b w:val="false"/>
                <w:i w:val="false"/>
                <w:color w:val="000000"/>
                <w:sz w:val="20"/>
              </w:rPr>
              <w:t>
 </w:t>
            </w:r>
          </w:p>
          <w:bookmarkEnd w:id="45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51"/>
          <w:p>
            <w:pPr>
              <w:spacing w:after="20"/>
              <w:ind w:left="20"/>
              <w:jc w:val="both"/>
            </w:pPr>
            <w:r>
              <w:rPr>
                <w:rFonts w:ascii="Times New Roman"/>
                <w:b w:val="false"/>
                <w:i w:val="false"/>
                <w:color w:val="000000"/>
                <w:sz w:val="20"/>
              </w:rPr>
              <w:t>
 </w:t>
            </w:r>
          </w:p>
          <w:bookmarkEnd w:id="45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52"/>
          <w:p>
            <w:pPr>
              <w:spacing w:after="20"/>
              <w:ind w:left="20"/>
              <w:jc w:val="both"/>
            </w:pPr>
            <w:r>
              <w:rPr>
                <w:rFonts w:ascii="Times New Roman"/>
                <w:b w:val="false"/>
                <w:i w:val="false"/>
                <w:color w:val="000000"/>
                <w:sz w:val="20"/>
              </w:rPr>
              <w:t>
 </w:t>
            </w:r>
          </w:p>
          <w:bookmarkEnd w:id="45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53"/>
          <w:p>
            <w:pPr>
              <w:spacing w:after="20"/>
              <w:ind w:left="20"/>
              <w:jc w:val="both"/>
            </w:pPr>
            <w:r>
              <w:rPr>
                <w:rFonts w:ascii="Times New Roman"/>
                <w:b w:val="false"/>
                <w:i w:val="false"/>
                <w:color w:val="000000"/>
                <w:sz w:val="20"/>
              </w:rPr>
              <w:t>
 </w:t>
            </w:r>
          </w:p>
          <w:bookmarkEnd w:id="45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54"/>
          <w:p>
            <w:pPr>
              <w:spacing w:after="20"/>
              <w:ind w:left="20"/>
              <w:jc w:val="both"/>
            </w:pPr>
            <w:r>
              <w:rPr>
                <w:rFonts w:ascii="Times New Roman"/>
                <w:b w:val="false"/>
                <w:i w:val="false"/>
                <w:color w:val="000000"/>
                <w:sz w:val="20"/>
              </w:rPr>
              <w:t>
 </w:t>
            </w:r>
          </w:p>
          <w:bookmarkEnd w:id="45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коммуналдық меншiктi басқару, жекешелендiруден кейiнгi қызмет және осыған байланысты дауларды реттеу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55"/>
          <w:p>
            <w:pPr>
              <w:spacing w:after="20"/>
              <w:ind w:left="20"/>
              <w:jc w:val="both"/>
            </w:pPr>
            <w:r>
              <w:rPr>
                <w:rFonts w:ascii="Times New Roman"/>
                <w:b w:val="false"/>
                <w:i w:val="false"/>
                <w:color w:val="000000"/>
                <w:sz w:val="20"/>
              </w:rPr>
              <w:t>
 </w:t>
            </w:r>
          </w:p>
          <w:bookmarkEnd w:id="45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6"/>
          <w:p>
            <w:pPr>
              <w:spacing w:after="20"/>
              <w:ind w:left="20"/>
              <w:jc w:val="both"/>
            </w:pPr>
            <w:r>
              <w:rPr>
                <w:rFonts w:ascii="Times New Roman"/>
                <w:b w:val="false"/>
                <w:i w:val="false"/>
                <w:color w:val="000000"/>
                <w:sz w:val="20"/>
              </w:rPr>
              <w:t>
 </w:t>
            </w:r>
          </w:p>
          <w:bookmarkEnd w:id="45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57"/>
          <w:p>
            <w:pPr>
              <w:spacing w:after="20"/>
              <w:ind w:left="20"/>
              <w:jc w:val="both"/>
            </w:pPr>
            <w:r>
              <w:rPr>
                <w:rFonts w:ascii="Times New Roman"/>
                <w:b w:val="false"/>
                <w:i w:val="false"/>
                <w:color w:val="000000"/>
                <w:sz w:val="20"/>
              </w:rPr>
              <w:t>
 </w:t>
            </w:r>
          </w:p>
          <w:bookmarkEnd w:id="45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58"/>
          <w:p>
            <w:pPr>
              <w:spacing w:after="20"/>
              <w:ind w:left="20"/>
              <w:jc w:val="both"/>
            </w:pPr>
            <w:r>
              <w:rPr>
                <w:rFonts w:ascii="Times New Roman"/>
                <w:b w:val="false"/>
                <w:i w:val="false"/>
                <w:color w:val="000000"/>
                <w:sz w:val="20"/>
              </w:rPr>
              <w:t>
 </w:t>
            </w:r>
          </w:p>
          <w:bookmarkEnd w:id="45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бюджеттiк атқару және коммуналдық меншiгiн басқару саласындағы мемлекеттiк саясатты iске асыру жөнiндегi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59"/>
          <w:p>
            <w:pPr>
              <w:spacing w:after="20"/>
              <w:ind w:left="20"/>
              <w:jc w:val="both"/>
            </w:pPr>
            <w:r>
              <w:rPr>
                <w:rFonts w:ascii="Times New Roman"/>
                <w:b w:val="false"/>
                <w:i w:val="false"/>
                <w:color w:val="000000"/>
                <w:sz w:val="20"/>
              </w:rPr>
              <w:t>
2</w:t>
            </w:r>
          </w:p>
          <w:bookmarkEnd w:id="45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60"/>
          <w:p>
            <w:pPr>
              <w:spacing w:after="20"/>
              <w:ind w:left="20"/>
              <w:jc w:val="both"/>
            </w:pPr>
            <w:r>
              <w:rPr>
                <w:rFonts w:ascii="Times New Roman"/>
                <w:b w:val="false"/>
                <w:i w:val="false"/>
                <w:color w:val="000000"/>
                <w:sz w:val="20"/>
              </w:rPr>
              <w:t>
 </w:t>
            </w:r>
          </w:p>
          <w:bookmarkEnd w:id="46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61"/>
          <w:p>
            <w:pPr>
              <w:spacing w:after="20"/>
              <w:ind w:left="20"/>
              <w:jc w:val="both"/>
            </w:pPr>
            <w:r>
              <w:rPr>
                <w:rFonts w:ascii="Times New Roman"/>
                <w:b w:val="false"/>
                <w:i w:val="false"/>
                <w:color w:val="000000"/>
                <w:sz w:val="20"/>
              </w:rPr>
              <w:t>
 </w:t>
            </w:r>
          </w:p>
          <w:bookmarkEnd w:id="46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62"/>
          <w:p>
            <w:pPr>
              <w:spacing w:after="20"/>
              <w:ind w:left="20"/>
              <w:jc w:val="both"/>
            </w:pPr>
            <w:r>
              <w:rPr>
                <w:rFonts w:ascii="Times New Roman"/>
                <w:b w:val="false"/>
                <w:i w:val="false"/>
                <w:color w:val="000000"/>
                <w:sz w:val="20"/>
              </w:rPr>
              <w:t>
 </w:t>
            </w:r>
          </w:p>
          <w:bookmarkEnd w:id="46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63"/>
          <w:p>
            <w:pPr>
              <w:spacing w:after="20"/>
              <w:ind w:left="20"/>
              <w:jc w:val="both"/>
            </w:pPr>
            <w:r>
              <w:rPr>
                <w:rFonts w:ascii="Times New Roman"/>
                <w:b w:val="false"/>
                <w:i w:val="false"/>
                <w:color w:val="000000"/>
                <w:sz w:val="20"/>
              </w:rPr>
              <w:t>
 </w:t>
            </w:r>
          </w:p>
          <w:bookmarkEnd w:id="46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64"/>
          <w:p>
            <w:pPr>
              <w:spacing w:after="20"/>
              <w:ind w:left="20"/>
              <w:jc w:val="both"/>
            </w:pPr>
            <w:r>
              <w:rPr>
                <w:rFonts w:ascii="Times New Roman"/>
                <w:b w:val="false"/>
                <w:i w:val="false"/>
                <w:color w:val="000000"/>
                <w:sz w:val="20"/>
              </w:rPr>
              <w:t>
3</w:t>
            </w:r>
          </w:p>
          <w:bookmarkEnd w:id="46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65"/>
          <w:p>
            <w:pPr>
              <w:spacing w:after="20"/>
              <w:ind w:left="20"/>
              <w:jc w:val="both"/>
            </w:pPr>
            <w:r>
              <w:rPr>
                <w:rFonts w:ascii="Times New Roman"/>
                <w:b w:val="false"/>
                <w:i w:val="false"/>
                <w:color w:val="000000"/>
                <w:sz w:val="20"/>
              </w:rPr>
              <w:t>
 </w:t>
            </w:r>
          </w:p>
          <w:bookmarkEnd w:id="46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66"/>
          <w:p>
            <w:pPr>
              <w:spacing w:after="20"/>
              <w:ind w:left="20"/>
              <w:jc w:val="both"/>
            </w:pPr>
            <w:r>
              <w:rPr>
                <w:rFonts w:ascii="Times New Roman"/>
                <w:b w:val="false"/>
                <w:i w:val="false"/>
                <w:color w:val="000000"/>
                <w:sz w:val="20"/>
              </w:rPr>
              <w:t>
 </w:t>
            </w:r>
          </w:p>
          <w:bookmarkEnd w:id="46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67"/>
          <w:p>
            <w:pPr>
              <w:spacing w:after="20"/>
              <w:ind w:left="20"/>
              <w:jc w:val="both"/>
            </w:pPr>
            <w:r>
              <w:rPr>
                <w:rFonts w:ascii="Times New Roman"/>
                <w:b w:val="false"/>
                <w:i w:val="false"/>
                <w:color w:val="000000"/>
                <w:sz w:val="20"/>
              </w:rPr>
              <w:t>
4</w:t>
            </w:r>
          </w:p>
          <w:bookmarkEnd w:id="46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2007427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68"/>
          <w:p>
            <w:pPr>
              <w:spacing w:after="20"/>
              <w:ind w:left="20"/>
              <w:jc w:val="both"/>
            </w:pPr>
            <w:r>
              <w:rPr>
                <w:rFonts w:ascii="Times New Roman"/>
                <w:b w:val="false"/>
                <w:i w:val="false"/>
                <w:color w:val="000000"/>
                <w:sz w:val="20"/>
              </w:rPr>
              <w:t>
 </w:t>
            </w:r>
          </w:p>
          <w:bookmarkEnd w:id="46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69"/>
          <w:p>
            <w:pPr>
              <w:spacing w:after="20"/>
              <w:ind w:left="20"/>
              <w:jc w:val="both"/>
            </w:pPr>
            <w:r>
              <w:rPr>
                <w:rFonts w:ascii="Times New Roman"/>
                <w:b w:val="false"/>
                <w:i w:val="false"/>
                <w:color w:val="000000"/>
                <w:sz w:val="20"/>
              </w:rPr>
              <w:t>
 </w:t>
            </w:r>
          </w:p>
          <w:bookmarkEnd w:id="46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70"/>
          <w:p>
            <w:pPr>
              <w:spacing w:after="20"/>
              <w:ind w:left="20"/>
              <w:jc w:val="both"/>
            </w:pPr>
            <w:r>
              <w:rPr>
                <w:rFonts w:ascii="Times New Roman"/>
                <w:b w:val="false"/>
                <w:i w:val="false"/>
                <w:color w:val="000000"/>
                <w:sz w:val="20"/>
              </w:rPr>
              <w:t>
 </w:t>
            </w:r>
          </w:p>
          <w:bookmarkEnd w:id="47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71"/>
          <w:p>
            <w:pPr>
              <w:spacing w:after="20"/>
              <w:ind w:left="20"/>
              <w:jc w:val="both"/>
            </w:pPr>
            <w:r>
              <w:rPr>
                <w:rFonts w:ascii="Times New Roman"/>
                <w:b w:val="false"/>
                <w:i w:val="false"/>
                <w:color w:val="000000"/>
                <w:sz w:val="20"/>
              </w:rPr>
              <w:t>
 </w:t>
            </w:r>
          </w:p>
          <w:bookmarkEnd w:id="47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72"/>
          <w:p>
            <w:pPr>
              <w:spacing w:after="20"/>
              <w:ind w:left="20"/>
              <w:jc w:val="both"/>
            </w:pPr>
            <w:r>
              <w:rPr>
                <w:rFonts w:ascii="Times New Roman"/>
                <w:b w:val="false"/>
                <w:i w:val="false"/>
                <w:color w:val="000000"/>
                <w:sz w:val="20"/>
              </w:rPr>
              <w:t>
 </w:t>
            </w:r>
          </w:p>
          <w:bookmarkEnd w:id="47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73"/>
          <w:p>
            <w:pPr>
              <w:spacing w:after="20"/>
              <w:ind w:left="20"/>
              <w:jc w:val="both"/>
            </w:pPr>
            <w:r>
              <w:rPr>
                <w:rFonts w:ascii="Times New Roman"/>
                <w:b w:val="false"/>
                <w:i w:val="false"/>
                <w:color w:val="000000"/>
                <w:sz w:val="20"/>
              </w:rPr>
              <w:t>
 </w:t>
            </w:r>
          </w:p>
          <w:bookmarkEnd w:id="47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1668042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74"/>
          <w:p>
            <w:pPr>
              <w:spacing w:after="20"/>
              <w:ind w:left="20"/>
              <w:jc w:val="both"/>
            </w:pPr>
            <w:r>
              <w:rPr>
                <w:rFonts w:ascii="Times New Roman"/>
                <w:b w:val="false"/>
                <w:i w:val="false"/>
                <w:color w:val="000000"/>
                <w:sz w:val="20"/>
              </w:rPr>
              <w:t>
 </w:t>
            </w:r>
          </w:p>
          <w:bookmarkEnd w:id="47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1622801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75"/>
          <w:p>
            <w:pPr>
              <w:spacing w:after="20"/>
              <w:ind w:left="20"/>
              <w:jc w:val="both"/>
            </w:pPr>
            <w:r>
              <w:rPr>
                <w:rFonts w:ascii="Times New Roman"/>
                <w:b w:val="false"/>
                <w:i w:val="false"/>
                <w:color w:val="000000"/>
                <w:sz w:val="20"/>
              </w:rPr>
              <w:t>
 </w:t>
            </w:r>
          </w:p>
          <w:bookmarkEnd w:id="47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76"/>
          <w:p>
            <w:pPr>
              <w:spacing w:after="20"/>
              <w:ind w:left="20"/>
              <w:jc w:val="both"/>
            </w:pPr>
            <w:r>
              <w:rPr>
                <w:rFonts w:ascii="Times New Roman"/>
                <w:b w:val="false"/>
                <w:i w:val="false"/>
                <w:color w:val="000000"/>
                <w:sz w:val="20"/>
              </w:rPr>
              <w:t>
 </w:t>
            </w:r>
          </w:p>
          <w:bookmarkEnd w:id="47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77"/>
          <w:p>
            <w:pPr>
              <w:spacing w:after="20"/>
              <w:ind w:left="20"/>
              <w:jc w:val="both"/>
            </w:pPr>
            <w:r>
              <w:rPr>
                <w:rFonts w:ascii="Times New Roman"/>
                <w:b w:val="false"/>
                <w:i w:val="false"/>
                <w:color w:val="000000"/>
                <w:sz w:val="20"/>
              </w:rPr>
              <w:t>
 </w:t>
            </w:r>
          </w:p>
          <w:bookmarkEnd w:id="47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78"/>
          <w:p>
            <w:pPr>
              <w:spacing w:after="20"/>
              <w:ind w:left="20"/>
              <w:jc w:val="both"/>
            </w:pPr>
            <w:r>
              <w:rPr>
                <w:rFonts w:ascii="Times New Roman"/>
                <w:b w:val="false"/>
                <w:i w:val="false"/>
                <w:color w:val="000000"/>
                <w:sz w:val="20"/>
              </w:rPr>
              <w:t>
 </w:t>
            </w:r>
          </w:p>
          <w:bookmarkEnd w:id="47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79"/>
          <w:p>
            <w:pPr>
              <w:spacing w:after="20"/>
              <w:ind w:left="20"/>
              <w:jc w:val="both"/>
            </w:pPr>
            <w:r>
              <w:rPr>
                <w:rFonts w:ascii="Times New Roman"/>
                <w:b w:val="false"/>
                <w:i w:val="false"/>
                <w:color w:val="000000"/>
                <w:sz w:val="20"/>
              </w:rPr>
              <w:t>
 </w:t>
            </w:r>
          </w:p>
          <w:bookmarkEnd w:id="47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80"/>
          <w:p>
            <w:pPr>
              <w:spacing w:after="20"/>
              <w:ind w:left="20"/>
              <w:jc w:val="both"/>
            </w:pPr>
            <w:r>
              <w:rPr>
                <w:rFonts w:ascii="Times New Roman"/>
                <w:b w:val="false"/>
                <w:i w:val="false"/>
                <w:color w:val="000000"/>
                <w:sz w:val="20"/>
              </w:rPr>
              <w:t>
 </w:t>
            </w:r>
          </w:p>
          <w:bookmarkEnd w:id="48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81"/>
          <w:p>
            <w:pPr>
              <w:spacing w:after="20"/>
              <w:ind w:left="20"/>
              <w:jc w:val="both"/>
            </w:pPr>
            <w:r>
              <w:rPr>
                <w:rFonts w:ascii="Times New Roman"/>
                <w:b w:val="false"/>
                <w:i w:val="false"/>
                <w:color w:val="000000"/>
                <w:sz w:val="20"/>
              </w:rPr>
              <w:t>
 </w:t>
            </w:r>
          </w:p>
          <w:bookmarkEnd w:id="48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82"/>
          <w:p>
            <w:pPr>
              <w:spacing w:after="20"/>
              <w:ind w:left="20"/>
              <w:jc w:val="both"/>
            </w:pPr>
            <w:r>
              <w:rPr>
                <w:rFonts w:ascii="Times New Roman"/>
                <w:b w:val="false"/>
                <w:i w:val="false"/>
                <w:color w:val="000000"/>
                <w:sz w:val="20"/>
              </w:rPr>
              <w:t>
 </w:t>
            </w:r>
          </w:p>
          <w:bookmarkEnd w:id="48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83"/>
          <w:p>
            <w:pPr>
              <w:spacing w:after="20"/>
              <w:ind w:left="20"/>
              <w:jc w:val="both"/>
            </w:pPr>
            <w:r>
              <w:rPr>
                <w:rFonts w:ascii="Times New Roman"/>
                <w:b w:val="false"/>
                <w:i w:val="false"/>
                <w:color w:val="000000"/>
                <w:sz w:val="20"/>
              </w:rPr>
              <w:t>
 </w:t>
            </w:r>
          </w:p>
          <w:bookmarkEnd w:id="48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84"/>
          <w:p>
            <w:pPr>
              <w:spacing w:after="20"/>
              <w:ind w:left="20"/>
              <w:jc w:val="both"/>
            </w:pPr>
            <w:r>
              <w:rPr>
                <w:rFonts w:ascii="Times New Roman"/>
                <w:b w:val="false"/>
                <w:i w:val="false"/>
                <w:color w:val="000000"/>
                <w:sz w:val="20"/>
              </w:rPr>
              <w:t>
6</w:t>
            </w:r>
          </w:p>
          <w:bookmarkEnd w:id="48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85"/>
          <w:p>
            <w:pPr>
              <w:spacing w:after="20"/>
              <w:ind w:left="20"/>
              <w:jc w:val="both"/>
            </w:pPr>
            <w:r>
              <w:rPr>
                <w:rFonts w:ascii="Times New Roman"/>
                <w:b w:val="false"/>
                <w:i w:val="false"/>
                <w:color w:val="000000"/>
                <w:sz w:val="20"/>
              </w:rPr>
              <w:t>
 </w:t>
            </w:r>
          </w:p>
          <w:bookmarkEnd w:id="48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86"/>
          <w:p>
            <w:pPr>
              <w:spacing w:after="20"/>
              <w:ind w:left="20"/>
              <w:jc w:val="both"/>
            </w:pPr>
            <w:r>
              <w:rPr>
                <w:rFonts w:ascii="Times New Roman"/>
                <w:b w:val="false"/>
                <w:i w:val="false"/>
                <w:color w:val="000000"/>
                <w:sz w:val="20"/>
              </w:rPr>
              <w:t>
 </w:t>
            </w:r>
          </w:p>
          <w:bookmarkEnd w:id="48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87"/>
          <w:p>
            <w:pPr>
              <w:spacing w:after="20"/>
              <w:ind w:left="20"/>
              <w:jc w:val="both"/>
            </w:pPr>
            <w:r>
              <w:rPr>
                <w:rFonts w:ascii="Times New Roman"/>
                <w:b w:val="false"/>
                <w:i w:val="false"/>
                <w:color w:val="000000"/>
                <w:sz w:val="20"/>
              </w:rPr>
              <w:t>
 </w:t>
            </w:r>
          </w:p>
          <w:bookmarkEnd w:id="48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88"/>
          <w:p>
            <w:pPr>
              <w:spacing w:after="20"/>
              <w:ind w:left="20"/>
              <w:jc w:val="both"/>
            </w:pPr>
            <w:r>
              <w:rPr>
                <w:rFonts w:ascii="Times New Roman"/>
                <w:b w:val="false"/>
                <w:i w:val="false"/>
                <w:color w:val="000000"/>
                <w:sz w:val="20"/>
              </w:rPr>
              <w:t>
 </w:t>
            </w:r>
          </w:p>
          <w:bookmarkEnd w:id="48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89"/>
          <w:p>
            <w:pPr>
              <w:spacing w:after="20"/>
              <w:ind w:left="20"/>
              <w:jc w:val="both"/>
            </w:pPr>
            <w:r>
              <w:rPr>
                <w:rFonts w:ascii="Times New Roman"/>
                <w:b w:val="false"/>
                <w:i w:val="false"/>
                <w:color w:val="000000"/>
                <w:sz w:val="20"/>
              </w:rPr>
              <w:t>
 </w:t>
            </w:r>
          </w:p>
          <w:bookmarkEnd w:id="48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90"/>
          <w:p>
            <w:pPr>
              <w:spacing w:after="20"/>
              <w:ind w:left="20"/>
              <w:jc w:val="both"/>
            </w:pPr>
            <w:r>
              <w:rPr>
                <w:rFonts w:ascii="Times New Roman"/>
                <w:b w:val="false"/>
                <w:i w:val="false"/>
                <w:color w:val="000000"/>
                <w:sz w:val="20"/>
              </w:rPr>
              <w:t>
 </w:t>
            </w:r>
          </w:p>
          <w:bookmarkEnd w:id="49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91"/>
          <w:p>
            <w:pPr>
              <w:spacing w:after="20"/>
              <w:ind w:left="20"/>
              <w:jc w:val="both"/>
            </w:pPr>
            <w:r>
              <w:rPr>
                <w:rFonts w:ascii="Times New Roman"/>
                <w:b w:val="false"/>
                <w:i w:val="false"/>
                <w:color w:val="000000"/>
                <w:sz w:val="20"/>
              </w:rPr>
              <w:t>
 </w:t>
            </w:r>
          </w:p>
          <w:bookmarkEnd w:id="49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92"/>
          <w:p>
            <w:pPr>
              <w:spacing w:after="20"/>
              <w:ind w:left="20"/>
              <w:jc w:val="both"/>
            </w:pPr>
            <w:r>
              <w:rPr>
                <w:rFonts w:ascii="Times New Roman"/>
                <w:b w:val="false"/>
                <w:i w:val="false"/>
                <w:color w:val="000000"/>
                <w:sz w:val="20"/>
              </w:rPr>
              <w:t>
 </w:t>
            </w:r>
          </w:p>
          <w:bookmarkEnd w:id="49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93"/>
          <w:p>
            <w:pPr>
              <w:spacing w:after="20"/>
              <w:ind w:left="20"/>
              <w:jc w:val="both"/>
            </w:pPr>
            <w:r>
              <w:rPr>
                <w:rFonts w:ascii="Times New Roman"/>
                <w:b w:val="false"/>
                <w:i w:val="false"/>
                <w:color w:val="000000"/>
                <w:sz w:val="20"/>
              </w:rPr>
              <w:t>
 </w:t>
            </w:r>
          </w:p>
          <w:bookmarkEnd w:id="49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94"/>
          <w:p>
            <w:pPr>
              <w:spacing w:after="20"/>
              <w:ind w:left="20"/>
              <w:jc w:val="both"/>
            </w:pPr>
            <w:r>
              <w:rPr>
                <w:rFonts w:ascii="Times New Roman"/>
                <w:b w:val="false"/>
                <w:i w:val="false"/>
                <w:color w:val="000000"/>
                <w:sz w:val="20"/>
              </w:rPr>
              <w:t>
 </w:t>
            </w:r>
          </w:p>
          <w:bookmarkEnd w:id="49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95"/>
          <w:p>
            <w:pPr>
              <w:spacing w:after="20"/>
              <w:ind w:left="20"/>
              <w:jc w:val="both"/>
            </w:pPr>
            <w:r>
              <w:rPr>
                <w:rFonts w:ascii="Times New Roman"/>
                <w:b w:val="false"/>
                <w:i w:val="false"/>
                <w:color w:val="000000"/>
                <w:sz w:val="20"/>
              </w:rPr>
              <w:t>
 </w:t>
            </w:r>
          </w:p>
          <w:bookmarkEnd w:id="49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уағдалы қаржы қаражатын енгізу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96"/>
          <w:p>
            <w:pPr>
              <w:spacing w:after="20"/>
              <w:ind w:left="20"/>
              <w:jc w:val="both"/>
            </w:pPr>
            <w:r>
              <w:rPr>
                <w:rFonts w:ascii="Times New Roman"/>
                <w:b w:val="false"/>
                <w:i w:val="false"/>
                <w:color w:val="000000"/>
                <w:sz w:val="20"/>
              </w:rPr>
              <w:t>
 </w:t>
            </w:r>
          </w:p>
          <w:bookmarkEnd w:id="49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97"/>
          <w:p>
            <w:pPr>
              <w:spacing w:after="20"/>
              <w:ind w:left="20"/>
              <w:jc w:val="both"/>
            </w:pPr>
            <w:r>
              <w:rPr>
                <w:rFonts w:ascii="Times New Roman"/>
                <w:b w:val="false"/>
                <w:i w:val="false"/>
                <w:color w:val="000000"/>
                <w:sz w:val="20"/>
              </w:rPr>
              <w:t>
 </w:t>
            </w:r>
          </w:p>
          <w:bookmarkEnd w:id="49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98"/>
          <w:p>
            <w:pPr>
              <w:spacing w:after="20"/>
              <w:ind w:left="20"/>
              <w:jc w:val="both"/>
            </w:pPr>
            <w:r>
              <w:rPr>
                <w:rFonts w:ascii="Times New Roman"/>
                <w:b w:val="false"/>
                <w:i w:val="false"/>
                <w:color w:val="000000"/>
                <w:sz w:val="20"/>
              </w:rPr>
              <w:t>
 </w:t>
            </w:r>
          </w:p>
          <w:bookmarkEnd w:id="49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99"/>
          <w:p>
            <w:pPr>
              <w:spacing w:after="20"/>
              <w:ind w:left="20"/>
              <w:jc w:val="both"/>
            </w:pPr>
            <w:r>
              <w:rPr>
                <w:rFonts w:ascii="Times New Roman"/>
                <w:b w:val="false"/>
                <w:i w:val="false"/>
                <w:color w:val="000000"/>
                <w:sz w:val="20"/>
              </w:rPr>
              <w:t>
 </w:t>
            </w:r>
          </w:p>
          <w:bookmarkEnd w:id="49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00"/>
          <w:p>
            <w:pPr>
              <w:spacing w:after="20"/>
              <w:ind w:left="20"/>
              <w:jc w:val="both"/>
            </w:pPr>
            <w:r>
              <w:rPr>
                <w:rFonts w:ascii="Times New Roman"/>
                <w:b w:val="false"/>
                <w:i w:val="false"/>
                <w:color w:val="000000"/>
                <w:sz w:val="20"/>
              </w:rPr>
              <w:t>
7</w:t>
            </w:r>
          </w:p>
          <w:bookmarkEnd w:id="50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01"/>
          <w:p>
            <w:pPr>
              <w:spacing w:after="20"/>
              <w:ind w:left="20"/>
              <w:jc w:val="both"/>
            </w:pPr>
            <w:r>
              <w:rPr>
                <w:rFonts w:ascii="Times New Roman"/>
                <w:b w:val="false"/>
                <w:i w:val="false"/>
                <w:color w:val="000000"/>
                <w:sz w:val="20"/>
              </w:rPr>
              <w:t>
 </w:t>
            </w:r>
          </w:p>
          <w:bookmarkEnd w:id="50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02"/>
          <w:p>
            <w:pPr>
              <w:spacing w:after="20"/>
              <w:ind w:left="20"/>
              <w:jc w:val="both"/>
            </w:pPr>
            <w:r>
              <w:rPr>
                <w:rFonts w:ascii="Times New Roman"/>
                <w:b w:val="false"/>
                <w:i w:val="false"/>
                <w:color w:val="000000"/>
                <w:sz w:val="20"/>
              </w:rPr>
              <w:t>
 </w:t>
            </w:r>
          </w:p>
          <w:bookmarkEnd w:id="50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03"/>
          <w:p>
            <w:pPr>
              <w:spacing w:after="20"/>
              <w:ind w:left="20"/>
              <w:jc w:val="both"/>
            </w:pPr>
            <w:r>
              <w:rPr>
                <w:rFonts w:ascii="Times New Roman"/>
                <w:b w:val="false"/>
                <w:i w:val="false"/>
                <w:color w:val="000000"/>
                <w:sz w:val="20"/>
              </w:rPr>
              <w:t>
 </w:t>
            </w:r>
          </w:p>
          <w:bookmarkEnd w:id="50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04"/>
          <w:p>
            <w:pPr>
              <w:spacing w:after="20"/>
              <w:ind w:left="20"/>
              <w:jc w:val="both"/>
            </w:pPr>
            <w:r>
              <w:rPr>
                <w:rFonts w:ascii="Times New Roman"/>
                <w:b w:val="false"/>
                <w:i w:val="false"/>
                <w:color w:val="000000"/>
                <w:sz w:val="20"/>
              </w:rPr>
              <w:t>
 </w:t>
            </w:r>
          </w:p>
          <w:bookmarkEnd w:id="50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05"/>
          <w:p>
            <w:pPr>
              <w:spacing w:after="20"/>
              <w:ind w:left="20"/>
              <w:jc w:val="both"/>
            </w:pPr>
            <w:r>
              <w:rPr>
                <w:rFonts w:ascii="Times New Roman"/>
                <w:b w:val="false"/>
                <w:i w:val="false"/>
                <w:color w:val="000000"/>
                <w:sz w:val="20"/>
              </w:rPr>
              <w:t>
 </w:t>
            </w:r>
          </w:p>
          <w:bookmarkEnd w:id="50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06"/>
          <w:p>
            <w:pPr>
              <w:spacing w:after="20"/>
              <w:ind w:left="20"/>
              <w:jc w:val="both"/>
            </w:pPr>
            <w:r>
              <w:rPr>
                <w:rFonts w:ascii="Times New Roman"/>
                <w:b w:val="false"/>
                <w:i w:val="false"/>
                <w:color w:val="000000"/>
                <w:sz w:val="20"/>
              </w:rPr>
              <w:t>
 </w:t>
            </w:r>
          </w:p>
          <w:bookmarkEnd w:id="50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07"/>
          <w:p>
            <w:pPr>
              <w:spacing w:after="20"/>
              <w:ind w:left="20"/>
              <w:jc w:val="both"/>
            </w:pPr>
            <w:r>
              <w:rPr>
                <w:rFonts w:ascii="Times New Roman"/>
                <w:b w:val="false"/>
                <w:i w:val="false"/>
                <w:color w:val="000000"/>
                <w:sz w:val="20"/>
              </w:rPr>
              <w:t>
8</w:t>
            </w:r>
          </w:p>
          <w:bookmarkEnd w:id="50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08"/>
          <w:p>
            <w:pPr>
              <w:spacing w:after="20"/>
              <w:ind w:left="20"/>
              <w:jc w:val="both"/>
            </w:pPr>
            <w:r>
              <w:rPr>
                <w:rFonts w:ascii="Times New Roman"/>
                <w:b w:val="false"/>
                <w:i w:val="false"/>
                <w:color w:val="000000"/>
                <w:sz w:val="20"/>
              </w:rPr>
              <w:t>
 </w:t>
            </w:r>
          </w:p>
          <w:bookmarkEnd w:id="50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09"/>
          <w:p>
            <w:pPr>
              <w:spacing w:after="20"/>
              <w:ind w:left="20"/>
              <w:jc w:val="both"/>
            </w:pPr>
            <w:r>
              <w:rPr>
                <w:rFonts w:ascii="Times New Roman"/>
                <w:b w:val="false"/>
                <w:i w:val="false"/>
                <w:color w:val="000000"/>
                <w:sz w:val="20"/>
              </w:rPr>
              <w:t>
 </w:t>
            </w:r>
          </w:p>
          <w:bookmarkEnd w:id="50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10"/>
          <w:p>
            <w:pPr>
              <w:spacing w:after="20"/>
              <w:ind w:left="20"/>
              <w:jc w:val="both"/>
            </w:pPr>
            <w:r>
              <w:rPr>
                <w:rFonts w:ascii="Times New Roman"/>
                <w:b w:val="false"/>
                <w:i w:val="false"/>
                <w:color w:val="000000"/>
                <w:sz w:val="20"/>
              </w:rPr>
              <w:t>
 </w:t>
            </w:r>
          </w:p>
          <w:bookmarkEnd w:id="51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11"/>
          <w:p>
            <w:pPr>
              <w:spacing w:after="20"/>
              <w:ind w:left="20"/>
              <w:jc w:val="both"/>
            </w:pPr>
            <w:r>
              <w:rPr>
                <w:rFonts w:ascii="Times New Roman"/>
                <w:b w:val="false"/>
                <w:i w:val="false"/>
                <w:color w:val="000000"/>
                <w:sz w:val="20"/>
              </w:rPr>
              <w:t>
 </w:t>
            </w:r>
          </w:p>
          <w:bookmarkEnd w:id="51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12"/>
          <w:p>
            <w:pPr>
              <w:spacing w:after="20"/>
              <w:ind w:left="20"/>
              <w:jc w:val="both"/>
            </w:pPr>
            <w:r>
              <w:rPr>
                <w:rFonts w:ascii="Times New Roman"/>
                <w:b w:val="false"/>
                <w:i w:val="false"/>
                <w:color w:val="000000"/>
                <w:sz w:val="20"/>
              </w:rPr>
              <w:t>
 </w:t>
            </w:r>
          </w:p>
          <w:bookmarkEnd w:id="51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13"/>
          <w:p>
            <w:pPr>
              <w:spacing w:after="20"/>
              <w:ind w:left="20"/>
              <w:jc w:val="both"/>
            </w:pPr>
            <w:r>
              <w:rPr>
                <w:rFonts w:ascii="Times New Roman"/>
                <w:b w:val="false"/>
                <w:i w:val="false"/>
                <w:color w:val="000000"/>
                <w:sz w:val="20"/>
              </w:rPr>
              <w:t>
 </w:t>
            </w:r>
          </w:p>
          <w:bookmarkEnd w:id="51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14"/>
          <w:p>
            <w:pPr>
              <w:spacing w:after="20"/>
              <w:ind w:left="20"/>
              <w:jc w:val="both"/>
            </w:pPr>
            <w:r>
              <w:rPr>
                <w:rFonts w:ascii="Times New Roman"/>
                <w:b w:val="false"/>
                <w:i w:val="false"/>
                <w:color w:val="000000"/>
                <w:sz w:val="20"/>
              </w:rPr>
              <w:t>
 </w:t>
            </w:r>
          </w:p>
          <w:bookmarkEnd w:id="51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15"/>
          <w:p>
            <w:pPr>
              <w:spacing w:after="20"/>
              <w:ind w:left="20"/>
              <w:jc w:val="both"/>
            </w:pPr>
            <w:r>
              <w:rPr>
                <w:rFonts w:ascii="Times New Roman"/>
                <w:b w:val="false"/>
                <w:i w:val="false"/>
                <w:color w:val="000000"/>
                <w:sz w:val="20"/>
              </w:rPr>
              <w:t>
 </w:t>
            </w:r>
          </w:p>
          <w:bookmarkEnd w:id="51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16"/>
          <w:p>
            <w:pPr>
              <w:spacing w:after="20"/>
              <w:ind w:left="20"/>
              <w:jc w:val="both"/>
            </w:pPr>
            <w:r>
              <w:rPr>
                <w:rFonts w:ascii="Times New Roman"/>
                <w:b w:val="false"/>
                <w:i w:val="false"/>
                <w:color w:val="000000"/>
                <w:sz w:val="20"/>
              </w:rPr>
              <w:t>
 </w:t>
            </w:r>
          </w:p>
          <w:bookmarkEnd w:id="51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17"/>
          <w:p>
            <w:pPr>
              <w:spacing w:after="20"/>
              <w:ind w:left="20"/>
              <w:jc w:val="both"/>
            </w:pPr>
            <w:r>
              <w:rPr>
                <w:rFonts w:ascii="Times New Roman"/>
                <w:b w:val="false"/>
                <w:i w:val="false"/>
                <w:color w:val="000000"/>
                <w:sz w:val="20"/>
              </w:rPr>
              <w:t>
 </w:t>
            </w:r>
          </w:p>
          <w:bookmarkEnd w:id="51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18"/>
          <w:p>
            <w:pPr>
              <w:spacing w:after="20"/>
              <w:ind w:left="20"/>
              <w:jc w:val="both"/>
            </w:pPr>
            <w:r>
              <w:rPr>
                <w:rFonts w:ascii="Times New Roman"/>
                <w:b w:val="false"/>
                <w:i w:val="false"/>
                <w:color w:val="000000"/>
                <w:sz w:val="20"/>
              </w:rPr>
              <w:t>
 </w:t>
            </w:r>
          </w:p>
          <w:bookmarkEnd w:id="51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19"/>
          <w:p>
            <w:pPr>
              <w:spacing w:after="20"/>
              <w:ind w:left="20"/>
              <w:jc w:val="both"/>
            </w:pPr>
            <w:r>
              <w:rPr>
                <w:rFonts w:ascii="Times New Roman"/>
                <w:b w:val="false"/>
                <w:i w:val="false"/>
                <w:color w:val="000000"/>
                <w:sz w:val="20"/>
              </w:rPr>
              <w:t>
 </w:t>
            </w:r>
          </w:p>
          <w:bookmarkEnd w:id="51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20"/>
          <w:p>
            <w:pPr>
              <w:spacing w:after="20"/>
              <w:ind w:left="20"/>
              <w:jc w:val="both"/>
            </w:pPr>
            <w:r>
              <w:rPr>
                <w:rFonts w:ascii="Times New Roman"/>
                <w:b w:val="false"/>
                <w:i w:val="false"/>
                <w:color w:val="000000"/>
                <w:sz w:val="20"/>
              </w:rPr>
              <w:t>
 </w:t>
            </w:r>
          </w:p>
          <w:bookmarkEnd w:id="52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21"/>
          <w:p>
            <w:pPr>
              <w:spacing w:after="20"/>
              <w:ind w:left="20"/>
              <w:jc w:val="both"/>
            </w:pPr>
            <w:r>
              <w:rPr>
                <w:rFonts w:ascii="Times New Roman"/>
                <w:b w:val="false"/>
                <w:i w:val="false"/>
                <w:color w:val="000000"/>
                <w:sz w:val="20"/>
              </w:rPr>
              <w:t>
 </w:t>
            </w:r>
          </w:p>
          <w:bookmarkEnd w:id="52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22"/>
          <w:p>
            <w:pPr>
              <w:spacing w:after="20"/>
              <w:ind w:left="20"/>
              <w:jc w:val="both"/>
            </w:pPr>
            <w:r>
              <w:rPr>
                <w:rFonts w:ascii="Times New Roman"/>
                <w:b w:val="false"/>
                <w:i w:val="false"/>
                <w:color w:val="000000"/>
                <w:sz w:val="20"/>
              </w:rPr>
              <w:t>
 </w:t>
            </w:r>
          </w:p>
          <w:bookmarkEnd w:id="52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23"/>
          <w:p>
            <w:pPr>
              <w:spacing w:after="20"/>
              <w:ind w:left="20"/>
              <w:jc w:val="both"/>
            </w:pPr>
            <w:r>
              <w:rPr>
                <w:rFonts w:ascii="Times New Roman"/>
                <w:b w:val="false"/>
                <w:i w:val="false"/>
                <w:color w:val="000000"/>
                <w:sz w:val="20"/>
              </w:rPr>
              <w:t>
 </w:t>
            </w:r>
          </w:p>
          <w:bookmarkEnd w:id="52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24"/>
          <w:p>
            <w:pPr>
              <w:spacing w:after="20"/>
              <w:ind w:left="20"/>
              <w:jc w:val="both"/>
            </w:pPr>
            <w:r>
              <w:rPr>
                <w:rFonts w:ascii="Times New Roman"/>
                <w:b w:val="false"/>
                <w:i w:val="false"/>
                <w:color w:val="000000"/>
                <w:sz w:val="20"/>
              </w:rPr>
              <w:t>
 </w:t>
            </w:r>
          </w:p>
          <w:bookmarkEnd w:id="52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25"/>
          <w:p>
            <w:pPr>
              <w:spacing w:after="20"/>
              <w:ind w:left="20"/>
              <w:jc w:val="both"/>
            </w:pPr>
            <w:r>
              <w:rPr>
                <w:rFonts w:ascii="Times New Roman"/>
                <w:b w:val="false"/>
                <w:i w:val="false"/>
                <w:color w:val="000000"/>
                <w:sz w:val="20"/>
              </w:rPr>
              <w:t>
 </w:t>
            </w:r>
          </w:p>
          <w:bookmarkEnd w:id="52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тілдерді дамыту және мәдениетті дамыту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26"/>
          <w:p>
            <w:pPr>
              <w:spacing w:after="20"/>
              <w:ind w:left="20"/>
              <w:jc w:val="both"/>
            </w:pPr>
            <w:r>
              <w:rPr>
                <w:rFonts w:ascii="Times New Roman"/>
                <w:b w:val="false"/>
                <w:i w:val="false"/>
                <w:color w:val="000000"/>
                <w:sz w:val="20"/>
              </w:rPr>
              <w:t>
10</w:t>
            </w:r>
          </w:p>
          <w:bookmarkEnd w:id="52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27"/>
          <w:p>
            <w:pPr>
              <w:spacing w:after="20"/>
              <w:ind w:left="20"/>
              <w:jc w:val="both"/>
            </w:pPr>
            <w:r>
              <w:rPr>
                <w:rFonts w:ascii="Times New Roman"/>
                <w:b w:val="false"/>
                <w:i w:val="false"/>
                <w:color w:val="000000"/>
                <w:sz w:val="20"/>
              </w:rPr>
              <w:t>
 </w:t>
            </w:r>
          </w:p>
          <w:bookmarkEnd w:id="52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28"/>
          <w:p>
            <w:pPr>
              <w:spacing w:after="20"/>
              <w:ind w:left="20"/>
              <w:jc w:val="both"/>
            </w:pPr>
            <w:r>
              <w:rPr>
                <w:rFonts w:ascii="Times New Roman"/>
                <w:b w:val="false"/>
                <w:i w:val="false"/>
                <w:color w:val="000000"/>
                <w:sz w:val="20"/>
              </w:rPr>
              <w:t>
 </w:t>
            </w:r>
          </w:p>
          <w:bookmarkEnd w:id="52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29"/>
          <w:p>
            <w:pPr>
              <w:spacing w:after="20"/>
              <w:ind w:left="20"/>
              <w:jc w:val="both"/>
            </w:pPr>
            <w:r>
              <w:rPr>
                <w:rFonts w:ascii="Times New Roman"/>
                <w:b w:val="false"/>
                <w:i w:val="false"/>
                <w:color w:val="000000"/>
                <w:sz w:val="20"/>
              </w:rPr>
              <w:t>
 </w:t>
            </w:r>
          </w:p>
          <w:bookmarkEnd w:id="52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30"/>
          <w:p>
            <w:pPr>
              <w:spacing w:after="20"/>
              <w:ind w:left="20"/>
              <w:jc w:val="both"/>
            </w:pPr>
            <w:r>
              <w:rPr>
                <w:rFonts w:ascii="Times New Roman"/>
                <w:b w:val="false"/>
                <w:i w:val="false"/>
                <w:color w:val="000000"/>
                <w:sz w:val="20"/>
              </w:rPr>
              <w:t>
 </w:t>
            </w:r>
          </w:p>
          <w:bookmarkEnd w:id="53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31"/>
          <w:p>
            <w:pPr>
              <w:spacing w:after="20"/>
              <w:ind w:left="20"/>
              <w:jc w:val="both"/>
            </w:pPr>
            <w:r>
              <w:rPr>
                <w:rFonts w:ascii="Times New Roman"/>
                <w:b w:val="false"/>
                <w:i w:val="false"/>
                <w:color w:val="000000"/>
                <w:sz w:val="20"/>
              </w:rPr>
              <w:t>
 </w:t>
            </w:r>
          </w:p>
          <w:bookmarkEnd w:id="53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32"/>
          <w:p>
            <w:pPr>
              <w:spacing w:after="20"/>
              <w:ind w:left="20"/>
              <w:jc w:val="both"/>
            </w:pPr>
            <w:r>
              <w:rPr>
                <w:rFonts w:ascii="Times New Roman"/>
                <w:b w:val="false"/>
                <w:i w:val="false"/>
                <w:color w:val="000000"/>
                <w:sz w:val="20"/>
              </w:rPr>
              <w:t>
 </w:t>
            </w:r>
          </w:p>
          <w:bookmarkEnd w:id="53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33"/>
          <w:p>
            <w:pPr>
              <w:spacing w:after="20"/>
              <w:ind w:left="20"/>
              <w:jc w:val="both"/>
            </w:pPr>
            <w:r>
              <w:rPr>
                <w:rFonts w:ascii="Times New Roman"/>
                <w:b w:val="false"/>
                <w:i w:val="false"/>
                <w:color w:val="000000"/>
                <w:sz w:val="20"/>
              </w:rPr>
              <w:t>
 </w:t>
            </w:r>
          </w:p>
          <w:bookmarkEnd w:id="53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34"/>
          <w:p>
            <w:pPr>
              <w:spacing w:after="20"/>
              <w:ind w:left="20"/>
              <w:jc w:val="both"/>
            </w:pPr>
            <w:r>
              <w:rPr>
                <w:rFonts w:ascii="Times New Roman"/>
                <w:b w:val="false"/>
                <w:i w:val="false"/>
                <w:color w:val="000000"/>
                <w:sz w:val="20"/>
              </w:rPr>
              <w:t>
 </w:t>
            </w:r>
          </w:p>
          <w:bookmarkEnd w:id="53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35"/>
          <w:p>
            <w:pPr>
              <w:spacing w:after="20"/>
              <w:ind w:left="20"/>
              <w:jc w:val="both"/>
            </w:pPr>
            <w:r>
              <w:rPr>
                <w:rFonts w:ascii="Times New Roman"/>
                <w:b w:val="false"/>
                <w:i w:val="false"/>
                <w:color w:val="000000"/>
                <w:sz w:val="20"/>
              </w:rPr>
              <w:t>
 </w:t>
            </w:r>
          </w:p>
          <w:bookmarkEnd w:id="53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36"/>
          <w:p>
            <w:pPr>
              <w:spacing w:after="20"/>
              <w:ind w:left="20"/>
              <w:jc w:val="both"/>
            </w:pPr>
            <w:r>
              <w:rPr>
                <w:rFonts w:ascii="Times New Roman"/>
                <w:b w:val="false"/>
                <w:i w:val="false"/>
                <w:color w:val="000000"/>
                <w:sz w:val="20"/>
              </w:rPr>
              <w:t>
 </w:t>
            </w:r>
          </w:p>
          <w:bookmarkEnd w:id="53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37"/>
          <w:p>
            <w:pPr>
              <w:spacing w:after="20"/>
              <w:ind w:left="20"/>
              <w:jc w:val="both"/>
            </w:pPr>
            <w:r>
              <w:rPr>
                <w:rFonts w:ascii="Times New Roman"/>
                <w:b w:val="false"/>
                <w:i w:val="false"/>
                <w:color w:val="000000"/>
                <w:sz w:val="20"/>
              </w:rPr>
              <w:t>
 </w:t>
            </w:r>
          </w:p>
          <w:bookmarkEnd w:id="53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38"/>
          <w:p>
            <w:pPr>
              <w:spacing w:after="20"/>
              <w:ind w:left="20"/>
              <w:jc w:val="both"/>
            </w:pPr>
            <w:r>
              <w:rPr>
                <w:rFonts w:ascii="Times New Roman"/>
                <w:b w:val="false"/>
                <w:i w:val="false"/>
                <w:color w:val="000000"/>
                <w:sz w:val="20"/>
              </w:rPr>
              <w:t>
 </w:t>
            </w:r>
          </w:p>
          <w:bookmarkEnd w:id="53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39"/>
          <w:p>
            <w:pPr>
              <w:spacing w:after="20"/>
              <w:ind w:left="20"/>
              <w:jc w:val="both"/>
            </w:pPr>
            <w:r>
              <w:rPr>
                <w:rFonts w:ascii="Times New Roman"/>
                <w:b w:val="false"/>
                <w:i w:val="false"/>
                <w:color w:val="000000"/>
                <w:sz w:val="20"/>
              </w:rPr>
              <w:t>
 </w:t>
            </w:r>
          </w:p>
          <w:bookmarkEnd w:id="53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40"/>
          <w:p>
            <w:pPr>
              <w:spacing w:after="20"/>
              <w:ind w:left="20"/>
              <w:jc w:val="both"/>
            </w:pPr>
            <w:r>
              <w:rPr>
                <w:rFonts w:ascii="Times New Roman"/>
                <w:b w:val="false"/>
                <w:i w:val="false"/>
                <w:color w:val="000000"/>
                <w:sz w:val="20"/>
              </w:rPr>
              <w:t>
 </w:t>
            </w:r>
          </w:p>
          <w:bookmarkEnd w:id="54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41"/>
          <w:p>
            <w:pPr>
              <w:spacing w:after="20"/>
              <w:ind w:left="20"/>
              <w:jc w:val="both"/>
            </w:pPr>
            <w:r>
              <w:rPr>
                <w:rFonts w:ascii="Times New Roman"/>
                <w:b w:val="false"/>
                <w:i w:val="false"/>
                <w:color w:val="000000"/>
                <w:sz w:val="20"/>
              </w:rPr>
              <w:t>
12</w:t>
            </w:r>
          </w:p>
          <w:bookmarkEnd w:id="54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42"/>
          <w:p>
            <w:pPr>
              <w:spacing w:after="20"/>
              <w:ind w:left="20"/>
              <w:jc w:val="both"/>
            </w:pPr>
            <w:r>
              <w:rPr>
                <w:rFonts w:ascii="Times New Roman"/>
                <w:b w:val="false"/>
                <w:i w:val="false"/>
                <w:color w:val="000000"/>
                <w:sz w:val="20"/>
              </w:rPr>
              <w:t>
 </w:t>
            </w:r>
          </w:p>
          <w:bookmarkEnd w:id="54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43"/>
          <w:p>
            <w:pPr>
              <w:spacing w:after="20"/>
              <w:ind w:left="20"/>
              <w:jc w:val="both"/>
            </w:pPr>
            <w:r>
              <w:rPr>
                <w:rFonts w:ascii="Times New Roman"/>
                <w:b w:val="false"/>
                <w:i w:val="false"/>
                <w:color w:val="000000"/>
                <w:sz w:val="20"/>
              </w:rPr>
              <w:t>
 </w:t>
            </w:r>
          </w:p>
          <w:bookmarkEnd w:id="54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44"/>
          <w:p>
            <w:pPr>
              <w:spacing w:after="20"/>
              <w:ind w:left="20"/>
              <w:jc w:val="both"/>
            </w:pPr>
            <w:r>
              <w:rPr>
                <w:rFonts w:ascii="Times New Roman"/>
                <w:b w:val="false"/>
                <w:i w:val="false"/>
                <w:color w:val="000000"/>
                <w:sz w:val="20"/>
              </w:rPr>
              <w:t>
 </w:t>
            </w:r>
          </w:p>
          <w:bookmarkEnd w:id="54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45"/>
          <w:p>
            <w:pPr>
              <w:spacing w:after="20"/>
              <w:ind w:left="20"/>
              <w:jc w:val="both"/>
            </w:pPr>
            <w:r>
              <w:rPr>
                <w:rFonts w:ascii="Times New Roman"/>
                <w:b w:val="false"/>
                <w:i w:val="false"/>
                <w:color w:val="000000"/>
                <w:sz w:val="20"/>
              </w:rPr>
              <w:t>
13</w:t>
            </w:r>
          </w:p>
          <w:bookmarkEnd w:id="54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46"/>
          <w:p>
            <w:pPr>
              <w:spacing w:after="20"/>
              <w:ind w:left="20"/>
              <w:jc w:val="both"/>
            </w:pPr>
            <w:r>
              <w:rPr>
                <w:rFonts w:ascii="Times New Roman"/>
                <w:b w:val="false"/>
                <w:i w:val="false"/>
                <w:color w:val="000000"/>
                <w:sz w:val="20"/>
              </w:rPr>
              <w:t>
 </w:t>
            </w:r>
          </w:p>
          <w:bookmarkEnd w:id="54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47"/>
          <w:p>
            <w:pPr>
              <w:spacing w:after="20"/>
              <w:ind w:left="20"/>
              <w:jc w:val="both"/>
            </w:pPr>
            <w:r>
              <w:rPr>
                <w:rFonts w:ascii="Times New Roman"/>
                <w:b w:val="false"/>
                <w:i w:val="false"/>
                <w:color w:val="000000"/>
                <w:sz w:val="20"/>
              </w:rPr>
              <w:t>
 </w:t>
            </w:r>
          </w:p>
          <w:bookmarkEnd w:id="54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48"/>
          <w:p>
            <w:pPr>
              <w:spacing w:after="20"/>
              <w:ind w:left="20"/>
              <w:jc w:val="both"/>
            </w:pPr>
            <w:r>
              <w:rPr>
                <w:rFonts w:ascii="Times New Roman"/>
                <w:b w:val="false"/>
                <w:i w:val="false"/>
                <w:color w:val="000000"/>
                <w:sz w:val="20"/>
              </w:rPr>
              <w:t>
 </w:t>
            </w:r>
          </w:p>
          <w:bookmarkEnd w:id="54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49"/>
          <w:p>
            <w:pPr>
              <w:spacing w:after="20"/>
              <w:ind w:left="20"/>
              <w:jc w:val="both"/>
            </w:pPr>
            <w:r>
              <w:rPr>
                <w:rFonts w:ascii="Times New Roman"/>
                <w:b w:val="false"/>
                <w:i w:val="false"/>
                <w:color w:val="000000"/>
                <w:sz w:val="20"/>
              </w:rPr>
              <w:t>
 </w:t>
            </w:r>
          </w:p>
          <w:bookmarkEnd w:id="54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50"/>
          <w:p>
            <w:pPr>
              <w:spacing w:after="20"/>
              <w:ind w:left="20"/>
              <w:jc w:val="both"/>
            </w:pPr>
            <w:r>
              <w:rPr>
                <w:rFonts w:ascii="Times New Roman"/>
                <w:b w:val="false"/>
                <w:i w:val="false"/>
                <w:color w:val="000000"/>
                <w:sz w:val="20"/>
              </w:rPr>
              <w:t>
 </w:t>
            </w:r>
          </w:p>
          <w:bookmarkEnd w:id="55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51"/>
          <w:p>
            <w:pPr>
              <w:spacing w:after="20"/>
              <w:ind w:left="20"/>
              <w:jc w:val="both"/>
            </w:pPr>
            <w:r>
              <w:rPr>
                <w:rFonts w:ascii="Times New Roman"/>
                <w:b w:val="false"/>
                <w:i w:val="false"/>
                <w:color w:val="000000"/>
                <w:sz w:val="20"/>
              </w:rPr>
              <w:t>
 </w:t>
            </w:r>
          </w:p>
          <w:bookmarkEnd w:id="55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52"/>
          <w:p>
            <w:pPr>
              <w:spacing w:after="20"/>
              <w:ind w:left="20"/>
              <w:jc w:val="both"/>
            </w:pPr>
            <w:r>
              <w:rPr>
                <w:rFonts w:ascii="Times New Roman"/>
                <w:b w:val="false"/>
                <w:i w:val="false"/>
                <w:color w:val="000000"/>
                <w:sz w:val="20"/>
              </w:rPr>
              <w:t>
 </w:t>
            </w:r>
          </w:p>
          <w:bookmarkEnd w:id="55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53"/>
          <w:p>
            <w:pPr>
              <w:spacing w:after="20"/>
              <w:ind w:left="20"/>
              <w:jc w:val="both"/>
            </w:pPr>
            <w:r>
              <w:rPr>
                <w:rFonts w:ascii="Times New Roman"/>
                <w:b w:val="false"/>
                <w:i w:val="false"/>
                <w:color w:val="000000"/>
                <w:sz w:val="20"/>
              </w:rPr>
              <w:t>
 </w:t>
            </w:r>
          </w:p>
          <w:bookmarkEnd w:id="55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54"/>
          <w:p>
            <w:pPr>
              <w:spacing w:after="20"/>
              <w:ind w:left="20"/>
              <w:jc w:val="both"/>
            </w:pPr>
            <w:r>
              <w:rPr>
                <w:rFonts w:ascii="Times New Roman"/>
                <w:b w:val="false"/>
                <w:i w:val="false"/>
                <w:color w:val="000000"/>
                <w:sz w:val="20"/>
              </w:rPr>
              <w:t>
15</w:t>
            </w:r>
          </w:p>
          <w:bookmarkEnd w:id="55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55"/>
          <w:p>
            <w:pPr>
              <w:spacing w:after="20"/>
              <w:ind w:left="20"/>
              <w:jc w:val="both"/>
            </w:pPr>
            <w:r>
              <w:rPr>
                <w:rFonts w:ascii="Times New Roman"/>
                <w:b w:val="false"/>
                <w:i w:val="false"/>
                <w:color w:val="000000"/>
                <w:sz w:val="20"/>
              </w:rPr>
              <w:t>
 </w:t>
            </w:r>
          </w:p>
          <w:bookmarkEnd w:id="55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56"/>
          <w:p>
            <w:pPr>
              <w:spacing w:after="20"/>
              <w:ind w:left="20"/>
              <w:jc w:val="both"/>
            </w:pPr>
            <w:r>
              <w:rPr>
                <w:rFonts w:ascii="Times New Roman"/>
                <w:b w:val="false"/>
                <w:i w:val="false"/>
                <w:color w:val="000000"/>
                <w:sz w:val="20"/>
              </w:rPr>
              <w:t>
 </w:t>
            </w:r>
          </w:p>
          <w:bookmarkEnd w:id="55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57"/>
          <w:p>
            <w:pPr>
              <w:spacing w:after="20"/>
              <w:ind w:left="20"/>
              <w:jc w:val="both"/>
            </w:pPr>
            <w:r>
              <w:rPr>
                <w:rFonts w:ascii="Times New Roman"/>
                <w:b w:val="false"/>
                <w:i w:val="false"/>
                <w:color w:val="000000"/>
                <w:sz w:val="20"/>
              </w:rPr>
              <w:t>
 </w:t>
            </w:r>
          </w:p>
          <w:bookmarkEnd w:id="55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58"/>
          <w:p>
            <w:pPr>
              <w:spacing w:after="20"/>
              <w:ind w:left="20"/>
              <w:jc w:val="both"/>
            </w:pPr>
            <w:r>
              <w:rPr>
                <w:rFonts w:ascii="Times New Roman"/>
                <w:b w:val="false"/>
                <w:i w:val="false"/>
                <w:color w:val="000000"/>
                <w:sz w:val="20"/>
              </w:rPr>
              <w:t>
 </w:t>
            </w:r>
          </w:p>
          <w:bookmarkEnd w:id="55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59"/>
          <w:p>
            <w:pPr>
              <w:spacing w:after="20"/>
              <w:ind w:left="20"/>
              <w:jc w:val="both"/>
            </w:pPr>
            <w:r>
              <w:rPr>
                <w:rFonts w:ascii="Times New Roman"/>
                <w:b w:val="false"/>
                <w:i w:val="false"/>
                <w:color w:val="000000"/>
                <w:sz w:val="20"/>
              </w:rPr>
              <w:t>
10</w:t>
            </w:r>
          </w:p>
          <w:bookmarkEnd w:id="55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60"/>
          <w:p>
            <w:pPr>
              <w:spacing w:after="20"/>
              <w:ind w:left="20"/>
              <w:jc w:val="both"/>
            </w:pPr>
            <w:r>
              <w:rPr>
                <w:rFonts w:ascii="Times New Roman"/>
                <w:b w:val="false"/>
                <w:i w:val="false"/>
                <w:color w:val="000000"/>
                <w:sz w:val="20"/>
              </w:rPr>
              <w:t>
 </w:t>
            </w:r>
          </w:p>
          <w:bookmarkEnd w:id="56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61"/>
          <w:p>
            <w:pPr>
              <w:spacing w:after="20"/>
              <w:ind w:left="20"/>
              <w:jc w:val="both"/>
            </w:pPr>
            <w:r>
              <w:rPr>
                <w:rFonts w:ascii="Times New Roman"/>
                <w:b w:val="false"/>
                <w:i w:val="false"/>
                <w:color w:val="000000"/>
                <w:sz w:val="20"/>
              </w:rPr>
              <w:t>
 </w:t>
            </w:r>
          </w:p>
          <w:bookmarkEnd w:id="56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62"/>
          <w:p>
            <w:pPr>
              <w:spacing w:after="20"/>
              <w:ind w:left="20"/>
              <w:jc w:val="both"/>
            </w:pPr>
            <w:r>
              <w:rPr>
                <w:rFonts w:ascii="Times New Roman"/>
                <w:b w:val="false"/>
                <w:i w:val="false"/>
                <w:color w:val="000000"/>
                <w:sz w:val="20"/>
              </w:rPr>
              <w:t>
Категория</w:t>
            </w:r>
          </w:p>
          <w:bookmarkEnd w:id="56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63"/>
          <w:p>
            <w:pPr>
              <w:spacing w:after="20"/>
              <w:ind w:left="20"/>
              <w:jc w:val="both"/>
            </w:pPr>
            <w:r>
              <w:rPr>
                <w:rFonts w:ascii="Times New Roman"/>
                <w:b w:val="false"/>
                <w:i w:val="false"/>
                <w:color w:val="000000"/>
                <w:sz w:val="20"/>
              </w:rPr>
              <w:t>
 </w:t>
            </w:r>
          </w:p>
          <w:bookmarkEnd w:id="5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64"/>
          <w:p>
            <w:pPr>
              <w:spacing w:after="20"/>
              <w:ind w:left="20"/>
              <w:jc w:val="both"/>
            </w:pPr>
            <w:r>
              <w:rPr>
                <w:rFonts w:ascii="Times New Roman"/>
                <w:b w:val="false"/>
                <w:i w:val="false"/>
                <w:color w:val="000000"/>
                <w:sz w:val="20"/>
              </w:rPr>
              <w:t>
 </w:t>
            </w:r>
          </w:p>
          <w:bookmarkEnd w:id="56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65"/>
          <w:p>
            <w:pPr>
              <w:spacing w:after="20"/>
              <w:ind w:left="20"/>
              <w:jc w:val="both"/>
            </w:pPr>
            <w:r>
              <w:rPr>
                <w:rFonts w:ascii="Times New Roman"/>
                <w:b w:val="false"/>
                <w:i w:val="false"/>
                <w:color w:val="000000"/>
                <w:sz w:val="20"/>
              </w:rPr>
              <w:t>
5</w:t>
            </w:r>
          </w:p>
          <w:bookmarkEnd w:id="56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66"/>
          <w:p>
            <w:pPr>
              <w:spacing w:after="20"/>
              <w:ind w:left="20"/>
              <w:jc w:val="both"/>
            </w:pPr>
            <w:r>
              <w:rPr>
                <w:rFonts w:ascii="Times New Roman"/>
                <w:b w:val="false"/>
                <w:i w:val="false"/>
                <w:color w:val="000000"/>
                <w:sz w:val="20"/>
              </w:rPr>
              <w:t>
 </w:t>
            </w:r>
          </w:p>
          <w:bookmarkEnd w:id="56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67"/>
          <w:p>
            <w:pPr>
              <w:spacing w:after="20"/>
              <w:ind w:left="20"/>
              <w:jc w:val="both"/>
            </w:pPr>
            <w:r>
              <w:rPr>
                <w:rFonts w:ascii="Times New Roman"/>
                <w:b w:val="false"/>
                <w:i w:val="false"/>
                <w:color w:val="000000"/>
                <w:sz w:val="20"/>
              </w:rPr>
              <w:t>
 </w:t>
            </w:r>
          </w:p>
          <w:bookmarkEnd w:id="56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68"/>
          <w:p>
            <w:pPr>
              <w:spacing w:after="20"/>
              <w:ind w:left="20"/>
              <w:jc w:val="both"/>
            </w:pPr>
            <w:r>
              <w:rPr>
                <w:rFonts w:ascii="Times New Roman"/>
                <w:b w:val="false"/>
                <w:i w:val="false"/>
                <w:color w:val="000000"/>
                <w:sz w:val="20"/>
              </w:rPr>
              <w:t>
 </w:t>
            </w:r>
          </w:p>
          <w:bookmarkEnd w:id="56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69"/>
          <w:p>
            <w:pPr>
              <w:spacing w:after="20"/>
              <w:ind w:left="20"/>
              <w:jc w:val="both"/>
            </w:pPr>
            <w:r>
              <w:rPr>
                <w:rFonts w:ascii="Times New Roman"/>
                <w:b w:val="false"/>
                <w:i w:val="false"/>
                <w:color w:val="000000"/>
                <w:sz w:val="20"/>
              </w:rPr>
              <w:t>
Функционалдық топ</w:t>
            </w:r>
          </w:p>
          <w:bookmarkEnd w:id="56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70"/>
          <w:p>
            <w:pPr>
              <w:spacing w:after="20"/>
              <w:ind w:left="20"/>
              <w:jc w:val="both"/>
            </w:pPr>
            <w:r>
              <w:rPr>
                <w:rFonts w:ascii="Times New Roman"/>
                <w:b w:val="false"/>
                <w:i w:val="false"/>
                <w:color w:val="000000"/>
                <w:sz w:val="20"/>
              </w:rPr>
              <w:t>
 </w:t>
            </w:r>
          </w:p>
          <w:bookmarkEnd w:id="5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71"/>
          <w:p>
            <w:pPr>
              <w:spacing w:after="20"/>
              <w:ind w:left="20"/>
              <w:jc w:val="both"/>
            </w:pPr>
            <w:r>
              <w:rPr>
                <w:rFonts w:ascii="Times New Roman"/>
                <w:b w:val="false"/>
                <w:i w:val="false"/>
                <w:color w:val="000000"/>
                <w:sz w:val="20"/>
              </w:rPr>
              <w:t>
 </w:t>
            </w:r>
          </w:p>
          <w:bookmarkEnd w:id="57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72"/>
          <w:p>
            <w:pPr>
              <w:spacing w:after="20"/>
              <w:ind w:left="20"/>
              <w:jc w:val="both"/>
            </w:pPr>
            <w:r>
              <w:rPr>
                <w:rFonts w:ascii="Times New Roman"/>
                <w:b w:val="false"/>
                <w:i w:val="false"/>
                <w:color w:val="000000"/>
                <w:sz w:val="20"/>
              </w:rPr>
              <w:t>
 </w:t>
            </w:r>
          </w:p>
          <w:bookmarkEnd w:id="57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73"/>
          <w:p>
            <w:pPr>
              <w:spacing w:after="20"/>
              <w:ind w:left="20"/>
              <w:jc w:val="both"/>
            </w:pPr>
            <w:r>
              <w:rPr>
                <w:rFonts w:ascii="Times New Roman"/>
                <w:b w:val="false"/>
                <w:i w:val="false"/>
                <w:color w:val="000000"/>
                <w:sz w:val="20"/>
              </w:rPr>
              <w:t>
13</w:t>
            </w:r>
          </w:p>
          <w:bookmarkEnd w:id="57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74"/>
          <w:p>
            <w:pPr>
              <w:spacing w:after="20"/>
              <w:ind w:left="20"/>
              <w:jc w:val="both"/>
            </w:pPr>
            <w:r>
              <w:rPr>
                <w:rFonts w:ascii="Times New Roman"/>
                <w:b w:val="false"/>
                <w:i w:val="false"/>
                <w:color w:val="000000"/>
                <w:sz w:val="20"/>
              </w:rPr>
              <w:t>
 </w:t>
            </w:r>
          </w:p>
          <w:bookmarkEnd w:id="57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75"/>
          <w:p>
            <w:pPr>
              <w:spacing w:after="20"/>
              <w:ind w:left="20"/>
              <w:jc w:val="both"/>
            </w:pPr>
            <w:r>
              <w:rPr>
                <w:rFonts w:ascii="Times New Roman"/>
                <w:b w:val="false"/>
                <w:i w:val="false"/>
                <w:color w:val="000000"/>
                <w:sz w:val="20"/>
              </w:rPr>
              <w:t>
 </w:t>
            </w:r>
          </w:p>
          <w:bookmarkEnd w:id="57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76"/>
          <w:p>
            <w:pPr>
              <w:spacing w:after="20"/>
              <w:ind w:left="20"/>
              <w:jc w:val="both"/>
            </w:pPr>
            <w:r>
              <w:rPr>
                <w:rFonts w:ascii="Times New Roman"/>
                <w:b w:val="false"/>
                <w:i w:val="false"/>
                <w:color w:val="000000"/>
                <w:sz w:val="20"/>
              </w:rPr>
              <w:t>
Категория</w:t>
            </w:r>
          </w:p>
          <w:bookmarkEnd w:id="57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77"/>
          <w:p>
            <w:pPr>
              <w:spacing w:after="20"/>
              <w:ind w:left="20"/>
              <w:jc w:val="both"/>
            </w:pPr>
            <w:r>
              <w:rPr>
                <w:rFonts w:ascii="Times New Roman"/>
                <w:b w:val="false"/>
                <w:i w:val="false"/>
                <w:color w:val="000000"/>
                <w:sz w:val="20"/>
              </w:rPr>
              <w:t>
 </w:t>
            </w:r>
          </w:p>
          <w:bookmarkEnd w:id="5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78"/>
          <w:p>
            <w:pPr>
              <w:spacing w:after="20"/>
              <w:ind w:left="20"/>
              <w:jc w:val="both"/>
            </w:pPr>
            <w:r>
              <w:rPr>
                <w:rFonts w:ascii="Times New Roman"/>
                <w:b w:val="false"/>
                <w:i w:val="false"/>
                <w:color w:val="000000"/>
                <w:sz w:val="20"/>
              </w:rPr>
              <w:t>
 </w:t>
            </w:r>
          </w:p>
          <w:bookmarkEnd w:id="57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79"/>
          <w:p>
            <w:pPr>
              <w:spacing w:after="20"/>
              <w:ind w:left="20"/>
              <w:jc w:val="both"/>
            </w:pPr>
            <w:r>
              <w:rPr>
                <w:rFonts w:ascii="Times New Roman"/>
                <w:b w:val="false"/>
                <w:i w:val="false"/>
                <w:color w:val="000000"/>
                <w:sz w:val="20"/>
              </w:rPr>
              <w:t>
6</w:t>
            </w:r>
          </w:p>
          <w:bookmarkEnd w:id="57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80"/>
          <w:p>
            <w:pPr>
              <w:spacing w:after="20"/>
              <w:ind w:left="20"/>
              <w:jc w:val="both"/>
            </w:pPr>
            <w:r>
              <w:rPr>
                <w:rFonts w:ascii="Times New Roman"/>
                <w:b w:val="false"/>
                <w:i w:val="false"/>
                <w:color w:val="000000"/>
                <w:sz w:val="20"/>
              </w:rPr>
              <w:t>
 </w:t>
            </w:r>
          </w:p>
          <w:bookmarkEnd w:id="58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81"/>
          <w:p>
            <w:pPr>
              <w:spacing w:after="20"/>
              <w:ind w:left="20"/>
              <w:jc w:val="both"/>
            </w:pPr>
            <w:r>
              <w:rPr>
                <w:rFonts w:ascii="Times New Roman"/>
                <w:b w:val="false"/>
                <w:i w:val="false"/>
                <w:color w:val="000000"/>
                <w:sz w:val="20"/>
              </w:rPr>
              <w:t>
 </w:t>
            </w:r>
          </w:p>
          <w:bookmarkEnd w:id="58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Елдiң iшiндегі қаржылық активтердi сатудан түсiмдер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82"/>
          <w:p>
            <w:pPr>
              <w:spacing w:after="20"/>
              <w:ind w:left="20"/>
              <w:jc w:val="both"/>
            </w:pPr>
            <w:r>
              <w:rPr>
                <w:rFonts w:ascii="Times New Roman"/>
                <w:b w:val="false"/>
                <w:i w:val="false"/>
                <w:color w:val="000000"/>
                <w:sz w:val="20"/>
              </w:rPr>
              <w:t>
 </w:t>
            </w:r>
          </w:p>
          <w:bookmarkEnd w:id="58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83"/>
          <w:p>
            <w:pPr>
              <w:spacing w:after="20"/>
              <w:ind w:left="20"/>
              <w:jc w:val="both"/>
            </w:pPr>
            <w:r>
              <w:rPr>
                <w:rFonts w:ascii="Times New Roman"/>
                <w:b w:val="false"/>
                <w:i w:val="false"/>
                <w:color w:val="000000"/>
                <w:sz w:val="20"/>
              </w:rPr>
              <w:t>
 </w:t>
            </w:r>
          </w:p>
          <w:bookmarkEnd w:id="58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(профицитiн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84"/>
          <w:p>
            <w:pPr>
              <w:spacing w:after="20"/>
              <w:ind w:left="20"/>
              <w:jc w:val="both"/>
            </w:pPr>
            <w:r>
              <w:rPr>
                <w:rFonts w:ascii="Times New Roman"/>
                <w:b w:val="false"/>
                <w:i w:val="false"/>
                <w:color w:val="000000"/>
                <w:sz w:val="20"/>
              </w:rPr>
              <w:t>
7</w:t>
            </w:r>
          </w:p>
          <w:bookmarkEnd w:id="584"/>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85"/>
          <w:p>
            <w:pPr>
              <w:spacing w:after="20"/>
              <w:ind w:left="20"/>
              <w:jc w:val="both"/>
            </w:pPr>
            <w:r>
              <w:rPr>
                <w:rFonts w:ascii="Times New Roman"/>
                <w:b w:val="false"/>
                <w:i w:val="false"/>
                <w:color w:val="000000"/>
                <w:sz w:val="20"/>
              </w:rPr>
              <w:t>
 </w:t>
            </w:r>
          </w:p>
          <w:bookmarkEnd w:id="58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86"/>
          <w:p>
            <w:pPr>
              <w:spacing w:after="20"/>
              <w:ind w:left="20"/>
              <w:jc w:val="both"/>
            </w:pPr>
            <w:r>
              <w:rPr>
                <w:rFonts w:ascii="Times New Roman"/>
                <w:b w:val="false"/>
                <w:i w:val="false"/>
                <w:color w:val="000000"/>
                <w:sz w:val="20"/>
              </w:rPr>
              <w:t>
 </w:t>
            </w:r>
          </w:p>
          <w:bookmarkEnd w:id="58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87"/>
          <w:p>
            <w:pPr>
              <w:spacing w:after="20"/>
              <w:ind w:left="20"/>
              <w:jc w:val="both"/>
            </w:pPr>
            <w:r>
              <w:rPr>
                <w:rFonts w:ascii="Times New Roman"/>
                <w:b w:val="false"/>
                <w:i w:val="false"/>
                <w:color w:val="000000"/>
                <w:sz w:val="20"/>
              </w:rPr>
              <w:t>
Функционалдық топ</w:t>
            </w:r>
          </w:p>
          <w:bookmarkEnd w:id="58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88"/>
          <w:p>
            <w:pPr>
              <w:spacing w:after="20"/>
              <w:ind w:left="20"/>
              <w:jc w:val="both"/>
            </w:pPr>
            <w:r>
              <w:rPr>
                <w:rFonts w:ascii="Times New Roman"/>
                <w:b w:val="false"/>
                <w:i w:val="false"/>
                <w:color w:val="000000"/>
                <w:sz w:val="20"/>
              </w:rPr>
              <w:t>
 </w:t>
            </w:r>
          </w:p>
          <w:bookmarkEnd w:id="5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89"/>
          <w:p>
            <w:pPr>
              <w:spacing w:after="20"/>
              <w:ind w:left="20"/>
              <w:jc w:val="both"/>
            </w:pPr>
            <w:r>
              <w:rPr>
                <w:rFonts w:ascii="Times New Roman"/>
                <w:b w:val="false"/>
                <w:i w:val="false"/>
                <w:color w:val="000000"/>
                <w:sz w:val="20"/>
              </w:rPr>
              <w:t>
 </w:t>
            </w:r>
          </w:p>
          <w:bookmarkEnd w:id="589"/>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90"/>
          <w:p>
            <w:pPr>
              <w:spacing w:after="20"/>
              <w:ind w:left="20"/>
              <w:jc w:val="both"/>
            </w:pPr>
            <w:r>
              <w:rPr>
                <w:rFonts w:ascii="Times New Roman"/>
                <w:b w:val="false"/>
                <w:i w:val="false"/>
                <w:color w:val="000000"/>
                <w:sz w:val="20"/>
              </w:rPr>
              <w:t>
16</w:t>
            </w:r>
          </w:p>
          <w:bookmarkEnd w:id="590"/>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91"/>
          <w:p>
            <w:pPr>
              <w:spacing w:after="20"/>
              <w:ind w:left="20"/>
              <w:jc w:val="both"/>
            </w:pPr>
            <w:r>
              <w:rPr>
                <w:rFonts w:ascii="Times New Roman"/>
                <w:b w:val="false"/>
                <w:i w:val="false"/>
                <w:color w:val="000000"/>
                <w:sz w:val="20"/>
              </w:rPr>
              <w:t>
 </w:t>
            </w:r>
          </w:p>
          <w:bookmarkEnd w:id="591"/>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92"/>
          <w:p>
            <w:pPr>
              <w:spacing w:after="20"/>
              <w:ind w:left="20"/>
              <w:jc w:val="both"/>
            </w:pPr>
            <w:r>
              <w:rPr>
                <w:rFonts w:ascii="Times New Roman"/>
                <w:b w:val="false"/>
                <w:i w:val="false"/>
                <w:color w:val="000000"/>
                <w:sz w:val="20"/>
              </w:rPr>
              <w:t>
 </w:t>
            </w:r>
          </w:p>
          <w:bookmarkEnd w:id="592"/>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93"/>
          <w:p>
            <w:pPr>
              <w:spacing w:after="20"/>
              <w:ind w:left="20"/>
              <w:jc w:val="both"/>
            </w:pPr>
            <w:r>
              <w:rPr>
                <w:rFonts w:ascii="Times New Roman"/>
                <w:b w:val="false"/>
                <w:i w:val="false"/>
                <w:color w:val="000000"/>
                <w:sz w:val="20"/>
              </w:rPr>
              <w:t>
Категория</w:t>
            </w:r>
          </w:p>
          <w:bookmarkEnd w:id="593"/>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94"/>
          <w:p>
            <w:pPr>
              <w:spacing w:after="20"/>
              <w:ind w:left="20"/>
              <w:jc w:val="both"/>
            </w:pPr>
            <w:r>
              <w:rPr>
                <w:rFonts w:ascii="Times New Roman"/>
                <w:b w:val="false"/>
                <w:i w:val="false"/>
                <w:color w:val="000000"/>
                <w:sz w:val="20"/>
              </w:rPr>
              <w:t>
 </w:t>
            </w:r>
          </w:p>
          <w:bookmarkEnd w:id="5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95"/>
          <w:p>
            <w:pPr>
              <w:spacing w:after="20"/>
              <w:ind w:left="20"/>
              <w:jc w:val="both"/>
            </w:pPr>
            <w:r>
              <w:rPr>
                <w:rFonts w:ascii="Times New Roman"/>
                <w:b w:val="false"/>
                <w:i w:val="false"/>
                <w:color w:val="000000"/>
                <w:sz w:val="20"/>
              </w:rPr>
              <w:t>
 </w:t>
            </w:r>
          </w:p>
          <w:bookmarkEnd w:id="59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96"/>
          <w:p>
            <w:pPr>
              <w:spacing w:after="20"/>
              <w:ind w:left="20"/>
              <w:jc w:val="both"/>
            </w:pPr>
            <w:r>
              <w:rPr>
                <w:rFonts w:ascii="Times New Roman"/>
                <w:b w:val="false"/>
                <w:i w:val="false"/>
                <w:color w:val="000000"/>
                <w:sz w:val="20"/>
              </w:rPr>
              <w:t>
8</w:t>
            </w:r>
          </w:p>
          <w:bookmarkEnd w:id="59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97"/>
          <w:p>
            <w:pPr>
              <w:spacing w:after="20"/>
              <w:ind w:left="20"/>
              <w:jc w:val="both"/>
            </w:pPr>
            <w:r>
              <w:rPr>
                <w:rFonts w:ascii="Times New Roman"/>
                <w:b w:val="false"/>
                <w:i w:val="false"/>
                <w:color w:val="000000"/>
                <w:sz w:val="20"/>
              </w:rPr>
              <w:t>
 </w:t>
            </w:r>
          </w:p>
          <w:bookmarkEnd w:id="59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98"/>
          <w:p>
            <w:pPr>
              <w:spacing w:after="20"/>
              <w:ind w:left="20"/>
              <w:jc w:val="both"/>
            </w:pPr>
            <w:r>
              <w:rPr>
                <w:rFonts w:ascii="Times New Roman"/>
                <w:b w:val="false"/>
                <w:i w:val="false"/>
                <w:color w:val="000000"/>
                <w:sz w:val="20"/>
              </w:rPr>
              <w:t>
 </w:t>
            </w:r>
          </w:p>
          <w:bookmarkEnd w:id="598"/>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2016 жылғы 26 желтоқсандағы № 2-10с шешіміне 4 қосымша</w:t>
            </w:r>
          </w:p>
        </w:tc>
      </w:tr>
    </w:tbl>
    <w:bookmarkStart w:name="z667" w:id="599"/>
    <w:p>
      <w:pPr>
        <w:spacing w:after="0"/>
        <w:ind w:left="0"/>
        <w:jc w:val="left"/>
      </w:pPr>
      <w:r>
        <w:rPr>
          <w:rFonts w:ascii="Times New Roman"/>
          <w:b/>
          <w:i w:val="false"/>
          <w:color w:val="000000"/>
        </w:rPr>
        <w:t xml:space="preserve"> ТІЗБЕ </w:t>
      </w:r>
      <w:r>
        <w:br/>
      </w:r>
      <w:r>
        <w:rPr>
          <w:rFonts w:ascii="Times New Roman"/>
          <w:b/>
          <w:i w:val="false"/>
          <w:color w:val="000000"/>
        </w:rPr>
        <w:t>2017 жылы аудандық бюджеттің орындалу кезінде секвестрге жатпайтын аудандық бюджеттік бағдарламалар</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00"/>
          <w:p>
            <w:pPr>
              <w:spacing w:after="20"/>
              <w:ind w:left="20"/>
              <w:jc w:val="both"/>
            </w:pPr>
            <w:r>
              <w:rPr>
                <w:rFonts w:ascii="Times New Roman"/>
                <w:b w:val="false"/>
                <w:i w:val="false"/>
                <w:color w:val="000000"/>
                <w:sz w:val="20"/>
              </w:rPr>
              <w:t>
Функционалдық топ</w:t>
            </w:r>
          </w:p>
          <w:bookmarkEnd w:id="600"/>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01"/>
          <w:p>
            <w:pPr>
              <w:spacing w:after="20"/>
              <w:ind w:left="20"/>
              <w:jc w:val="both"/>
            </w:pPr>
            <w:r>
              <w:rPr>
                <w:rFonts w:ascii="Times New Roman"/>
                <w:b w:val="false"/>
                <w:i w:val="false"/>
                <w:color w:val="000000"/>
                <w:sz w:val="20"/>
              </w:rPr>
              <w:t>
 </w:t>
            </w:r>
          </w:p>
          <w:bookmarkEnd w:id="6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02"/>
          <w:p>
            <w:pPr>
              <w:spacing w:after="20"/>
              <w:ind w:left="20"/>
              <w:jc w:val="both"/>
            </w:pPr>
            <w:r>
              <w:rPr>
                <w:rFonts w:ascii="Times New Roman"/>
                <w:b w:val="false"/>
                <w:i w:val="false"/>
                <w:color w:val="000000"/>
                <w:sz w:val="20"/>
              </w:rPr>
              <w:t>
 </w:t>
            </w:r>
          </w:p>
          <w:bookmarkEnd w:id="602"/>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03"/>
          <w:p>
            <w:pPr>
              <w:spacing w:after="20"/>
              <w:ind w:left="20"/>
              <w:jc w:val="both"/>
            </w:pPr>
            <w:r>
              <w:rPr>
                <w:rFonts w:ascii="Times New Roman"/>
                <w:b w:val="false"/>
                <w:i w:val="false"/>
                <w:color w:val="000000"/>
                <w:sz w:val="20"/>
              </w:rPr>
              <w:t>
 </w:t>
            </w:r>
          </w:p>
          <w:bookmarkEnd w:id="603"/>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04"/>
          <w:p>
            <w:pPr>
              <w:spacing w:after="20"/>
              <w:ind w:left="20"/>
              <w:jc w:val="both"/>
            </w:pPr>
            <w:r>
              <w:rPr>
                <w:rFonts w:ascii="Times New Roman"/>
                <w:b w:val="false"/>
                <w:i w:val="false"/>
                <w:color w:val="000000"/>
                <w:sz w:val="20"/>
              </w:rPr>
              <w:t>
1</w:t>
            </w:r>
          </w:p>
          <w:bookmarkEnd w:id="604"/>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05"/>
          <w:p>
            <w:pPr>
              <w:spacing w:after="20"/>
              <w:ind w:left="20"/>
              <w:jc w:val="both"/>
            </w:pPr>
            <w:r>
              <w:rPr>
                <w:rFonts w:ascii="Times New Roman"/>
                <w:b w:val="false"/>
                <w:i w:val="false"/>
                <w:color w:val="000000"/>
                <w:sz w:val="20"/>
              </w:rPr>
              <w:t>
04</w:t>
            </w:r>
          </w:p>
          <w:bookmarkEnd w:id="605"/>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06"/>
          <w:p>
            <w:pPr>
              <w:spacing w:after="20"/>
              <w:ind w:left="20"/>
              <w:jc w:val="both"/>
            </w:pPr>
            <w:r>
              <w:rPr>
                <w:rFonts w:ascii="Times New Roman"/>
                <w:b w:val="false"/>
                <w:i w:val="false"/>
                <w:color w:val="000000"/>
                <w:sz w:val="20"/>
              </w:rPr>
              <w:t>
 </w:t>
            </w:r>
          </w:p>
          <w:bookmarkEnd w:id="606"/>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07"/>
          <w:p>
            <w:pPr>
              <w:spacing w:after="20"/>
              <w:ind w:left="20"/>
              <w:jc w:val="both"/>
            </w:pPr>
            <w:r>
              <w:rPr>
                <w:rFonts w:ascii="Times New Roman"/>
                <w:b w:val="false"/>
                <w:i w:val="false"/>
                <w:color w:val="000000"/>
                <w:sz w:val="20"/>
              </w:rPr>
              <w:t>
 </w:t>
            </w:r>
          </w:p>
          <w:bookmarkEnd w:id="607"/>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2016 жылғы 26 желтоқсандағы № 2-10с шешіміне 5 қосымша</w:t>
            </w:r>
          </w:p>
        </w:tc>
      </w:tr>
    </w:tbl>
    <w:bookmarkStart w:name="z677" w:id="608"/>
    <w:p>
      <w:pPr>
        <w:spacing w:after="0"/>
        <w:ind w:left="0"/>
        <w:jc w:val="left"/>
      </w:pPr>
      <w:r>
        <w:rPr>
          <w:rFonts w:ascii="Times New Roman"/>
          <w:b/>
          <w:i w:val="false"/>
          <w:color w:val="000000"/>
        </w:rPr>
        <w:t xml:space="preserve"> ТІЗБЕ </w:t>
      </w:r>
      <w:r>
        <w:br/>
      </w:r>
      <w:r>
        <w:rPr>
          <w:rFonts w:ascii="Times New Roman"/>
          <w:b/>
          <w:i w:val="false"/>
          <w:color w:val="000000"/>
        </w:rPr>
        <w:t xml:space="preserve">2017 жылғы әр бір ауылдық округтің бюджеттік бағдарламалары </w:t>
      </w:r>
    </w:p>
    <w:bookmarkEnd w:id="608"/>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Уәлиханов аудандық мәслихатының 28.11.2017 </w:t>
      </w:r>
      <w:r>
        <w:rPr>
          <w:rFonts w:ascii="Times New Roman"/>
          <w:b w:val="false"/>
          <w:i w:val="false"/>
          <w:color w:val="ff0000"/>
          <w:sz w:val="28"/>
        </w:rPr>
        <w:t>№ 4-18с</w:t>
      </w:r>
      <w:r>
        <w:rPr>
          <w:rFonts w:ascii="Times New Roman"/>
          <w:b w:val="false"/>
          <w:i w:val="false"/>
          <w:color w:val="ff0000"/>
          <w:sz w:val="28"/>
        </w:rPr>
        <w:t xml:space="preserve"> шешімімен (01.01.2017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501"/>
        <w:gridCol w:w="1501"/>
        <w:gridCol w:w="5311"/>
        <w:gridCol w:w="2882"/>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609"/>
          <w:p>
            <w:pPr>
              <w:spacing w:after="20"/>
              <w:ind w:left="20"/>
              <w:jc w:val="both"/>
            </w:pPr>
            <w:r>
              <w:rPr>
                <w:rFonts w:ascii="Times New Roman"/>
                <w:b w:val="false"/>
                <w:i w:val="false"/>
                <w:color w:val="000000"/>
                <w:sz w:val="20"/>
              </w:rPr>
              <w:t>
Функционалдық топ</w:t>
            </w:r>
          </w:p>
          <w:bookmarkEnd w:id="609"/>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610"/>
          <w:p>
            <w:pPr>
              <w:spacing w:after="20"/>
              <w:ind w:left="20"/>
              <w:jc w:val="both"/>
            </w:pPr>
            <w:r>
              <w:rPr>
                <w:rFonts w:ascii="Times New Roman"/>
                <w:b w:val="false"/>
                <w:i w:val="false"/>
                <w:color w:val="000000"/>
                <w:sz w:val="20"/>
              </w:rPr>
              <w:t>
 </w:t>
            </w:r>
          </w:p>
          <w:bookmarkEnd w:id="6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611"/>
          <w:p>
            <w:pPr>
              <w:spacing w:after="20"/>
              <w:ind w:left="20"/>
              <w:jc w:val="both"/>
            </w:pPr>
            <w:r>
              <w:rPr>
                <w:rFonts w:ascii="Times New Roman"/>
                <w:b w:val="false"/>
                <w:i w:val="false"/>
                <w:color w:val="000000"/>
                <w:sz w:val="20"/>
              </w:rPr>
              <w:t>
 </w:t>
            </w:r>
          </w:p>
          <w:bookmarkEnd w:id="611"/>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612"/>
          <w:p>
            <w:pPr>
              <w:spacing w:after="20"/>
              <w:ind w:left="20"/>
              <w:jc w:val="both"/>
            </w:pPr>
            <w:r>
              <w:rPr>
                <w:rFonts w:ascii="Times New Roman"/>
                <w:b w:val="false"/>
                <w:i w:val="false"/>
                <w:color w:val="000000"/>
                <w:sz w:val="20"/>
              </w:rPr>
              <w:t>
1</w:t>
            </w:r>
          </w:p>
          <w:bookmarkEnd w:id="612"/>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13"/>
          <w:p>
            <w:pPr>
              <w:spacing w:after="20"/>
              <w:ind w:left="20"/>
              <w:jc w:val="both"/>
            </w:pPr>
            <w:r>
              <w:rPr>
                <w:rFonts w:ascii="Times New Roman"/>
                <w:b w:val="false"/>
                <w:i w:val="false"/>
                <w:color w:val="000000"/>
                <w:sz w:val="20"/>
              </w:rPr>
              <w:t>
1</w:t>
            </w:r>
          </w:p>
          <w:bookmarkEnd w:id="613"/>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614"/>
          <w:p>
            <w:pPr>
              <w:spacing w:after="20"/>
              <w:ind w:left="20"/>
              <w:jc w:val="both"/>
            </w:pPr>
            <w:r>
              <w:rPr>
                <w:rFonts w:ascii="Times New Roman"/>
                <w:b w:val="false"/>
                <w:i w:val="false"/>
                <w:color w:val="000000"/>
                <w:sz w:val="20"/>
              </w:rPr>
              <w:t>
 </w:t>
            </w:r>
          </w:p>
          <w:bookmarkEnd w:id="614"/>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615"/>
          <w:p>
            <w:pPr>
              <w:spacing w:after="20"/>
              <w:ind w:left="20"/>
              <w:jc w:val="both"/>
            </w:pPr>
            <w:r>
              <w:rPr>
                <w:rFonts w:ascii="Times New Roman"/>
                <w:b w:val="false"/>
                <w:i w:val="false"/>
                <w:color w:val="000000"/>
                <w:sz w:val="20"/>
              </w:rPr>
              <w:t>
 </w:t>
            </w:r>
          </w:p>
          <w:bookmarkEnd w:id="615"/>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16"/>
          <w:p>
            <w:pPr>
              <w:spacing w:after="20"/>
              <w:ind w:left="20"/>
              <w:jc w:val="both"/>
            </w:pPr>
            <w:r>
              <w:rPr>
                <w:rFonts w:ascii="Times New Roman"/>
                <w:b w:val="false"/>
                <w:i w:val="false"/>
                <w:color w:val="000000"/>
                <w:sz w:val="20"/>
              </w:rPr>
              <w:t>
 </w:t>
            </w:r>
          </w:p>
          <w:bookmarkEnd w:id="616"/>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17"/>
          <w:p>
            <w:pPr>
              <w:spacing w:after="20"/>
              <w:ind w:left="20"/>
              <w:jc w:val="both"/>
            </w:pPr>
            <w:r>
              <w:rPr>
                <w:rFonts w:ascii="Times New Roman"/>
                <w:b w:val="false"/>
                <w:i w:val="false"/>
                <w:color w:val="000000"/>
                <w:sz w:val="20"/>
              </w:rPr>
              <w:t>
 </w:t>
            </w:r>
          </w:p>
          <w:bookmarkEnd w:id="617"/>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18"/>
          <w:p>
            <w:pPr>
              <w:spacing w:after="20"/>
              <w:ind w:left="20"/>
              <w:jc w:val="both"/>
            </w:pPr>
            <w:r>
              <w:rPr>
                <w:rFonts w:ascii="Times New Roman"/>
                <w:b w:val="false"/>
                <w:i w:val="false"/>
                <w:color w:val="000000"/>
                <w:sz w:val="20"/>
              </w:rPr>
              <w:t>
 </w:t>
            </w:r>
          </w:p>
          <w:bookmarkEnd w:id="618"/>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24265,6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14537,1</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10121,1</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33912,4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33912,4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33912,4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өңірлерді экономикалық дамытуға жәрдемдесу бойынша шараларды іске асыру"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2016 жылғы 26 желтоқсандағы № 2-10с шешіміне 6 қосымша</w:t>
            </w:r>
          </w:p>
        </w:tc>
      </w:tr>
    </w:tbl>
    <w:bookmarkStart w:name="z754" w:id="619"/>
    <w:p>
      <w:pPr>
        <w:spacing w:after="0"/>
        <w:ind w:left="0"/>
        <w:jc w:val="left"/>
      </w:pPr>
      <w:r>
        <w:rPr>
          <w:rFonts w:ascii="Times New Roman"/>
          <w:b/>
          <w:i w:val="false"/>
          <w:color w:val="000000"/>
        </w:rPr>
        <w:t xml:space="preserve"> ТІЗБЕ </w:t>
      </w:r>
      <w:r>
        <w:br/>
      </w:r>
      <w:r>
        <w:rPr>
          <w:rFonts w:ascii="Times New Roman"/>
          <w:b/>
          <w:i w:val="false"/>
          <w:color w:val="000000"/>
        </w:rPr>
        <w:t>2018 жылғы әр бір ауылдық округтің бюджеттік бағдарламалары</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4615"/>
        <w:gridCol w:w="3038"/>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20"/>
          <w:p>
            <w:pPr>
              <w:spacing w:after="20"/>
              <w:ind w:left="20"/>
              <w:jc w:val="both"/>
            </w:pPr>
            <w:r>
              <w:rPr>
                <w:rFonts w:ascii="Times New Roman"/>
                <w:b w:val="false"/>
                <w:i w:val="false"/>
                <w:color w:val="000000"/>
                <w:sz w:val="20"/>
              </w:rPr>
              <w:t>
Функционалдық топ</w:t>
            </w:r>
          </w:p>
          <w:bookmarkEnd w:id="620"/>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21"/>
          <w:p>
            <w:pPr>
              <w:spacing w:after="20"/>
              <w:ind w:left="20"/>
              <w:jc w:val="both"/>
            </w:pPr>
            <w:r>
              <w:rPr>
                <w:rFonts w:ascii="Times New Roman"/>
                <w:b w:val="false"/>
                <w:i w:val="false"/>
                <w:color w:val="000000"/>
                <w:sz w:val="20"/>
              </w:rPr>
              <w:t>
 </w:t>
            </w:r>
          </w:p>
          <w:bookmarkEnd w:id="6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22"/>
          <w:p>
            <w:pPr>
              <w:spacing w:after="20"/>
              <w:ind w:left="20"/>
              <w:jc w:val="both"/>
            </w:pPr>
            <w:r>
              <w:rPr>
                <w:rFonts w:ascii="Times New Roman"/>
                <w:b w:val="false"/>
                <w:i w:val="false"/>
                <w:color w:val="000000"/>
                <w:sz w:val="20"/>
              </w:rPr>
              <w:t>
 </w:t>
            </w:r>
          </w:p>
          <w:bookmarkEnd w:id="622"/>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23"/>
          <w:p>
            <w:pPr>
              <w:spacing w:after="20"/>
              <w:ind w:left="20"/>
              <w:jc w:val="both"/>
            </w:pPr>
            <w:r>
              <w:rPr>
                <w:rFonts w:ascii="Times New Roman"/>
                <w:b w:val="false"/>
                <w:i w:val="false"/>
                <w:color w:val="000000"/>
                <w:sz w:val="20"/>
              </w:rPr>
              <w:t>
1</w:t>
            </w:r>
          </w:p>
          <w:bookmarkEnd w:id="623"/>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24"/>
          <w:p>
            <w:pPr>
              <w:spacing w:after="20"/>
              <w:ind w:left="20"/>
              <w:jc w:val="both"/>
            </w:pPr>
            <w:r>
              <w:rPr>
                <w:rFonts w:ascii="Times New Roman"/>
                <w:b w:val="false"/>
                <w:i w:val="false"/>
                <w:color w:val="000000"/>
                <w:sz w:val="20"/>
              </w:rPr>
              <w:t>
1</w:t>
            </w:r>
          </w:p>
          <w:bookmarkEnd w:id="624"/>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25"/>
          <w:p>
            <w:pPr>
              <w:spacing w:after="20"/>
              <w:ind w:left="20"/>
              <w:jc w:val="both"/>
            </w:pPr>
            <w:r>
              <w:rPr>
                <w:rFonts w:ascii="Times New Roman"/>
                <w:b w:val="false"/>
                <w:i w:val="false"/>
                <w:color w:val="000000"/>
                <w:sz w:val="20"/>
              </w:rPr>
              <w:t>
 </w:t>
            </w:r>
          </w:p>
          <w:bookmarkEnd w:id="625"/>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26"/>
          <w:p>
            <w:pPr>
              <w:spacing w:after="20"/>
              <w:ind w:left="20"/>
              <w:jc w:val="both"/>
            </w:pPr>
            <w:r>
              <w:rPr>
                <w:rFonts w:ascii="Times New Roman"/>
                <w:b w:val="false"/>
                <w:i w:val="false"/>
                <w:color w:val="000000"/>
                <w:sz w:val="20"/>
              </w:rPr>
              <w:t>
 </w:t>
            </w:r>
          </w:p>
          <w:bookmarkEnd w:id="626"/>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27"/>
          <w:p>
            <w:pPr>
              <w:spacing w:after="20"/>
              <w:ind w:left="20"/>
              <w:jc w:val="both"/>
            </w:pPr>
            <w:r>
              <w:rPr>
                <w:rFonts w:ascii="Times New Roman"/>
                <w:b w:val="false"/>
                <w:i w:val="false"/>
                <w:color w:val="000000"/>
                <w:sz w:val="20"/>
              </w:rPr>
              <w:t>
 </w:t>
            </w:r>
          </w:p>
          <w:bookmarkEnd w:id="627"/>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28"/>
          <w:p>
            <w:pPr>
              <w:spacing w:after="20"/>
              <w:ind w:left="20"/>
              <w:jc w:val="both"/>
            </w:pPr>
            <w:r>
              <w:rPr>
                <w:rFonts w:ascii="Times New Roman"/>
                <w:b w:val="false"/>
                <w:i w:val="false"/>
                <w:color w:val="000000"/>
                <w:sz w:val="20"/>
              </w:rPr>
              <w:t>
 </w:t>
            </w:r>
          </w:p>
          <w:bookmarkEnd w:id="628"/>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29"/>
          <w:p>
            <w:pPr>
              <w:spacing w:after="20"/>
              <w:ind w:left="20"/>
              <w:jc w:val="both"/>
            </w:pPr>
            <w:r>
              <w:rPr>
                <w:rFonts w:ascii="Times New Roman"/>
                <w:b w:val="false"/>
                <w:i w:val="false"/>
                <w:color w:val="000000"/>
                <w:sz w:val="20"/>
              </w:rPr>
              <w:t>
 </w:t>
            </w:r>
          </w:p>
          <w:bookmarkEnd w:id="629"/>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30"/>
          <w:p>
            <w:pPr>
              <w:spacing w:after="20"/>
              <w:ind w:left="20"/>
              <w:jc w:val="both"/>
            </w:pPr>
            <w:r>
              <w:rPr>
                <w:rFonts w:ascii="Times New Roman"/>
                <w:b w:val="false"/>
                <w:i w:val="false"/>
                <w:color w:val="000000"/>
                <w:sz w:val="20"/>
              </w:rPr>
              <w:t>
 </w:t>
            </w:r>
          </w:p>
          <w:bookmarkEnd w:id="630"/>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31"/>
          <w:p>
            <w:pPr>
              <w:spacing w:after="20"/>
              <w:ind w:left="20"/>
              <w:jc w:val="both"/>
            </w:pPr>
            <w:r>
              <w:rPr>
                <w:rFonts w:ascii="Times New Roman"/>
                <w:b w:val="false"/>
                <w:i w:val="false"/>
                <w:color w:val="000000"/>
                <w:sz w:val="20"/>
              </w:rPr>
              <w:t>
 </w:t>
            </w:r>
          </w:p>
          <w:bookmarkEnd w:id="631"/>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32"/>
          <w:p>
            <w:pPr>
              <w:spacing w:after="20"/>
              <w:ind w:left="20"/>
              <w:jc w:val="both"/>
            </w:pPr>
            <w:r>
              <w:rPr>
                <w:rFonts w:ascii="Times New Roman"/>
                <w:b w:val="false"/>
                <w:i w:val="false"/>
                <w:color w:val="000000"/>
                <w:sz w:val="20"/>
              </w:rPr>
              <w:t>
 </w:t>
            </w:r>
          </w:p>
          <w:bookmarkEnd w:id="632"/>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33"/>
          <w:p>
            <w:pPr>
              <w:spacing w:after="20"/>
              <w:ind w:left="20"/>
              <w:jc w:val="both"/>
            </w:pPr>
            <w:r>
              <w:rPr>
                <w:rFonts w:ascii="Times New Roman"/>
                <w:b w:val="false"/>
                <w:i w:val="false"/>
                <w:color w:val="000000"/>
                <w:sz w:val="20"/>
              </w:rPr>
              <w:t>
 </w:t>
            </w:r>
          </w:p>
          <w:bookmarkEnd w:id="633"/>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34"/>
          <w:p>
            <w:pPr>
              <w:spacing w:after="20"/>
              <w:ind w:left="20"/>
              <w:jc w:val="both"/>
            </w:pPr>
            <w:r>
              <w:rPr>
                <w:rFonts w:ascii="Times New Roman"/>
                <w:b w:val="false"/>
                <w:i w:val="false"/>
                <w:color w:val="000000"/>
                <w:sz w:val="20"/>
              </w:rPr>
              <w:t>
 </w:t>
            </w:r>
          </w:p>
          <w:bookmarkEnd w:id="634"/>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35"/>
          <w:p>
            <w:pPr>
              <w:spacing w:after="20"/>
              <w:ind w:left="20"/>
              <w:jc w:val="both"/>
            </w:pPr>
            <w:r>
              <w:rPr>
                <w:rFonts w:ascii="Times New Roman"/>
                <w:b w:val="false"/>
                <w:i w:val="false"/>
                <w:color w:val="000000"/>
                <w:sz w:val="20"/>
              </w:rPr>
              <w:t>
 </w:t>
            </w:r>
          </w:p>
          <w:bookmarkEnd w:id="635"/>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36"/>
          <w:p>
            <w:pPr>
              <w:spacing w:after="20"/>
              <w:ind w:left="20"/>
              <w:jc w:val="both"/>
            </w:pPr>
            <w:r>
              <w:rPr>
                <w:rFonts w:ascii="Times New Roman"/>
                <w:b w:val="false"/>
                <w:i w:val="false"/>
                <w:color w:val="000000"/>
                <w:sz w:val="20"/>
              </w:rPr>
              <w:t>
 </w:t>
            </w:r>
          </w:p>
          <w:bookmarkEnd w:id="636"/>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37"/>
          <w:p>
            <w:pPr>
              <w:spacing w:after="20"/>
              <w:ind w:left="20"/>
              <w:jc w:val="both"/>
            </w:pPr>
            <w:r>
              <w:rPr>
                <w:rFonts w:ascii="Times New Roman"/>
                <w:b w:val="false"/>
                <w:i w:val="false"/>
                <w:color w:val="000000"/>
                <w:sz w:val="20"/>
              </w:rPr>
              <w:t>
 </w:t>
            </w:r>
          </w:p>
          <w:bookmarkEnd w:id="637"/>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38"/>
          <w:p>
            <w:pPr>
              <w:spacing w:after="20"/>
              <w:ind w:left="20"/>
              <w:jc w:val="both"/>
            </w:pPr>
            <w:r>
              <w:rPr>
                <w:rFonts w:ascii="Times New Roman"/>
                <w:b w:val="false"/>
                <w:i w:val="false"/>
                <w:color w:val="000000"/>
                <w:sz w:val="20"/>
              </w:rPr>
              <w:t>
 </w:t>
            </w:r>
          </w:p>
          <w:bookmarkEnd w:id="638"/>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39"/>
          <w:p>
            <w:pPr>
              <w:spacing w:after="20"/>
              <w:ind w:left="20"/>
              <w:jc w:val="both"/>
            </w:pPr>
            <w:r>
              <w:rPr>
                <w:rFonts w:ascii="Times New Roman"/>
                <w:b w:val="false"/>
                <w:i w:val="false"/>
                <w:color w:val="000000"/>
                <w:sz w:val="20"/>
              </w:rPr>
              <w:t>
4</w:t>
            </w:r>
          </w:p>
          <w:bookmarkEnd w:id="639"/>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40"/>
          <w:p>
            <w:pPr>
              <w:spacing w:after="20"/>
              <w:ind w:left="20"/>
              <w:jc w:val="both"/>
            </w:pPr>
            <w:r>
              <w:rPr>
                <w:rFonts w:ascii="Times New Roman"/>
                <w:b w:val="false"/>
                <w:i w:val="false"/>
                <w:color w:val="000000"/>
                <w:sz w:val="20"/>
              </w:rPr>
              <w:t>
 </w:t>
            </w:r>
          </w:p>
          <w:bookmarkEnd w:id="640"/>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41"/>
          <w:p>
            <w:pPr>
              <w:spacing w:after="20"/>
              <w:ind w:left="20"/>
              <w:jc w:val="both"/>
            </w:pPr>
            <w:r>
              <w:rPr>
                <w:rFonts w:ascii="Times New Roman"/>
                <w:b w:val="false"/>
                <w:i w:val="false"/>
                <w:color w:val="000000"/>
                <w:sz w:val="20"/>
              </w:rPr>
              <w:t>
 </w:t>
            </w:r>
          </w:p>
          <w:bookmarkEnd w:id="641"/>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42"/>
          <w:p>
            <w:pPr>
              <w:spacing w:after="20"/>
              <w:ind w:left="20"/>
              <w:jc w:val="both"/>
            </w:pPr>
            <w:r>
              <w:rPr>
                <w:rFonts w:ascii="Times New Roman"/>
                <w:b w:val="false"/>
                <w:i w:val="false"/>
                <w:color w:val="000000"/>
                <w:sz w:val="20"/>
              </w:rPr>
              <w:t>
7</w:t>
            </w:r>
          </w:p>
          <w:bookmarkEnd w:id="642"/>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43"/>
          <w:p>
            <w:pPr>
              <w:spacing w:after="20"/>
              <w:ind w:left="20"/>
              <w:jc w:val="both"/>
            </w:pPr>
            <w:r>
              <w:rPr>
                <w:rFonts w:ascii="Times New Roman"/>
                <w:b w:val="false"/>
                <w:i w:val="false"/>
                <w:color w:val="000000"/>
                <w:sz w:val="20"/>
              </w:rPr>
              <w:t>
 </w:t>
            </w:r>
          </w:p>
          <w:bookmarkEnd w:id="643"/>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44"/>
          <w:p>
            <w:pPr>
              <w:spacing w:after="20"/>
              <w:ind w:left="20"/>
              <w:jc w:val="both"/>
            </w:pPr>
            <w:r>
              <w:rPr>
                <w:rFonts w:ascii="Times New Roman"/>
                <w:b w:val="false"/>
                <w:i w:val="false"/>
                <w:color w:val="000000"/>
                <w:sz w:val="20"/>
              </w:rPr>
              <w:t>
 </w:t>
            </w:r>
          </w:p>
          <w:bookmarkEnd w:id="644"/>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45"/>
          <w:p>
            <w:pPr>
              <w:spacing w:after="20"/>
              <w:ind w:left="20"/>
              <w:jc w:val="both"/>
            </w:pPr>
            <w:r>
              <w:rPr>
                <w:rFonts w:ascii="Times New Roman"/>
                <w:b w:val="false"/>
                <w:i w:val="false"/>
                <w:color w:val="000000"/>
                <w:sz w:val="20"/>
              </w:rPr>
              <w:t>
 </w:t>
            </w:r>
          </w:p>
          <w:bookmarkEnd w:id="645"/>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46"/>
          <w:p>
            <w:pPr>
              <w:spacing w:after="20"/>
              <w:ind w:left="20"/>
              <w:jc w:val="both"/>
            </w:pPr>
            <w:r>
              <w:rPr>
                <w:rFonts w:ascii="Times New Roman"/>
                <w:b w:val="false"/>
                <w:i w:val="false"/>
                <w:color w:val="000000"/>
                <w:sz w:val="20"/>
              </w:rPr>
              <w:t>
 </w:t>
            </w:r>
          </w:p>
          <w:bookmarkEnd w:id="646"/>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47"/>
          <w:p>
            <w:pPr>
              <w:spacing w:after="20"/>
              <w:ind w:left="20"/>
              <w:jc w:val="both"/>
            </w:pPr>
            <w:r>
              <w:rPr>
                <w:rFonts w:ascii="Times New Roman"/>
                <w:b w:val="false"/>
                <w:i w:val="false"/>
                <w:color w:val="000000"/>
                <w:sz w:val="20"/>
              </w:rPr>
              <w:t>
 </w:t>
            </w:r>
          </w:p>
          <w:bookmarkEnd w:id="647"/>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48"/>
          <w:p>
            <w:pPr>
              <w:spacing w:after="20"/>
              <w:ind w:left="20"/>
              <w:jc w:val="both"/>
            </w:pPr>
            <w:r>
              <w:rPr>
                <w:rFonts w:ascii="Times New Roman"/>
                <w:b w:val="false"/>
                <w:i w:val="false"/>
                <w:color w:val="000000"/>
                <w:sz w:val="20"/>
              </w:rPr>
              <w:t>
 </w:t>
            </w:r>
          </w:p>
          <w:bookmarkEnd w:id="648"/>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49"/>
          <w:p>
            <w:pPr>
              <w:spacing w:after="20"/>
              <w:ind w:left="20"/>
              <w:jc w:val="both"/>
            </w:pPr>
            <w:r>
              <w:rPr>
                <w:rFonts w:ascii="Times New Roman"/>
                <w:b w:val="false"/>
                <w:i w:val="false"/>
                <w:color w:val="000000"/>
                <w:sz w:val="20"/>
              </w:rPr>
              <w:t>
 </w:t>
            </w:r>
          </w:p>
          <w:bookmarkEnd w:id="649"/>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50"/>
          <w:p>
            <w:pPr>
              <w:spacing w:after="20"/>
              <w:ind w:left="20"/>
              <w:jc w:val="both"/>
            </w:pPr>
            <w:r>
              <w:rPr>
                <w:rFonts w:ascii="Times New Roman"/>
                <w:b w:val="false"/>
                <w:i w:val="false"/>
                <w:color w:val="000000"/>
                <w:sz w:val="20"/>
              </w:rPr>
              <w:t>
 </w:t>
            </w:r>
          </w:p>
          <w:bookmarkEnd w:id="650"/>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51"/>
          <w:p>
            <w:pPr>
              <w:spacing w:after="20"/>
              <w:ind w:left="20"/>
              <w:jc w:val="both"/>
            </w:pPr>
            <w:r>
              <w:rPr>
                <w:rFonts w:ascii="Times New Roman"/>
                <w:b w:val="false"/>
                <w:i w:val="false"/>
                <w:color w:val="000000"/>
                <w:sz w:val="20"/>
              </w:rPr>
              <w:t>
 </w:t>
            </w:r>
          </w:p>
          <w:bookmarkEnd w:id="651"/>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52"/>
          <w:p>
            <w:pPr>
              <w:spacing w:after="20"/>
              <w:ind w:left="20"/>
              <w:jc w:val="both"/>
            </w:pPr>
            <w:r>
              <w:rPr>
                <w:rFonts w:ascii="Times New Roman"/>
                <w:b w:val="false"/>
                <w:i w:val="false"/>
                <w:color w:val="000000"/>
                <w:sz w:val="20"/>
              </w:rPr>
              <w:t>
 </w:t>
            </w:r>
          </w:p>
          <w:bookmarkEnd w:id="652"/>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53"/>
          <w:p>
            <w:pPr>
              <w:spacing w:after="20"/>
              <w:ind w:left="20"/>
              <w:jc w:val="both"/>
            </w:pPr>
            <w:r>
              <w:rPr>
                <w:rFonts w:ascii="Times New Roman"/>
                <w:b w:val="false"/>
                <w:i w:val="false"/>
                <w:color w:val="000000"/>
                <w:sz w:val="20"/>
              </w:rPr>
              <w:t>
 </w:t>
            </w:r>
          </w:p>
          <w:bookmarkEnd w:id="653"/>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54"/>
          <w:p>
            <w:pPr>
              <w:spacing w:after="20"/>
              <w:ind w:left="20"/>
              <w:jc w:val="both"/>
            </w:pPr>
            <w:r>
              <w:rPr>
                <w:rFonts w:ascii="Times New Roman"/>
                <w:b w:val="false"/>
                <w:i w:val="false"/>
                <w:color w:val="000000"/>
                <w:sz w:val="20"/>
              </w:rPr>
              <w:t>
 </w:t>
            </w:r>
          </w:p>
          <w:bookmarkEnd w:id="654"/>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55"/>
          <w:p>
            <w:pPr>
              <w:spacing w:after="20"/>
              <w:ind w:left="20"/>
              <w:jc w:val="both"/>
            </w:pPr>
            <w:r>
              <w:rPr>
                <w:rFonts w:ascii="Times New Roman"/>
                <w:b w:val="false"/>
                <w:i w:val="false"/>
                <w:color w:val="000000"/>
                <w:sz w:val="20"/>
              </w:rPr>
              <w:t>
8</w:t>
            </w:r>
          </w:p>
          <w:bookmarkEnd w:id="655"/>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56"/>
          <w:p>
            <w:pPr>
              <w:spacing w:after="20"/>
              <w:ind w:left="20"/>
              <w:jc w:val="both"/>
            </w:pPr>
            <w:r>
              <w:rPr>
                <w:rFonts w:ascii="Times New Roman"/>
                <w:b w:val="false"/>
                <w:i w:val="false"/>
                <w:color w:val="000000"/>
                <w:sz w:val="20"/>
              </w:rPr>
              <w:t>
 </w:t>
            </w:r>
          </w:p>
          <w:bookmarkEnd w:id="656"/>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57"/>
          <w:p>
            <w:pPr>
              <w:spacing w:after="20"/>
              <w:ind w:left="20"/>
              <w:jc w:val="both"/>
            </w:pPr>
            <w:r>
              <w:rPr>
                <w:rFonts w:ascii="Times New Roman"/>
                <w:b w:val="false"/>
                <w:i w:val="false"/>
                <w:color w:val="000000"/>
                <w:sz w:val="20"/>
              </w:rPr>
              <w:t>
 </w:t>
            </w:r>
          </w:p>
          <w:bookmarkEnd w:id="657"/>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58"/>
          <w:p>
            <w:pPr>
              <w:spacing w:after="20"/>
              <w:ind w:left="20"/>
              <w:jc w:val="both"/>
            </w:pPr>
            <w:r>
              <w:rPr>
                <w:rFonts w:ascii="Times New Roman"/>
                <w:b w:val="false"/>
                <w:i w:val="false"/>
                <w:color w:val="000000"/>
                <w:sz w:val="20"/>
              </w:rPr>
              <w:t>
 </w:t>
            </w:r>
          </w:p>
          <w:bookmarkEnd w:id="658"/>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59"/>
          <w:p>
            <w:pPr>
              <w:spacing w:after="20"/>
              <w:ind w:left="20"/>
              <w:jc w:val="both"/>
            </w:pPr>
            <w:r>
              <w:rPr>
                <w:rFonts w:ascii="Times New Roman"/>
                <w:b w:val="false"/>
                <w:i w:val="false"/>
                <w:color w:val="000000"/>
                <w:sz w:val="20"/>
              </w:rPr>
              <w:t>
 </w:t>
            </w:r>
          </w:p>
          <w:bookmarkEnd w:id="659"/>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60"/>
          <w:p>
            <w:pPr>
              <w:spacing w:after="20"/>
              <w:ind w:left="20"/>
              <w:jc w:val="both"/>
            </w:pPr>
            <w:r>
              <w:rPr>
                <w:rFonts w:ascii="Times New Roman"/>
                <w:b w:val="false"/>
                <w:i w:val="false"/>
                <w:color w:val="000000"/>
                <w:sz w:val="20"/>
              </w:rPr>
              <w:t>
 </w:t>
            </w:r>
          </w:p>
          <w:bookmarkEnd w:id="660"/>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61"/>
          <w:p>
            <w:pPr>
              <w:spacing w:after="20"/>
              <w:ind w:left="20"/>
              <w:jc w:val="both"/>
            </w:pPr>
            <w:r>
              <w:rPr>
                <w:rFonts w:ascii="Times New Roman"/>
                <w:b w:val="false"/>
                <w:i w:val="false"/>
                <w:color w:val="000000"/>
                <w:sz w:val="20"/>
              </w:rPr>
              <w:t>
 </w:t>
            </w:r>
          </w:p>
          <w:bookmarkEnd w:id="661"/>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62"/>
          <w:p>
            <w:pPr>
              <w:spacing w:after="20"/>
              <w:ind w:left="20"/>
              <w:jc w:val="both"/>
            </w:pPr>
            <w:r>
              <w:rPr>
                <w:rFonts w:ascii="Times New Roman"/>
                <w:b w:val="false"/>
                <w:i w:val="false"/>
                <w:color w:val="000000"/>
                <w:sz w:val="20"/>
              </w:rPr>
              <w:t>
 </w:t>
            </w:r>
          </w:p>
          <w:bookmarkEnd w:id="662"/>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63"/>
          <w:p>
            <w:pPr>
              <w:spacing w:after="20"/>
              <w:ind w:left="20"/>
              <w:jc w:val="both"/>
            </w:pPr>
            <w:r>
              <w:rPr>
                <w:rFonts w:ascii="Times New Roman"/>
                <w:b w:val="false"/>
                <w:i w:val="false"/>
                <w:color w:val="000000"/>
                <w:sz w:val="20"/>
              </w:rPr>
              <w:t>
 </w:t>
            </w:r>
          </w:p>
          <w:bookmarkEnd w:id="663"/>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64"/>
          <w:p>
            <w:pPr>
              <w:spacing w:after="20"/>
              <w:ind w:left="20"/>
              <w:jc w:val="both"/>
            </w:pPr>
            <w:r>
              <w:rPr>
                <w:rFonts w:ascii="Times New Roman"/>
                <w:b w:val="false"/>
                <w:i w:val="false"/>
                <w:color w:val="000000"/>
                <w:sz w:val="20"/>
              </w:rPr>
              <w:t>
 </w:t>
            </w:r>
          </w:p>
          <w:bookmarkEnd w:id="664"/>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65"/>
          <w:p>
            <w:pPr>
              <w:spacing w:after="20"/>
              <w:ind w:left="20"/>
              <w:jc w:val="both"/>
            </w:pPr>
            <w:r>
              <w:rPr>
                <w:rFonts w:ascii="Times New Roman"/>
                <w:b w:val="false"/>
                <w:i w:val="false"/>
                <w:color w:val="000000"/>
                <w:sz w:val="20"/>
              </w:rPr>
              <w:t>
 </w:t>
            </w:r>
          </w:p>
          <w:bookmarkEnd w:id="665"/>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66"/>
          <w:p>
            <w:pPr>
              <w:spacing w:after="20"/>
              <w:ind w:left="20"/>
              <w:jc w:val="both"/>
            </w:pPr>
            <w:r>
              <w:rPr>
                <w:rFonts w:ascii="Times New Roman"/>
                <w:b w:val="false"/>
                <w:i w:val="false"/>
                <w:color w:val="000000"/>
                <w:sz w:val="20"/>
              </w:rPr>
              <w:t>
 </w:t>
            </w:r>
          </w:p>
          <w:bookmarkEnd w:id="666"/>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67"/>
          <w:p>
            <w:pPr>
              <w:spacing w:after="20"/>
              <w:ind w:left="20"/>
              <w:jc w:val="both"/>
            </w:pPr>
            <w:r>
              <w:rPr>
                <w:rFonts w:ascii="Times New Roman"/>
                <w:b w:val="false"/>
                <w:i w:val="false"/>
                <w:color w:val="000000"/>
                <w:sz w:val="20"/>
              </w:rPr>
              <w:t>
 </w:t>
            </w:r>
          </w:p>
          <w:bookmarkEnd w:id="667"/>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68"/>
          <w:p>
            <w:pPr>
              <w:spacing w:after="20"/>
              <w:ind w:left="20"/>
              <w:jc w:val="both"/>
            </w:pPr>
            <w:r>
              <w:rPr>
                <w:rFonts w:ascii="Times New Roman"/>
                <w:b w:val="false"/>
                <w:i w:val="false"/>
                <w:color w:val="000000"/>
                <w:sz w:val="20"/>
              </w:rPr>
              <w:t>
 </w:t>
            </w:r>
          </w:p>
          <w:bookmarkEnd w:id="668"/>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69"/>
          <w:p>
            <w:pPr>
              <w:spacing w:after="20"/>
              <w:ind w:left="20"/>
              <w:jc w:val="both"/>
            </w:pPr>
            <w:r>
              <w:rPr>
                <w:rFonts w:ascii="Times New Roman"/>
                <w:b w:val="false"/>
                <w:i w:val="false"/>
                <w:color w:val="000000"/>
                <w:sz w:val="20"/>
              </w:rPr>
              <w:t>
13</w:t>
            </w:r>
          </w:p>
          <w:bookmarkEnd w:id="669"/>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70"/>
          <w:p>
            <w:pPr>
              <w:spacing w:after="20"/>
              <w:ind w:left="20"/>
              <w:jc w:val="both"/>
            </w:pPr>
            <w:r>
              <w:rPr>
                <w:rFonts w:ascii="Times New Roman"/>
                <w:b w:val="false"/>
                <w:i w:val="false"/>
                <w:color w:val="000000"/>
                <w:sz w:val="20"/>
              </w:rPr>
              <w:t>
 </w:t>
            </w:r>
          </w:p>
          <w:bookmarkEnd w:id="670"/>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71"/>
          <w:p>
            <w:pPr>
              <w:spacing w:after="20"/>
              <w:ind w:left="20"/>
              <w:jc w:val="both"/>
            </w:pPr>
            <w:r>
              <w:rPr>
                <w:rFonts w:ascii="Times New Roman"/>
                <w:b w:val="false"/>
                <w:i w:val="false"/>
                <w:color w:val="000000"/>
                <w:sz w:val="20"/>
              </w:rPr>
              <w:t>
 </w:t>
            </w:r>
          </w:p>
          <w:bookmarkEnd w:id="671"/>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72"/>
          <w:p>
            <w:pPr>
              <w:spacing w:after="20"/>
              <w:ind w:left="20"/>
              <w:jc w:val="both"/>
            </w:pPr>
            <w:r>
              <w:rPr>
                <w:rFonts w:ascii="Times New Roman"/>
                <w:b w:val="false"/>
                <w:i w:val="false"/>
                <w:color w:val="000000"/>
                <w:sz w:val="20"/>
              </w:rPr>
              <w:t>
 </w:t>
            </w:r>
          </w:p>
          <w:bookmarkEnd w:id="672"/>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разрезе сельских округов</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73"/>
          <w:p>
            <w:pPr>
              <w:spacing w:after="20"/>
              <w:ind w:left="20"/>
              <w:jc w:val="both"/>
            </w:pPr>
            <w:r>
              <w:rPr>
                <w:rFonts w:ascii="Times New Roman"/>
                <w:b w:val="false"/>
                <w:i w:val="false"/>
                <w:color w:val="000000"/>
                <w:sz w:val="20"/>
              </w:rPr>
              <w:t>
 </w:t>
            </w:r>
          </w:p>
          <w:bookmarkEnd w:id="673"/>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74"/>
          <w:p>
            <w:pPr>
              <w:spacing w:after="20"/>
              <w:ind w:left="20"/>
              <w:jc w:val="both"/>
            </w:pPr>
            <w:r>
              <w:rPr>
                <w:rFonts w:ascii="Times New Roman"/>
                <w:b w:val="false"/>
                <w:i w:val="false"/>
                <w:color w:val="000000"/>
                <w:sz w:val="20"/>
              </w:rPr>
              <w:t>
 </w:t>
            </w:r>
          </w:p>
          <w:bookmarkEnd w:id="674"/>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75"/>
          <w:p>
            <w:pPr>
              <w:spacing w:after="20"/>
              <w:ind w:left="20"/>
              <w:jc w:val="both"/>
            </w:pPr>
            <w:r>
              <w:rPr>
                <w:rFonts w:ascii="Times New Roman"/>
                <w:b w:val="false"/>
                <w:i w:val="false"/>
                <w:color w:val="000000"/>
                <w:sz w:val="20"/>
              </w:rPr>
              <w:t>
 </w:t>
            </w:r>
          </w:p>
          <w:bookmarkEnd w:id="675"/>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76"/>
          <w:p>
            <w:pPr>
              <w:spacing w:after="20"/>
              <w:ind w:left="20"/>
              <w:jc w:val="both"/>
            </w:pPr>
            <w:r>
              <w:rPr>
                <w:rFonts w:ascii="Times New Roman"/>
                <w:b w:val="false"/>
                <w:i w:val="false"/>
                <w:color w:val="000000"/>
                <w:sz w:val="20"/>
              </w:rPr>
              <w:t>
 </w:t>
            </w:r>
          </w:p>
          <w:bookmarkEnd w:id="676"/>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77"/>
          <w:p>
            <w:pPr>
              <w:spacing w:after="20"/>
              <w:ind w:left="20"/>
              <w:jc w:val="both"/>
            </w:pPr>
            <w:r>
              <w:rPr>
                <w:rFonts w:ascii="Times New Roman"/>
                <w:b w:val="false"/>
                <w:i w:val="false"/>
                <w:color w:val="000000"/>
                <w:sz w:val="20"/>
              </w:rPr>
              <w:t>
 </w:t>
            </w:r>
          </w:p>
          <w:bookmarkEnd w:id="677"/>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78"/>
          <w:p>
            <w:pPr>
              <w:spacing w:after="20"/>
              <w:ind w:left="20"/>
              <w:jc w:val="both"/>
            </w:pPr>
            <w:r>
              <w:rPr>
                <w:rFonts w:ascii="Times New Roman"/>
                <w:b w:val="false"/>
                <w:i w:val="false"/>
                <w:color w:val="000000"/>
                <w:sz w:val="20"/>
              </w:rPr>
              <w:t>
 </w:t>
            </w:r>
          </w:p>
          <w:bookmarkEnd w:id="678"/>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79"/>
          <w:p>
            <w:pPr>
              <w:spacing w:after="20"/>
              <w:ind w:left="20"/>
              <w:jc w:val="both"/>
            </w:pPr>
            <w:r>
              <w:rPr>
                <w:rFonts w:ascii="Times New Roman"/>
                <w:b w:val="false"/>
                <w:i w:val="false"/>
                <w:color w:val="000000"/>
                <w:sz w:val="20"/>
              </w:rPr>
              <w:t>
 </w:t>
            </w:r>
          </w:p>
          <w:bookmarkEnd w:id="679"/>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80"/>
          <w:p>
            <w:pPr>
              <w:spacing w:after="20"/>
              <w:ind w:left="20"/>
              <w:jc w:val="both"/>
            </w:pPr>
            <w:r>
              <w:rPr>
                <w:rFonts w:ascii="Times New Roman"/>
                <w:b w:val="false"/>
                <w:i w:val="false"/>
                <w:color w:val="000000"/>
                <w:sz w:val="20"/>
              </w:rPr>
              <w:t>
 </w:t>
            </w:r>
          </w:p>
          <w:bookmarkEnd w:id="680"/>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81"/>
          <w:p>
            <w:pPr>
              <w:spacing w:after="20"/>
              <w:ind w:left="20"/>
              <w:jc w:val="both"/>
            </w:pPr>
            <w:r>
              <w:rPr>
                <w:rFonts w:ascii="Times New Roman"/>
                <w:b w:val="false"/>
                <w:i w:val="false"/>
                <w:color w:val="000000"/>
                <w:sz w:val="20"/>
              </w:rPr>
              <w:t>
 </w:t>
            </w:r>
          </w:p>
          <w:bookmarkEnd w:id="681"/>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82"/>
          <w:p>
            <w:pPr>
              <w:spacing w:after="20"/>
              <w:ind w:left="20"/>
              <w:jc w:val="both"/>
            </w:pPr>
            <w:r>
              <w:rPr>
                <w:rFonts w:ascii="Times New Roman"/>
                <w:b w:val="false"/>
                <w:i w:val="false"/>
                <w:color w:val="000000"/>
                <w:sz w:val="20"/>
              </w:rPr>
              <w:t>
 </w:t>
            </w:r>
          </w:p>
          <w:bookmarkEnd w:id="682"/>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83"/>
          <w:p>
            <w:pPr>
              <w:spacing w:after="20"/>
              <w:ind w:left="20"/>
              <w:jc w:val="both"/>
            </w:pPr>
            <w:r>
              <w:rPr>
                <w:rFonts w:ascii="Times New Roman"/>
                <w:b w:val="false"/>
                <w:i w:val="false"/>
                <w:color w:val="000000"/>
                <w:sz w:val="20"/>
              </w:rPr>
              <w:t>
 </w:t>
            </w:r>
          </w:p>
          <w:bookmarkEnd w:id="683"/>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2016 жылғы 26 желтоқсандағы № 2-10с ешіміне 7 қосымша</w:t>
            </w:r>
          </w:p>
        </w:tc>
      </w:tr>
    </w:tbl>
    <w:bookmarkStart w:name="z820" w:id="684"/>
    <w:p>
      <w:pPr>
        <w:spacing w:after="0"/>
        <w:ind w:left="0"/>
        <w:jc w:val="left"/>
      </w:pPr>
      <w:r>
        <w:rPr>
          <w:rFonts w:ascii="Times New Roman"/>
          <w:b/>
          <w:i w:val="false"/>
          <w:color w:val="000000"/>
        </w:rPr>
        <w:t xml:space="preserve"> ТІЗБЕ </w:t>
      </w:r>
      <w:r>
        <w:br/>
      </w:r>
      <w:r>
        <w:rPr>
          <w:rFonts w:ascii="Times New Roman"/>
          <w:b/>
          <w:i w:val="false"/>
          <w:color w:val="000000"/>
        </w:rPr>
        <w:t>2019 жылғы әр бір ауылдық округтің бюджеттік бағдарламалары</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698"/>
        <w:gridCol w:w="1699"/>
        <w:gridCol w:w="4615"/>
        <w:gridCol w:w="3038"/>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85"/>
          <w:p>
            <w:pPr>
              <w:spacing w:after="20"/>
              <w:ind w:left="20"/>
              <w:jc w:val="both"/>
            </w:pPr>
            <w:r>
              <w:rPr>
                <w:rFonts w:ascii="Times New Roman"/>
                <w:b w:val="false"/>
                <w:i w:val="false"/>
                <w:color w:val="000000"/>
                <w:sz w:val="20"/>
              </w:rPr>
              <w:t>
Функционалдық топ</w:t>
            </w:r>
          </w:p>
          <w:bookmarkEnd w:id="685"/>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86"/>
          <w:p>
            <w:pPr>
              <w:spacing w:after="20"/>
              <w:ind w:left="20"/>
              <w:jc w:val="both"/>
            </w:pPr>
            <w:r>
              <w:rPr>
                <w:rFonts w:ascii="Times New Roman"/>
                <w:b w:val="false"/>
                <w:i w:val="false"/>
                <w:color w:val="000000"/>
                <w:sz w:val="20"/>
              </w:rPr>
              <w:t>
 </w:t>
            </w:r>
          </w:p>
          <w:bookmarkEnd w:id="6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87"/>
          <w:p>
            <w:pPr>
              <w:spacing w:after="20"/>
              <w:ind w:left="20"/>
              <w:jc w:val="both"/>
            </w:pPr>
            <w:r>
              <w:rPr>
                <w:rFonts w:ascii="Times New Roman"/>
                <w:b w:val="false"/>
                <w:i w:val="false"/>
                <w:color w:val="000000"/>
                <w:sz w:val="20"/>
              </w:rPr>
              <w:t>
 </w:t>
            </w:r>
          </w:p>
          <w:bookmarkEnd w:id="687"/>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88"/>
          <w:p>
            <w:pPr>
              <w:spacing w:after="20"/>
              <w:ind w:left="20"/>
              <w:jc w:val="both"/>
            </w:pPr>
            <w:r>
              <w:rPr>
                <w:rFonts w:ascii="Times New Roman"/>
                <w:b w:val="false"/>
                <w:i w:val="false"/>
                <w:color w:val="000000"/>
                <w:sz w:val="20"/>
              </w:rPr>
              <w:t>
1</w:t>
            </w:r>
          </w:p>
          <w:bookmarkEnd w:id="688"/>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89"/>
          <w:p>
            <w:pPr>
              <w:spacing w:after="20"/>
              <w:ind w:left="20"/>
              <w:jc w:val="both"/>
            </w:pPr>
            <w:r>
              <w:rPr>
                <w:rFonts w:ascii="Times New Roman"/>
                <w:b w:val="false"/>
                <w:i w:val="false"/>
                <w:color w:val="000000"/>
                <w:sz w:val="20"/>
              </w:rPr>
              <w:t>
1</w:t>
            </w:r>
          </w:p>
          <w:bookmarkEnd w:id="689"/>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90"/>
          <w:p>
            <w:pPr>
              <w:spacing w:after="20"/>
              <w:ind w:left="20"/>
              <w:jc w:val="both"/>
            </w:pPr>
            <w:r>
              <w:rPr>
                <w:rFonts w:ascii="Times New Roman"/>
                <w:b w:val="false"/>
                <w:i w:val="false"/>
                <w:color w:val="000000"/>
                <w:sz w:val="20"/>
              </w:rPr>
              <w:t>
 </w:t>
            </w:r>
          </w:p>
          <w:bookmarkEnd w:id="690"/>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91"/>
          <w:p>
            <w:pPr>
              <w:spacing w:after="20"/>
              <w:ind w:left="20"/>
              <w:jc w:val="both"/>
            </w:pPr>
            <w:r>
              <w:rPr>
                <w:rFonts w:ascii="Times New Roman"/>
                <w:b w:val="false"/>
                <w:i w:val="false"/>
                <w:color w:val="000000"/>
                <w:sz w:val="20"/>
              </w:rPr>
              <w:t>
 </w:t>
            </w:r>
          </w:p>
          <w:bookmarkEnd w:id="691"/>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92"/>
          <w:p>
            <w:pPr>
              <w:spacing w:after="20"/>
              <w:ind w:left="20"/>
              <w:jc w:val="both"/>
            </w:pPr>
            <w:r>
              <w:rPr>
                <w:rFonts w:ascii="Times New Roman"/>
                <w:b w:val="false"/>
                <w:i w:val="false"/>
                <w:color w:val="000000"/>
                <w:sz w:val="20"/>
              </w:rPr>
              <w:t>
 </w:t>
            </w:r>
          </w:p>
          <w:bookmarkEnd w:id="692"/>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93"/>
          <w:p>
            <w:pPr>
              <w:spacing w:after="20"/>
              <w:ind w:left="20"/>
              <w:jc w:val="both"/>
            </w:pPr>
            <w:r>
              <w:rPr>
                <w:rFonts w:ascii="Times New Roman"/>
                <w:b w:val="false"/>
                <w:i w:val="false"/>
                <w:color w:val="000000"/>
                <w:sz w:val="20"/>
              </w:rPr>
              <w:t>
 </w:t>
            </w:r>
          </w:p>
          <w:bookmarkEnd w:id="693"/>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94"/>
          <w:p>
            <w:pPr>
              <w:spacing w:after="20"/>
              <w:ind w:left="20"/>
              <w:jc w:val="both"/>
            </w:pPr>
            <w:r>
              <w:rPr>
                <w:rFonts w:ascii="Times New Roman"/>
                <w:b w:val="false"/>
                <w:i w:val="false"/>
                <w:color w:val="000000"/>
                <w:sz w:val="20"/>
              </w:rPr>
              <w:t>
 </w:t>
            </w:r>
          </w:p>
          <w:bookmarkEnd w:id="694"/>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95"/>
          <w:p>
            <w:pPr>
              <w:spacing w:after="20"/>
              <w:ind w:left="20"/>
              <w:jc w:val="both"/>
            </w:pPr>
            <w:r>
              <w:rPr>
                <w:rFonts w:ascii="Times New Roman"/>
                <w:b w:val="false"/>
                <w:i w:val="false"/>
                <w:color w:val="000000"/>
                <w:sz w:val="20"/>
              </w:rPr>
              <w:t>
 </w:t>
            </w:r>
          </w:p>
          <w:bookmarkEnd w:id="695"/>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96"/>
          <w:p>
            <w:pPr>
              <w:spacing w:after="20"/>
              <w:ind w:left="20"/>
              <w:jc w:val="both"/>
            </w:pPr>
            <w:r>
              <w:rPr>
                <w:rFonts w:ascii="Times New Roman"/>
                <w:b w:val="false"/>
                <w:i w:val="false"/>
                <w:color w:val="000000"/>
                <w:sz w:val="20"/>
              </w:rPr>
              <w:t>
 </w:t>
            </w:r>
          </w:p>
          <w:bookmarkEnd w:id="696"/>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97"/>
          <w:p>
            <w:pPr>
              <w:spacing w:after="20"/>
              <w:ind w:left="20"/>
              <w:jc w:val="both"/>
            </w:pPr>
            <w:r>
              <w:rPr>
                <w:rFonts w:ascii="Times New Roman"/>
                <w:b w:val="false"/>
                <w:i w:val="false"/>
                <w:color w:val="000000"/>
                <w:sz w:val="20"/>
              </w:rPr>
              <w:t>
 </w:t>
            </w:r>
          </w:p>
          <w:bookmarkEnd w:id="697"/>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98"/>
          <w:p>
            <w:pPr>
              <w:spacing w:after="20"/>
              <w:ind w:left="20"/>
              <w:jc w:val="both"/>
            </w:pPr>
            <w:r>
              <w:rPr>
                <w:rFonts w:ascii="Times New Roman"/>
                <w:b w:val="false"/>
                <w:i w:val="false"/>
                <w:color w:val="000000"/>
                <w:sz w:val="20"/>
              </w:rPr>
              <w:t>
 </w:t>
            </w:r>
          </w:p>
          <w:bookmarkEnd w:id="698"/>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99"/>
          <w:p>
            <w:pPr>
              <w:spacing w:after="20"/>
              <w:ind w:left="20"/>
              <w:jc w:val="both"/>
            </w:pPr>
            <w:r>
              <w:rPr>
                <w:rFonts w:ascii="Times New Roman"/>
                <w:b w:val="false"/>
                <w:i w:val="false"/>
                <w:color w:val="000000"/>
                <w:sz w:val="20"/>
              </w:rPr>
              <w:t>
 </w:t>
            </w:r>
          </w:p>
          <w:bookmarkEnd w:id="699"/>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00"/>
          <w:p>
            <w:pPr>
              <w:spacing w:after="20"/>
              <w:ind w:left="20"/>
              <w:jc w:val="both"/>
            </w:pPr>
            <w:r>
              <w:rPr>
                <w:rFonts w:ascii="Times New Roman"/>
                <w:b w:val="false"/>
                <w:i w:val="false"/>
                <w:color w:val="000000"/>
                <w:sz w:val="20"/>
              </w:rPr>
              <w:t>
 </w:t>
            </w:r>
          </w:p>
          <w:bookmarkEnd w:id="700"/>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01"/>
          <w:p>
            <w:pPr>
              <w:spacing w:after="20"/>
              <w:ind w:left="20"/>
              <w:jc w:val="both"/>
            </w:pPr>
            <w:r>
              <w:rPr>
                <w:rFonts w:ascii="Times New Roman"/>
                <w:b w:val="false"/>
                <w:i w:val="false"/>
                <w:color w:val="000000"/>
                <w:sz w:val="20"/>
              </w:rPr>
              <w:t>
 </w:t>
            </w:r>
          </w:p>
          <w:bookmarkEnd w:id="701"/>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02"/>
          <w:p>
            <w:pPr>
              <w:spacing w:after="20"/>
              <w:ind w:left="20"/>
              <w:jc w:val="both"/>
            </w:pPr>
            <w:r>
              <w:rPr>
                <w:rFonts w:ascii="Times New Roman"/>
                <w:b w:val="false"/>
                <w:i w:val="false"/>
                <w:color w:val="000000"/>
                <w:sz w:val="20"/>
              </w:rPr>
              <w:t>
 </w:t>
            </w:r>
          </w:p>
          <w:bookmarkEnd w:id="702"/>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03"/>
          <w:p>
            <w:pPr>
              <w:spacing w:after="20"/>
              <w:ind w:left="20"/>
              <w:jc w:val="both"/>
            </w:pPr>
            <w:r>
              <w:rPr>
                <w:rFonts w:ascii="Times New Roman"/>
                <w:b w:val="false"/>
                <w:i w:val="false"/>
                <w:color w:val="000000"/>
                <w:sz w:val="20"/>
              </w:rPr>
              <w:t>
 </w:t>
            </w:r>
          </w:p>
          <w:bookmarkEnd w:id="703"/>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04"/>
          <w:p>
            <w:pPr>
              <w:spacing w:after="20"/>
              <w:ind w:left="20"/>
              <w:jc w:val="both"/>
            </w:pPr>
            <w:r>
              <w:rPr>
                <w:rFonts w:ascii="Times New Roman"/>
                <w:b w:val="false"/>
                <w:i w:val="false"/>
                <w:color w:val="000000"/>
                <w:sz w:val="20"/>
              </w:rPr>
              <w:t>
4</w:t>
            </w:r>
          </w:p>
          <w:bookmarkEnd w:id="704"/>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05"/>
          <w:p>
            <w:pPr>
              <w:spacing w:after="20"/>
              <w:ind w:left="20"/>
              <w:jc w:val="both"/>
            </w:pPr>
            <w:r>
              <w:rPr>
                <w:rFonts w:ascii="Times New Roman"/>
                <w:b w:val="false"/>
                <w:i w:val="false"/>
                <w:color w:val="000000"/>
                <w:sz w:val="20"/>
              </w:rPr>
              <w:t>
 </w:t>
            </w:r>
          </w:p>
          <w:bookmarkEnd w:id="705"/>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06"/>
          <w:p>
            <w:pPr>
              <w:spacing w:after="20"/>
              <w:ind w:left="20"/>
              <w:jc w:val="both"/>
            </w:pPr>
            <w:r>
              <w:rPr>
                <w:rFonts w:ascii="Times New Roman"/>
                <w:b w:val="false"/>
                <w:i w:val="false"/>
                <w:color w:val="000000"/>
                <w:sz w:val="20"/>
              </w:rPr>
              <w:t>
 </w:t>
            </w:r>
          </w:p>
          <w:bookmarkEnd w:id="706"/>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07"/>
          <w:p>
            <w:pPr>
              <w:spacing w:after="20"/>
              <w:ind w:left="20"/>
              <w:jc w:val="both"/>
            </w:pPr>
            <w:r>
              <w:rPr>
                <w:rFonts w:ascii="Times New Roman"/>
                <w:b w:val="false"/>
                <w:i w:val="false"/>
                <w:color w:val="000000"/>
                <w:sz w:val="20"/>
              </w:rPr>
              <w:t>
7</w:t>
            </w:r>
          </w:p>
          <w:bookmarkEnd w:id="707"/>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08"/>
          <w:p>
            <w:pPr>
              <w:spacing w:after="20"/>
              <w:ind w:left="20"/>
              <w:jc w:val="both"/>
            </w:pPr>
            <w:r>
              <w:rPr>
                <w:rFonts w:ascii="Times New Roman"/>
                <w:b w:val="false"/>
                <w:i w:val="false"/>
                <w:color w:val="000000"/>
                <w:sz w:val="20"/>
              </w:rPr>
              <w:t>
 </w:t>
            </w:r>
          </w:p>
          <w:bookmarkEnd w:id="708"/>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09"/>
          <w:p>
            <w:pPr>
              <w:spacing w:after="20"/>
              <w:ind w:left="20"/>
              <w:jc w:val="both"/>
            </w:pPr>
            <w:r>
              <w:rPr>
                <w:rFonts w:ascii="Times New Roman"/>
                <w:b w:val="false"/>
                <w:i w:val="false"/>
                <w:color w:val="000000"/>
                <w:sz w:val="20"/>
              </w:rPr>
              <w:t>
 </w:t>
            </w:r>
          </w:p>
          <w:bookmarkEnd w:id="709"/>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10"/>
          <w:p>
            <w:pPr>
              <w:spacing w:after="20"/>
              <w:ind w:left="20"/>
              <w:jc w:val="both"/>
            </w:pPr>
            <w:r>
              <w:rPr>
                <w:rFonts w:ascii="Times New Roman"/>
                <w:b w:val="false"/>
                <w:i w:val="false"/>
                <w:color w:val="000000"/>
                <w:sz w:val="20"/>
              </w:rPr>
              <w:t>
 </w:t>
            </w:r>
          </w:p>
          <w:bookmarkEnd w:id="710"/>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11"/>
          <w:p>
            <w:pPr>
              <w:spacing w:after="20"/>
              <w:ind w:left="20"/>
              <w:jc w:val="both"/>
            </w:pPr>
            <w:r>
              <w:rPr>
                <w:rFonts w:ascii="Times New Roman"/>
                <w:b w:val="false"/>
                <w:i w:val="false"/>
                <w:color w:val="000000"/>
                <w:sz w:val="20"/>
              </w:rPr>
              <w:t>
 </w:t>
            </w:r>
          </w:p>
          <w:bookmarkEnd w:id="711"/>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12"/>
          <w:p>
            <w:pPr>
              <w:spacing w:after="20"/>
              <w:ind w:left="20"/>
              <w:jc w:val="both"/>
            </w:pPr>
            <w:r>
              <w:rPr>
                <w:rFonts w:ascii="Times New Roman"/>
                <w:b w:val="false"/>
                <w:i w:val="false"/>
                <w:color w:val="000000"/>
                <w:sz w:val="20"/>
              </w:rPr>
              <w:t>
 </w:t>
            </w:r>
          </w:p>
          <w:bookmarkEnd w:id="712"/>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13"/>
          <w:p>
            <w:pPr>
              <w:spacing w:after="20"/>
              <w:ind w:left="20"/>
              <w:jc w:val="both"/>
            </w:pPr>
            <w:r>
              <w:rPr>
                <w:rFonts w:ascii="Times New Roman"/>
                <w:b w:val="false"/>
                <w:i w:val="false"/>
                <w:color w:val="000000"/>
                <w:sz w:val="20"/>
              </w:rPr>
              <w:t>
 </w:t>
            </w:r>
          </w:p>
          <w:bookmarkEnd w:id="713"/>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14"/>
          <w:p>
            <w:pPr>
              <w:spacing w:after="20"/>
              <w:ind w:left="20"/>
              <w:jc w:val="both"/>
            </w:pPr>
            <w:r>
              <w:rPr>
                <w:rFonts w:ascii="Times New Roman"/>
                <w:b w:val="false"/>
                <w:i w:val="false"/>
                <w:color w:val="000000"/>
                <w:sz w:val="20"/>
              </w:rPr>
              <w:t>
 </w:t>
            </w:r>
          </w:p>
          <w:bookmarkEnd w:id="714"/>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15"/>
          <w:p>
            <w:pPr>
              <w:spacing w:after="20"/>
              <w:ind w:left="20"/>
              <w:jc w:val="both"/>
            </w:pPr>
            <w:r>
              <w:rPr>
                <w:rFonts w:ascii="Times New Roman"/>
                <w:b w:val="false"/>
                <w:i w:val="false"/>
                <w:color w:val="000000"/>
                <w:sz w:val="20"/>
              </w:rPr>
              <w:t>
 </w:t>
            </w:r>
          </w:p>
          <w:bookmarkEnd w:id="715"/>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16"/>
          <w:p>
            <w:pPr>
              <w:spacing w:after="20"/>
              <w:ind w:left="20"/>
              <w:jc w:val="both"/>
            </w:pPr>
            <w:r>
              <w:rPr>
                <w:rFonts w:ascii="Times New Roman"/>
                <w:b w:val="false"/>
                <w:i w:val="false"/>
                <w:color w:val="000000"/>
                <w:sz w:val="20"/>
              </w:rPr>
              <w:t>
 </w:t>
            </w:r>
          </w:p>
          <w:bookmarkEnd w:id="716"/>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17"/>
          <w:p>
            <w:pPr>
              <w:spacing w:after="20"/>
              <w:ind w:left="20"/>
              <w:jc w:val="both"/>
            </w:pPr>
            <w:r>
              <w:rPr>
                <w:rFonts w:ascii="Times New Roman"/>
                <w:b w:val="false"/>
                <w:i w:val="false"/>
                <w:color w:val="000000"/>
                <w:sz w:val="20"/>
              </w:rPr>
              <w:t>
 </w:t>
            </w:r>
          </w:p>
          <w:bookmarkEnd w:id="717"/>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18"/>
          <w:p>
            <w:pPr>
              <w:spacing w:after="20"/>
              <w:ind w:left="20"/>
              <w:jc w:val="both"/>
            </w:pPr>
            <w:r>
              <w:rPr>
                <w:rFonts w:ascii="Times New Roman"/>
                <w:b w:val="false"/>
                <w:i w:val="false"/>
                <w:color w:val="000000"/>
                <w:sz w:val="20"/>
              </w:rPr>
              <w:t>
 </w:t>
            </w:r>
          </w:p>
          <w:bookmarkEnd w:id="718"/>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19"/>
          <w:p>
            <w:pPr>
              <w:spacing w:after="20"/>
              <w:ind w:left="20"/>
              <w:jc w:val="both"/>
            </w:pPr>
            <w:r>
              <w:rPr>
                <w:rFonts w:ascii="Times New Roman"/>
                <w:b w:val="false"/>
                <w:i w:val="false"/>
                <w:color w:val="000000"/>
                <w:sz w:val="20"/>
              </w:rPr>
              <w:t>
 </w:t>
            </w:r>
          </w:p>
          <w:bookmarkEnd w:id="719"/>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20"/>
          <w:p>
            <w:pPr>
              <w:spacing w:after="20"/>
              <w:ind w:left="20"/>
              <w:jc w:val="both"/>
            </w:pPr>
            <w:r>
              <w:rPr>
                <w:rFonts w:ascii="Times New Roman"/>
                <w:b w:val="false"/>
                <w:i w:val="false"/>
                <w:color w:val="000000"/>
                <w:sz w:val="20"/>
              </w:rPr>
              <w:t>
8</w:t>
            </w:r>
          </w:p>
          <w:bookmarkEnd w:id="720"/>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21"/>
          <w:p>
            <w:pPr>
              <w:spacing w:after="20"/>
              <w:ind w:left="20"/>
              <w:jc w:val="both"/>
            </w:pPr>
            <w:r>
              <w:rPr>
                <w:rFonts w:ascii="Times New Roman"/>
                <w:b w:val="false"/>
                <w:i w:val="false"/>
                <w:color w:val="000000"/>
                <w:sz w:val="20"/>
              </w:rPr>
              <w:t>
 </w:t>
            </w:r>
          </w:p>
          <w:bookmarkEnd w:id="721"/>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22"/>
          <w:p>
            <w:pPr>
              <w:spacing w:after="20"/>
              <w:ind w:left="20"/>
              <w:jc w:val="both"/>
            </w:pPr>
            <w:r>
              <w:rPr>
                <w:rFonts w:ascii="Times New Roman"/>
                <w:b w:val="false"/>
                <w:i w:val="false"/>
                <w:color w:val="000000"/>
                <w:sz w:val="20"/>
              </w:rPr>
              <w:t>
 </w:t>
            </w:r>
          </w:p>
          <w:bookmarkEnd w:id="722"/>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23"/>
          <w:p>
            <w:pPr>
              <w:spacing w:after="20"/>
              <w:ind w:left="20"/>
              <w:jc w:val="both"/>
            </w:pPr>
            <w:r>
              <w:rPr>
                <w:rFonts w:ascii="Times New Roman"/>
                <w:b w:val="false"/>
                <w:i w:val="false"/>
                <w:color w:val="000000"/>
                <w:sz w:val="20"/>
              </w:rPr>
              <w:t>
 </w:t>
            </w:r>
          </w:p>
          <w:bookmarkEnd w:id="723"/>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24"/>
          <w:p>
            <w:pPr>
              <w:spacing w:after="20"/>
              <w:ind w:left="20"/>
              <w:jc w:val="both"/>
            </w:pPr>
            <w:r>
              <w:rPr>
                <w:rFonts w:ascii="Times New Roman"/>
                <w:b w:val="false"/>
                <w:i w:val="false"/>
                <w:color w:val="000000"/>
                <w:sz w:val="20"/>
              </w:rPr>
              <w:t>
 </w:t>
            </w:r>
          </w:p>
          <w:bookmarkEnd w:id="724"/>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25"/>
          <w:p>
            <w:pPr>
              <w:spacing w:after="20"/>
              <w:ind w:left="20"/>
              <w:jc w:val="both"/>
            </w:pPr>
            <w:r>
              <w:rPr>
                <w:rFonts w:ascii="Times New Roman"/>
                <w:b w:val="false"/>
                <w:i w:val="false"/>
                <w:color w:val="000000"/>
                <w:sz w:val="20"/>
              </w:rPr>
              <w:t>
 </w:t>
            </w:r>
          </w:p>
          <w:bookmarkEnd w:id="725"/>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26"/>
          <w:p>
            <w:pPr>
              <w:spacing w:after="20"/>
              <w:ind w:left="20"/>
              <w:jc w:val="both"/>
            </w:pPr>
            <w:r>
              <w:rPr>
                <w:rFonts w:ascii="Times New Roman"/>
                <w:b w:val="false"/>
                <w:i w:val="false"/>
                <w:color w:val="000000"/>
                <w:sz w:val="20"/>
              </w:rPr>
              <w:t>
 </w:t>
            </w:r>
          </w:p>
          <w:bookmarkEnd w:id="726"/>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27"/>
          <w:p>
            <w:pPr>
              <w:spacing w:after="20"/>
              <w:ind w:left="20"/>
              <w:jc w:val="both"/>
            </w:pPr>
            <w:r>
              <w:rPr>
                <w:rFonts w:ascii="Times New Roman"/>
                <w:b w:val="false"/>
                <w:i w:val="false"/>
                <w:color w:val="000000"/>
                <w:sz w:val="20"/>
              </w:rPr>
              <w:t>
 </w:t>
            </w:r>
          </w:p>
          <w:bookmarkEnd w:id="727"/>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28"/>
          <w:p>
            <w:pPr>
              <w:spacing w:after="20"/>
              <w:ind w:left="20"/>
              <w:jc w:val="both"/>
            </w:pPr>
            <w:r>
              <w:rPr>
                <w:rFonts w:ascii="Times New Roman"/>
                <w:b w:val="false"/>
                <w:i w:val="false"/>
                <w:color w:val="000000"/>
                <w:sz w:val="20"/>
              </w:rPr>
              <w:t>
 </w:t>
            </w:r>
          </w:p>
          <w:bookmarkEnd w:id="728"/>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29"/>
          <w:p>
            <w:pPr>
              <w:spacing w:after="20"/>
              <w:ind w:left="20"/>
              <w:jc w:val="both"/>
            </w:pPr>
            <w:r>
              <w:rPr>
                <w:rFonts w:ascii="Times New Roman"/>
                <w:b w:val="false"/>
                <w:i w:val="false"/>
                <w:color w:val="000000"/>
                <w:sz w:val="20"/>
              </w:rPr>
              <w:t>
 </w:t>
            </w:r>
          </w:p>
          <w:bookmarkEnd w:id="729"/>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30"/>
          <w:p>
            <w:pPr>
              <w:spacing w:after="20"/>
              <w:ind w:left="20"/>
              <w:jc w:val="both"/>
            </w:pPr>
            <w:r>
              <w:rPr>
                <w:rFonts w:ascii="Times New Roman"/>
                <w:b w:val="false"/>
                <w:i w:val="false"/>
                <w:color w:val="000000"/>
                <w:sz w:val="20"/>
              </w:rPr>
              <w:t>
 </w:t>
            </w:r>
          </w:p>
          <w:bookmarkEnd w:id="730"/>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31"/>
          <w:p>
            <w:pPr>
              <w:spacing w:after="20"/>
              <w:ind w:left="20"/>
              <w:jc w:val="both"/>
            </w:pPr>
            <w:r>
              <w:rPr>
                <w:rFonts w:ascii="Times New Roman"/>
                <w:b w:val="false"/>
                <w:i w:val="false"/>
                <w:color w:val="000000"/>
                <w:sz w:val="20"/>
              </w:rPr>
              <w:t>
 </w:t>
            </w:r>
          </w:p>
          <w:bookmarkEnd w:id="731"/>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32"/>
          <w:p>
            <w:pPr>
              <w:spacing w:after="20"/>
              <w:ind w:left="20"/>
              <w:jc w:val="both"/>
            </w:pPr>
            <w:r>
              <w:rPr>
                <w:rFonts w:ascii="Times New Roman"/>
                <w:b w:val="false"/>
                <w:i w:val="false"/>
                <w:color w:val="000000"/>
                <w:sz w:val="20"/>
              </w:rPr>
              <w:t>
 </w:t>
            </w:r>
          </w:p>
          <w:bookmarkEnd w:id="732"/>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33"/>
          <w:p>
            <w:pPr>
              <w:spacing w:after="20"/>
              <w:ind w:left="20"/>
              <w:jc w:val="both"/>
            </w:pPr>
            <w:r>
              <w:rPr>
                <w:rFonts w:ascii="Times New Roman"/>
                <w:b w:val="false"/>
                <w:i w:val="false"/>
                <w:color w:val="000000"/>
                <w:sz w:val="20"/>
              </w:rPr>
              <w:t>
 </w:t>
            </w:r>
          </w:p>
          <w:bookmarkEnd w:id="733"/>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34"/>
          <w:p>
            <w:pPr>
              <w:spacing w:after="20"/>
              <w:ind w:left="20"/>
              <w:jc w:val="both"/>
            </w:pPr>
            <w:r>
              <w:rPr>
                <w:rFonts w:ascii="Times New Roman"/>
                <w:b w:val="false"/>
                <w:i w:val="false"/>
                <w:color w:val="000000"/>
                <w:sz w:val="20"/>
              </w:rPr>
              <w:t>
13</w:t>
            </w:r>
          </w:p>
          <w:bookmarkEnd w:id="734"/>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35"/>
          <w:p>
            <w:pPr>
              <w:spacing w:after="20"/>
              <w:ind w:left="20"/>
              <w:jc w:val="both"/>
            </w:pPr>
            <w:r>
              <w:rPr>
                <w:rFonts w:ascii="Times New Roman"/>
                <w:b w:val="false"/>
                <w:i w:val="false"/>
                <w:color w:val="000000"/>
                <w:sz w:val="20"/>
              </w:rPr>
              <w:t>
 </w:t>
            </w:r>
          </w:p>
          <w:bookmarkEnd w:id="735"/>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36"/>
          <w:p>
            <w:pPr>
              <w:spacing w:after="20"/>
              <w:ind w:left="20"/>
              <w:jc w:val="both"/>
            </w:pPr>
            <w:r>
              <w:rPr>
                <w:rFonts w:ascii="Times New Roman"/>
                <w:b w:val="false"/>
                <w:i w:val="false"/>
                <w:color w:val="000000"/>
                <w:sz w:val="20"/>
              </w:rPr>
              <w:t>
 </w:t>
            </w:r>
          </w:p>
          <w:bookmarkEnd w:id="736"/>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37"/>
          <w:p>
            <w:pPr>
              <w:spacing w:after="20"/>
              <w:ind w:left="20"/>
              <w:jc w:val="both"/>
            </w:pPr>
            <w:r>
              <w:rPr>
                <w:rFonts w:ascii="Times New Roman"/>
                <w:b w:val="false"/>
                <w:i w:val="false"/>
                <w:color w:val="000000"/>
                <w:sz w:val="20"/>
              </w:rPr>
              <w:t>
 </w:t>
            </w:r>
          </w:p>
          <w:bookmarkEnd w:id="737"/>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разрезе сельских округов</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38"/>
          <w:p>
            <w:pPr>
              <w:spacing w:after="20"/>
              <w:ind w:left="20"/>
              <w:jc w:val="both"/>
            </w:pPr>
            <w:r>
              <w:rPr>
                <w:rFonts w:ascii="Times New Roman"/>
                <w:b w:val="false"/>
                <w:i w:val="false"/>
                <w:color w:val="000000"/>
                <w:sz w:val="20"/>
              </w:rPr>
              <w:t>
 </w:t>
            </w:r>
          </w:p>
          <w:bookmarkEnd w:id="738"/>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39"/>
          <w:p>
            <w:pPr>
              <w:spacing w:after="20"/>
              <w:ind w:left="20"/>
              <w:jc w:val="both"/>
            </w:pPr>
            <w:r>
              <w:rPr>
                <w:rFonts w:ascii="Times New Roman"/>
                <w:b w:val="false"/>
                <w:i w:val="false"/>
                <w:color w:val="000000"/>
                <w:sz w:val="20"/>
              </w:rPr>
              <w:t>
 </w:t>
            </w:r>
          </w:p>
          <w:bookmarkEnd w:id="739"/>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40"/>
          <w:p>
            <w:pPr>
              <w:spacing w:after="20"/>
              <w:ind w:left="20"/>
              <w:jc w:val="both"/>
            </w:pPr>
            <w:r>
              <w:rPr>
                <w:rFonts w:ascii="Times New Roman"/>
                <w:b w:val="false"/>
                <w:i w:val="false"/>
                <w:color w:val="000000"/>
                <w:sz w:val="20"/>
              </w:rPr>
              <w:t>
 </w:t>
            </w:r>
          </w:p>
          <w:bookmarkEnd w:id="740"/>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41"/>
          <w:p>
            <w:pPr>
              <w:spacing w:after="20"/>
              <w:ind w:left="20"/>
              <w:jc w:val="both"/>
            </w:pPr>
            <w:r>
              <w:rPr>
                <w:rFonts w:ascii="Times New Roman"/>
                <w:b w:val="false"/>
                <w:i w:val="false"/>
                <w:color w:val="000000"/>
                <w:sz w:val="20"/>
              </w:rPr>
              <w:t>
 </w:t>
            </w:r>
          </w:p>
          <w:bookmarkEnd w:id="741"/>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42"/>
          <w:p>
            <w:pPr>
              <w:spacing w:after="20"/>
              <w:ind w:left="20"/>
              <w:jc w:val="both"/>
            </w:pPr>
            <w:r>
              <w:rPr>
                <w:rFonts w:ascii="Times New Roman"/>
                <w:b w:val="false"/>
                <w:i w:val="false"/>
                <w:color w:val="000000"/>
                <w:sz w:val="20"/>
              </w:rPr>
              <w:t>
 </w:t>
            </w:r>
          </w:p>
          <w:bookmarkEnd w:id="742"/>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43"/>
          <w:p>
            <w:pPr>
              <w:spacing w:after="20"/>
              <w:ind w:left="20"/>
              <w:jc w:val="both"/>
            </w:pPr>
            <w:r>
              <w:rPr>
                <w:rFonts w:ascii="Times New Roman"/>
                <w:b w:val="false"/>
                <w:i w:val="false"/>
                <w:color w:val="000000"/>
                <w:sz w:val="20"/>
              </w:rPr>
              <w:t>
 </w:t>
            </w:r>
          </w:p>
          <w:bookmarkEnd w:id="743"/>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44"/>
          <w:p>
            <w:pPr>
              <w:spacing w:after="20"/>
              <w:ind w:left="20"/>
              <w:jc w:val="both"/>
            </w:pPr>
            <w:r>
              <w:rPr>
                <w:rFonts w:ascii="Times New Roman"/>
                <w:b w:val="false"/>
                <w:i w:val="false"/>
                <w:color w:val="000000"/>
                <w:sz w:val="20"/>
              </w:rPr>
              <w:t>
 </w:t>
            </w:r>
          </w:p>
          <w:bookmarkEnd w:id="744"/>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45"/>
          <w:p>
            <w:pPr>
              <w:spacing w:after="20"/>
              <w:ind w:left="20"/>
              <w:jc w:val="both"/>
            </w:pPr>
            <w:r>
              <w:rPr>
                <w:rFonts w:ascii="Times New Roman"/>
                <w:b w:val="false"/>
                <w:i w:val="false"/>
                <w:color w:val="000000"/>
                <w:sz w:val="20"/>
              </w:rPr>
              <w:t>
 </w:t>
            </w:r>
          </w:p>
          <w:bookmarkEnd w:id="745"/>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46"/>
          <w:p>
            <w:pPr>
              <w:spacing w:after="20"/>
              <w:ind w:left="20"/>
              <w:jc w:val="both"/>
            </w:pPr>
            <w:r>
              <w:rPr>
                <w:rFonts w:ascii="Times New Roman"/>
                <w:b w:val="false"/>
                <w:i w:val="false"/>
                <w:color w:val="000000"/>
                <w:sz w:val="20"/>
              </w:rPr>
              <w:t>
 </w:t>
            </w:r>
          </w:p>
          <w:bookmarkEnd w:id="746"/>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47"/>
          <w:p>
            <w:pPr>
              <w:spacing w:after="20"/>
              <w:ind w:left="20"/>
              <w:jc w:val="both"/>
            </w:pPr>
            <w:r>
              <w:rPr>
                <w:rFonts w:ascii="Times New Roman"/>
                <w:b w:val="false"/>
                <w:i w:val="false"/>
                <w:color w:val="000000"/>
                <w:sz w:val="20"/>
              </w:rPr>
              <w:t>
 </w:t>
            </w:r>
          </w:p>
          <w:bookmarkEnd w:id="747"/>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48"/>
          <w:p>
            <w:pPr>
              <w:spacing w:after="20"/>
              <w:ind w:left="20"/>
              <w:jc w:val="both"/>
            </w:pPr>
            <w:r>
              <w:rPr>
                <w:rFonts w:ascii="Times New Roman"/>
                <w:b w:val="false"/>
                <w:i w:val="false"/>
                <w:color w:val="000000"/>
                <w:sz w:val="20"/>
              </w:rPr>
              <w:t>
 </w:t>
            </w:r>
          </w:p>
          <w:bookmarkEnd w:id="748"/>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2016 жылғы 26 желтоқсандағы № 2-10с шешіміне 8 қосымша</w:t>
            </w:r>
          </w:p>
        </w:tc>
      </w:tr>
    </w:tbl>
    <w:bookmarkStart w:name="z886" w:id="749"/>
    <w:p>
      <w:pPr>
        <w:spacing w:after="0"/>
        <w:ind w:left="0"/>
        <w:jc w:val="left"/>
      </w:pPr>
      <w:r>
        <w:rPr>
          <w:rFonts w:ascii="Times New Roman"/>
          <w:b/>
          <w:i w:val="false"/>
          <w:color w:val="000000"/>
        </w:rPr>
        <w:t xml:space="preserve"> Азаматтардың жекелеген топтарына әдлеуметтік көмек 451.007. бюджеттік бағдарлама бойынша "Жергілікті өкілетті органдардың шешімі бойынша азаматтардың жекелеген топтарына әлеуметтік көмек"</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046"/>
        <w:gridCol w:w="2046"/>
        <w:gridCol w:w="3846"/>
        <w:gridCol w:w="3392"/>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50"/>
          <w:p>
            <w:pPr>
              <w:spacing w:after="20"/>
              <w:ind w:left="20"/>
              <w:jc w:val="both"/>
            </w:pPr>
            <w:r>
              <w:rPr>
                <w:rFonts w:ascii="Times New Roman"/>
                <w:b w:val="false"/>
                <w:i w:val="false"/>
                <w:color w:val="000000"/>
                <w:sz w:val="20"/>
              </w:rPr>
              <w:t>
Функционалдық топ</w:t>
            </w:r>
          </w:p>
          <w:bookmarkEnd w:id="750"/>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51"/>
          <w:p>
            <w:pPr>
              <w:spacing w:after="20"/>
              <w:ind w:left="20"/>
              <w:jc w:val="both"/>
            </w:pPr>
            <w:r>
              <w:rPr>
                <w:rFonts w:ascii="Times New Roman"/>
                <w:b w:val="false"/>
                <w:i w:val="false"/>
                <w:color w:val="000000"/>
                <w:sz w:val="20"/>
              </w:rPr>
              <w:t>
 </w:t>
            </w:r>
          </w:p>
          <w:bookmarkEnd w:id="7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52"/>
          <w:p>
            <w:pPr>
              <w:spacing w:after="20"/>
              <w:ind w:left="20"/>
              <w:jc w:val="both"/>
            </w:pPr>
            <w:r>
              <w:rPr>
                <w:rFonts w:ascii="Times New Roman"/>
                <w:b w:val="false"/>
                <w:i w:val="false"/>
                <w:color w:val="000000"/>
                <w:sz w:val="20"/>
              </w:rPr>
              <w:t>
 </w:t>
            </w:r>
          </w:p>
          <w:bookmarkEnd w:id="752"/>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53"/>
          <w:p>
            <w:pPr>
              <w:spacing w:after="20"/>
              <w:ind w:left="20"/>
              <w:jc w:val="both"/>
            </w:pPr>
            <w:r>
              <w:rPr>
                <w:rFonts w:ascii="Times New Roman"/>
                <w:b w:val="false"/>
                <w:i w:val="false"/>
                <w:color w:val="000000"/>
                <w:sz w:val="20"/>
              </w:rPr>
              <w:t>
1</w:t>
            </w:r>
          </w:p>
          <w:bookmarkEnd w:id="753"/>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54"/>
          <w:p>
            <w:pPr>
              <w:spacing w:after="20"/>
              <w:ind w:left="20"/>
              <w:jc w:val="both"/>
            </w:pPr>
            <w:r>
              <w:rPr>
                <w:rFonts w:ascii="Times New Roman"/>
                <w:b w:val="false"/>
                <w:i w:val="false"/>
                <w:color w:val="000000"/>
                <w:sz w:val="20"/>
              </w:rPr>
              <w:t>
6</w:t>
            </w:r>
          </w:p>
          <w:bookmarkEnd w:id="754"/>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55"/>
          <w:p>
            <w:pPr>
              <w:spacing w:after="20"/>
              <w:ind w:left="20"/>
              <w:jc w:val="both"/>
            </w:pPr>
            <w:r>
              <w:rPr>
                <w:rFonts w:ascii="Times New Roman"/>
                <w:b w:val="false"/>
                <w:i w:val="false"/>
                <w:color w:val="000000"/>
                <w:sz w:val="20"/>
              </w:rPr>
              <w:t>
 </w:t>
            </w:r>
          </w:p>
          <w:bookmarkEnd w:id="755"/>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56"/>
          <w:p>
            <w:pPr>
              <w:spacing w:after="20"/>
              <w:ind w:left="20"/>
              <w:jc w:val="both"/>
            </w:pPr>
            <w:r>
              <w:rPr>
                <w:rFonts w:ascii="Times New Roman"/>
                <w:b w:val="false"/>
                <w:i w:val="false"/>
                <w:color w:val="000000"/>
                <w:sz w:val="20"/>
              </w:rPr>
              <w:t>
 </w:t>
            </w:r>
          </w:p>
          <w:bookmarkEnd w:id="756"/>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2016 жылғы 26 желтоқсандағы № 2-10с шешіміне 9 қосымша</w:t>
            </w:r>
          </w:p>
        </w:tc>
      </w:tr>
    </w:tbl>
    <w:bookmarkStart w:name="z895" w:id="757"/>
    <w:p>
      <w:pPr>
        <w:spacing w:after="0"/>
        <w:ind w:left="0"/>
        <w:jc w:val="left"/>
      </w:pPr>
      <w:r>
        <w:rPr>
          <w:rFonts w:ascii="Times New Roman"/>
          <w:b/>
          <w:i w:val="false"/>
          <w:color w:val="000000"/>
        </w:rPr>
        <w:t xml:space="preserve"> 2017 жылға арналған жергiлiктi өзiн-өзi басқару органдарына трансферттердің бөлуі</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3541"/>
        <w:gridCol w:w="2765"/>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58"/>
          <w:p>
            <w:pPr>
              <w:spacing w:after="20"/>
              <w:ind w:left="20"/>
              <w:jc w:val="both"/>
            </w:pPr>
            <w:r>
              <w:rPr>
                <w:rFonts w:ascii="Times New Roman"/>
                <w:b w:val="false"/>
                <w:i w:val="false"/>
                <w:color w:val="000000"/>
                <w:sz w:val="20"/>
              </w:rPr>
              <w:t>
Функционалдық топ</w:t>
            </w:r>
          </w:p>
          <w:bookmarkEnd w:id="758"/>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59"/>
          <w:p>
            <w:pPr>
              <w:spacing w:after="20"/>
              <w:ind w:left="20"/>
              <w:jc w:val="both"/>
            </w:pPr>
            <w:r>
              <w:rPr>
                <w:rFonts w:ascii="Times New Roman"/>
                <w:b w:val="false"/>
                <w:i w:val="false"/>
                <w:color w:val="000000"/>
                <w:sz w:val="20"/>
              </w:rPr>
              <w:t>
 </w:t>
            </w:r>
          </w:p>
          <w:bookmarkEnd w:id="7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60"/>
          <w:p>
            <w:pPr>
              <w:spacing w:after="20"/>
              <w:ind w:left="20"/>
              <w:jc w:val="both"/>
            </w:pPr>
            <w:r>
              <w:rPr>
                <w:rFonts w:ascii="Times New Roman"/>
                <w:b w:val="false"/>
                <w:i w:val="false"/>
                <w:color w:val="000000"/>
                <w:sz w:val="20"/>
              </w:rPr>
              <w:t>
 </w:t>
            </w:r>
          </w:p>
          <w:bookmarkEnd w:id="760"/>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61"/>
          <w:p>
            <w:pPr>
              <w:spacing w:after="20"/>
              <w:ind w:left="20"/>
              <w:jc w:val="both"/>
            </w:pPr>
            <w:r>
              <w:rPr>
                <w:rFonts w:ascii="Times New Roman"/>
                <w:b w:val="false"/>
                <w:i w:val="false"/>
                <w:color w:val="000000"/>
                <w:sz w:val="20"/>
              </w:rPr>
              <w:t>
1</w:t>
            </w:r>
          </w:p>
          <w:bookmarkEnd w:id="761"/>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62"/>
          <w:p>
            <w:pPr>
              <w:spacing w:after="20"/>
              <w:ind w:left="20"/>
              <w:jc w:val="both"/>
            </w:pPr>
            <w:r>
              <w:rPr>
                <w:rFonts w:ascii="Times New Roman"/>
                <w:b w:val="false"/>
                <w:i w:val="false"/>
                <w:color w:val="000000"/>
                <w:sz w:val="20"/>
              </w:rPr>
              <w:t>
15</w:t>
            </w:r>
          </w:p>
          <w:bookmarkEnd w:id="762"/>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63"/>
          <w:p>
            <w:pPr>
              <w:spacing w:after="20"/>
              <w:ind w:left="20"/>
              <w:jc w:val="both"/>
            </w:pPr>
            <w:r>
              <w:rPr>
                <w:rFonts w:ascii="Times New Roman"/>
                <w:b w:val="false"/>
                <w:i w:val="false"/>
                <w:color w:val="000000"/>
                <w:sz w:val="20"/>
              </w:rPr>
              <w:t>
 </w:t>
            </w:r>
          </w:p>
          <w:bookmarkEnd w:id="763"/>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64"/>
          <w:p>
            <w:pPr>
              <w:spacing w:after="20"/>
              <w:ind w:left="20"/>
              <w:jc w:val="both"/>
            </w:pPr>
            <w:r>
              <w:rPr>
                <w:rFonts w:ascii="Times New Roman"/>
                <w:b w:val="false"/>
                <w:i w:val="false"/>
                <w:color w:val="000000"/>
                <w:sz w:val="20"/>
              </w:rPr>
              <w:t>
 </w:t>
            </w:r>
          </w:p>
          <w:bookmarkEnd w:id="764"/>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65"/>
          <w:p>
            <w:pPr>
              <w:spacing w:after="20"/>
              <w:ind w:left="20"/>
              <w:jc w:val="both"/>
            </w:pPr>
            <w:r>
              <w:rPr>
                <w:rFonts w:ascii="Times New Roman"/>
                <w:b w:val="false"/>
                <w:i w:val="false"/>
                <w:color w:val="000000"/>
                <w:sz w:val="20"/>
              </w:rPr>
              <w:t>
 </w:t>
            </w:r>
          </w:p>
          <w:bookmarkEnd w:id="765"/>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бір ауылдық округ бөліп көрсеткенде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66"/>
          <w:p>
            <w:pPr>
              <w:spacing w:after="20"/>
              <w:ind w:left="20"/>
              <w:jc w:val="both"/>
            </w:pPr>
            <w:r>
              <w:rPr>
                <w:rFonts w:ascii="Times New Roman"/>
                <w:b w:val="false"/>
                <w:i w:val="false"/>
                <w:color w:val="000000"/>
                <w:sz w:val="20"/>
              </w:rPr>
              <w:t>
 </w:t>
            </w:r>
          </w:p>
          <w:bookmarkEnd w:id="766"/>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67"/>
          <w:p>
            <w:pPr>
              <w:spacing w:after="20"/>
              <w:ind w:left="20"/>
              <w:jc w:val="both"/>
            </w:pPr>
            <w:r>
              <w:rPr>
                <w:rFonts w:ascii="Times New Roman"/>
                <w:b w:val="false"/>
                <w:i w:val="false"/>
                <w:color w:val="000000"/>
                <w:sz w:val="20"/>
              </w:rPr>
              <w:t>
 </w:t>
            </w:r>
          </w:p>
          <w:bookmarkEnd w:id="767"/>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68"/>
          <w:p>
            <w:pPr>
              <w:spacing w:after="20"/>
              <w:ind w:left="20"/>
              <w:jc w:val="both"/>
            </w:pPr>
            <w:r>
              <w:rPr>
                <w:rFonts w:ascii="Times New Roman"/>
                <w:b w:val="false"/>
                <w:i w:val="false"/>
                <w:color w:val="000000"/>
                <w:sz w:val="20"/>
              </w:rPr>
              <w:t>
 </w:t>
            </w:r>
          </w:p>
          <w:bookmarkEnd w:id="768"/>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69"/>
          <w:p>
            <w:pPr>
              <w:spacing w:after="20"/>
              <w:ind w:left="20"/>
              <w:jc w:val="both"/>
            </w:pPr>
            <w:r>
              <w:rPr>
                <w:rFonts w:ascii="Times New Roman"/>
                <w:b w:val="false"/>
                <w:i w:val="false"/>
                <w:color w:val="000000"/>
                <w:sz w:val="20"/>
              </w:rPr>
              <w:t>
 </w:t>
            </w:r>
          </w:p>
          <w:bookmarkEnd w:id="769"/>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70"/>
          <w:p>
            <w:pPr>
              <w:spacing w:after="20"/>
              <w:ind w:left="20"/>
              <w:jc w:val="both"/>
            </w:pPr>
            <w:r>
              <w:rPr>
                <w:rFonts w:ascii="Times New Roman"/>
                <w:b w:val="false"/>
                <w:i w:val="false"/>
                <w:color w:val="000000"/>
                <w:sz w:val="20"/>
              </w:rPr>
              <w:t>
 </w:t>
            </w:r>
          </w:p>
          <w:bookmarkEnd w:id="770"/>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71"/>
          <w:p>
            <w:pPr>
              <w:spacing w:after="20"/>
              <w:ind w:left="20"/>
              <w:jc w:val="both"/>
            </w:pPr>
            <w:r>
              <w:rPr>
                <w:rFonts w:ascii="Times New Roman"/>
                <w:b w:val="false"/>
                <w:i w:val="false"/>
                <w:color w:val="000000"/>
                <w:sz w:val="20"/>
              </w:rPr>
              <w:t>
 </w:t>
            </w:r>
          </w:p>
          <w:bookmarkEnd w:id="771"/>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72"/>
          <w:p>
            <w:pPr>
              <w:spacing w:after="20"/>
              <w:ind w:left="20"/>
              <w:jc w:val="both"/>
            </w:pPr>
            <w:r>
              <w:rPr>
                <w:rFonts w:ascii="Times New Roman"/>
                <w:b w:val="false"/>
                <w:i w:val="false"/>
                <w:color w:val="000000"/>
                <w:sz w:val="20"/>
              </w:rPr>
              <w:t>
 </w:t>
            </w:r>
          </w:p>
          <w:bookmarkEnd w:id="772"/>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Қаратерек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73"/>
          <w:p>
            <w:pPr>
              <w:spacing w:after="20"/>
              <w:ind w:left="20"/>
              <w:jc w:val="both"/>
            </w:pPr>
            <w:r>
              <w:rPr>
                <w:rFonts w:ascii="Times New Roman"/>
                <w:b w:val="false"/>
                <w:i w:val="false"/>
                <w:color w:val="000000"/>
                <w:sz w:val="20"/>
              </w:rPr>
              <w:t>
 </w:t>
            </w:r>
          </w:p>
          <w:bookmarkEnd w:id="773"/>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74"/>
          <w:p>
            <w:pPr>
              <w:spacing w:after="20"/>
              <w:ind w:left="20"/>
              <w:jc w:val="both"/>
            </w:pPr>
            <w:r>
              <w:rPr>
                <w:rFonts w:ascii="Times New Roman"/>
                <w:b w:val="false"/>
                <w:i w:val="false"/>
                <w:color w:val="000000"/>
                <w:sz w:val="20"/>
              </w:rPr>
              <w:t>
 </w:t>
            </w:r>
          </w:p>
          <w:bookmarkEnd w:id="774"/>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75"/>
          <w:p>
            <w:pPr>
              <w:spacing w:after="20"/>
              <w:ind w:left="20"/>
              <w:jc w:val="both"/>
            </w:pPr>
            <w:r>
              <w:rPr>
                <w:rFonts w:ascii="Times New Roman"/>
                <w:b w:val="false"/>
                <w:i w:val="false"/>
                <w:color w:val="000000"/>
                <w:sz w:val="20"/>
              </w:rPr>
              <w:t>
 </w:t>
            </w:r>
          </w:p>
          <w:bookmarkEnd w:id="775"/>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76"/>
          <w:p>
            <w:pPr>
              <w:spacing w:after="20"/>
              <w:ind w:left="20"/>
              <w:jc w:val="both"/>
            </w:pPr>
            <w:r>
              <w:rPr>
                <w:rFonts w:ascii="Times New Roman"/>
                <w:b w:val="false"/>
                <w:i w:val="false"/>
                <w:color w:val="000000"/>
                <w:sz w:val="20"/>
              </w:rPr>
              <w:t>
 </w:t>
            </w:r>
          </w:p>
          <w:bookmarkEnd w:id="776"/>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маслихатының 2016 жылғы 26 желтоқсандағы № 2-10 с шешіміне 10 қосымша</w:t>
            </w:r>
          </w:p>
        </w:tc>
      </w:tr>
    </w:tbl>
    <w:bookmarkStart w:name="z919" w:id="777"/>
    <w:p>
      <w:pPr>
        <w:spacing w:after="0"/>
        <w:ind w:left="0"/>
        <w:jc w:val="left"/>
      </w:pPr>
      <w:r>
        <w:rPr>
          <w:rFonts w:ascii="Times New Roman"/>
          <w:b/>
          <w:i w:val="false"/>
          <w:color w:val="000000"/>
        </w:rPr>
        <w:t xml:space="preserve"> 2017 жылғы 1 қаңтарға қалыптасқан бюджеттiк қаражаттың бос қалдықтарын бағыттау </w:t>
      </w:r>
    </w:p>
    <w:bookmarkEnd w:id="777"/>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Уәлиханов ауданы мәслихатының 09.03.2017 </w:t>
      </w:r>
      <w:r>
        <w:rPr>
          <w:rFonts w:ascii="Times New Roman"/>
          <w:b w:val="false"/>
          <w:i w:val="false"/>
          <w:color w:val="ff0000"/>
          <w:sz w:val="28"/>
        </w:rPr>
        <w:t>№ 3-12с</w:t>
      </w:r>
      <w:r>
        <w:rPr>
          <w:rFonts w:ascii="Times New Roman"/>
          <w:b w:val="false"/>
          <w:i w:val="false"/>
          <w:color w:val="ff0000"/>
          <w:sz w:val="28"/>
        </w:rPr>
        <w:t xml:space="preserve"> шешімімен (01.01.2017 бастап қолданысқа енеді).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548"/>
        <w:gridCol w:w="1548"/>
        <w:gridCol w:w="4887"/>
        <w:gridCol w:w="3177"/>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78"/>
          <w:p>
            <w:pPr>
              <w:spacing w:after="20"/>
              <w:ind w:left="20"/>
              <w:jc w:val="both"/>
            </w:pPr>
            <w:r>
              <w:rPr>
                <w:rFonts w:ascii="Times New Roman"/>
                <w:b w:val="false"/>
                <w:i w:val="false"/>
                <w:color w:val="000000"/>
                <w:sz w:val="20"/>
              </w:rPr>
              <w:t>
Функционалдық топ</w:t>
            </w:r>
          </w:p>
          <w:bookmarkEnd w:id="778"/>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45 783,5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26626,9</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26626,9</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22269,9</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