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fd81" w14:textId="eb7f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аумағында көшпелі сауданы жүзеге асыру үшін арнайы бөлінген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2016 жылғы 5 желтоқсандағы № 301 қаулысы. Солтүстік Қазақстан облысының Әділет департаментінде 2017 жылғы 6 қаңтарда № 4003 болып тіркелді. Күші жойылды - Солтүстік Қазақстан облысы Уәлиханов ауданы әкімдігінің 2019 жылғы 19 сәуірдегі № 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Уәлиханов ауданы әкімдігінің 19.04.2019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 </w:t>
      </w:r>
      <w:r>
        <w:rPr>
          <w:rFonts w:ascii="Times New Roman"/>
          <w:b w:val="false"/>
          <w:i w:val="false"/>
          <w:color w:val="000000"/>
          <w:sz w:val="28"/>
        </w:rPr>
        <w:t>24-бабына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атқарушысының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Уәлиханов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Уәлиханов ауданының аумағында көшпелі сауданы жүзеге асыру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арнайы бөлінген орындары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қаулысының орындалуын бақылау Солтүстік Қазақстан облысы Уәлиханов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А.Төрегелдин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Уәлиханов ауданы әкімдігінің қаулысының қосымшасы №301 05 желтоқсан 2016 жыл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Уәлиханов ауданы аумағында көшпелі сауданы жүзеге асыру үшін арнайы бөлінген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4"/>
        <w:gridCol w:w="1195"/>
        <w:gridCol w:w="9251"/>
      </w:tblGrid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  <w:bookmarkEnd w:id="5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округтерінің атауы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Автодүкендерді және (немесе) шатырларды (павильондарды) орналастыру орындары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 Гагарин көшесі,70, орталық базар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 Уәлиханов көшесі, 86, орталық аланы, мәдени-көпшілік шараларды өткізу қүндерінде.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Кішкенекөл ауылдық округі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 Ахметжан Қазымбетов көшесі, 26, Ахметжан Қазымбетов атындағы стадионы, мәдени-көпшілік шараларды өткізу қүндерінде.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Актүесай ауылдық округі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Актүесай ауылы Жумабаев көшесі, 9, Актүесай орта мектебінің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Актүесай ауылдық округі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Кондыбай ауылы Мир көшесі,17, ауылдық клубының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Актүесай ауылдық округі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Кузексай ауылы Алтынсарин көшесі,12, ауылдық клубының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ауылдық округі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 Жапаров көшесі, 23, дәрігерлік амбулаториясының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ауылдық округі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 Жүнісов көшесі, 9, балалар алаңының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ауылдық округі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Мырзағүл ауылы Школьный көшесі,14, Мырзағүл орта мектебінің қасында 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Бидайық ауылдық округі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 Жүнісов көшесі,7, су таратқыш пунктісінің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Мортық ауылы Интернационал көшесі,13, "Елнүр" дүкенінің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 Парк көшесі, 28, Елтай орта мектебінің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 Торговая көшесі,12, "Солтүстік Қазақстан облысы Уәлиханов ауданы Каратерек ауылдық округі әкімінің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 Басты көшесі,7, "Солтүстік Қазақстан облысы Уәлиханов ауданы Амангелді ауылдық округі әкімінің аппараты" Мемлекеттік мекемесі ғимаратының қасында 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Тілеусай ауылы Школьная көшесі, 5, Тілеусай орта мектебінің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Ақбұлак ауылыдық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Ақбұлак ауылы жеке қәсіпкер "Мұқанов" асханасының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Ақбұлак ауылыдық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Қарашілік ауылы Мир көшесі,5, су таратқыш пүнктінің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Ақбұлак ауылыдық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Молодая Гвардия ауылы Ленин көшесі,10, стадионың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ауылыдық округі 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ауылы, Қайрат орта мектебінің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 Иманов көшесі,13, ауылдық клубының алдында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Акқудық ауылы Мир көшесі,15, "Солтүстік Қазақстан облысы Уәлиханов ауданы Карасу ауылдық округі әкімінің аппараты" Мемлекеттік мекемесі ғимаратының алдында 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Золотая Нива ауылы Абай көшесі,18, түрғын үйдің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Күлыкөл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Қүлыкөл ауылы Ғабдуллин көшесі,14, асханасының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Күлыкөл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Қаратал ауылы Сейфуллин көшесі,24, су таратқыш пунктінің қасында 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Күлыкөл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 Мүқанов көшесі,1, Береке орта мектебінің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 ауылы Мир көшесі,12, ауылдық клубының қасында</w:t>
            </w:r>
          </w:p>
        </w:tc>
      </w:tr>
      <w:tr>
        <w:trPr>
          <w:trHeight w:val="30" w:hRule="atLeast"/>
        </w:trPr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Телжан ауылдық округі</w:t>
            </w:r>
          </w:p>
        </w:tc>
        <w:tc>
          <w:tcPr>
            <w:tcW w:w="9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Кобенсай ауылы ауылдық клубының қасында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