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5a1e" w14:textId="e185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Уәлиханов ауданының бюджеті туралы" Уәлиханов аудандық мәслихатының 2015 жылғы 23 желтоқсандағы № 3-36 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2016 жылғы 21 қазандағы N 2-7с шешімі. Солтүстік Қазақстан облысының Әділет департаментінде 2016 жылғы 10 қарашада N 3921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"2016-2018 жылдарға арналған Уәлиханов ауданының бюджеті туралы" Уәлиханов аудандық мәслихатының 2015 жылғы 23 желтоқсандағы № 3-36 с шешіміне (Нормативтік құқықтық кесімдерді мемлекеттік тіркеу тізілімінде 2016 жылғы 13 қаңтардағы № 3546 тіркелген, 2016 жылғы 25 қаңтардағы "Кызыл Ту" және 2016 жылғы 25 қаңтардағы "Кішкенекөл таңы"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2 787 514,9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340 099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17 927,3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9 793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2 419 695,6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2 792 759,5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12 306,9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22 886,7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10 579,8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10 000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- 27 551,5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27 551,5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22 270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10 579,8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15 861,3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7) және 8)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Уәлиханов ауданы Кішкенекөл ауылы Шоқан Уәлиханов көшесі, 148А мекенжайында иненерлік-коммуникациялық инфрақұрылымымен дене шынықтыру-сауықтыру кешенін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Инженерлік-коммуникациялық инфрақұрылыммен 18 пәтерлі тұрғын үйдің (аз отбасылық жатақана) құрылысының жобалық сметалық құжаттамаларын түзету, инженерлік-коммуникациялық инфрақұрылыммен 18 пәтерлі тұрғын үйдің (аз отбасылық жатақана) құрылысы.";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 VII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Кәдіров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21 қазандағы № 2-7 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23 желтоқсандағы № 3-36 с шешіміне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Уәлиханов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Елдiң iшiндегі қаржылық активтердi сатудан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21 қазандағы № 2-7 с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23 желтоқсандағы № 3-36с шешіміне 5 қосымша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2016 жылғы әр бір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92"/>
        <w:gridCol w:w="1492"/>
        <w:gridCol w:w="5455"/>
        <w:gridCol w:w="2809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көрсеткенде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көрсеткенде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көрсеткенде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көрсеткенде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көрсеткенде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көрсеткенде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көрсеткенде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