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a2a" w14:textId="7ca4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Тимирязев ауданы бойынша субсидияланатын басым ауыл шаруашылығы дақылдарының әрбір түрі бойынша субсидиялар алушылар тізіміне қосу үшін өтінімді ұсынудың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2016 жылғы 23 тамыздағы № 194 қаулысы. Солтүстік Қазақстан облысының Әділет департаментінде 2016 жылғы 26 тамызда N 3881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Солтүстік Қазақстан облысы Тимирязев ауданы бойынша субсидияланатын басым ауыл шаруашылығы дақылдарының әрбір түрі бойынша субсидиялар алушылар тізіміне қосу үшін өтінімді ұсынудың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қаулынын орындалуын бақылау Солтүстік Қазақстан облысы Тимирязев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 және 2016 жылғы 26 тамыздан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2016 жылғы 23 тамыздағы № 194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7307"/>
        <w:gridCol w:w="405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26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5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көк азыққа ** пішінге *** пішендемеге 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