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c5ba5" w14:textId="e6c5b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арналған Тимирязев ауданында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әкімдігінің 2016 жылғы 19 ақпандағы № 51 қаулысы. Солтүстік Қазақстан облысының Әділет департаментінде 2016 жылғы 17 наурызда N 3662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"Білім туралы" Қазақстан Республикасы 2007 жылғы 27 шілдедегі Заңының 6-бабы 4-тармағы </w:t>
      </w:r>
      <w:r>
        <w:rPr>
          <w:rFonts w:ascii="Times New Roman"/>
          <w:b w:val="false"/>
          <w:i w:val="false"/>
          <w:color w:val="000000"/>
          <w:sz w:val="28"/>
        </w:rPr>
        <w:t>8-1)-тармақшасына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Тимирязев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берілген 2016 жылға арналған Солтүстік Қазақстан облысы Тимирязев ауданында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Солтүстік Қазақстан облысы Тимирязев ауданы әкімінің орынбасары Л.Қ. Ілебаевқа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Базарханов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Тимирязев ауданы әкімдігінің 2016 жылғы 19 ақпан № 51 қаулысымен бекітілді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Тимирязев ауданының білім беру мекемелеріндегі 2016 жылға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9"/>
        <w:gridCol w:w="29"/>
        <w:gridCol w:w="5313"/>
        <w:gridCol w:w="1323"/>
        <w:gridCol w:w="1323"/>
        <w:gridCol w:w="741"/>
        <w:gridCol w:w="545"/>
        <w:gridCol w:w="937"/>
      </w:tblGrid>
      <w:tr>
        <w:trPr>
          <w:trHeight w:val="30" w:hRule="atLeast"/>
        </w:trPr>
        <w:tc>
          <w:tcPr>
            <w:tcW w:w="2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әкімшілік-аумақтық орналасуы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(аудан)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 тәрбиеленушілерінің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бөбекжай-бақша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күнге болу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күнге болу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бөбекжай топтар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дейінгі топтар 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қаржыландырылатын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мектеп-интернатының жанындағы"Еркемай" шағын орталығы Тимирязев селосы, Жұмабаев көшесі,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С.Мұқанов атындағы Тимирязев жалпы білім беретін мектеп-гимназиясының жанындағы "Таңшолпан" шағын орталығы Тимирязев селосы, Букетов көшесі,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орта мектебінің жанындағы "Гүлдер" шағын орталығы, Ақсуат селосы, Гагарин көшесі,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бастауыш мектебінің жанындағы "Аққу" шағын орталығы Целинное селосы, Школьная көшесі,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Ишім бастауыш мектебінің жанындағы "Айгөлек" шағын орталығы Есіл а/о,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көшесі,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орта мектебінің жанындағы "Қарлығаш" шағын орталығы Мичурино селосы, С.Мұқанов көшесі,17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бюджеттен қаржыландыратын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"Радуга"КМҚК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селосы, Уәлиханов көшесі,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Ақсуат орта мектебінің жанындағы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"Гүлдер" шағын орталығы Ақсуат селосы, Гагарин көшесі,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Ақжан негізгі мектебінің жанындағы "Салтанат" шағын орталығы Ақжан селосы, Мир көшесі,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С.Мұқанов атындағы Тимирязев жалпы білім беретін мектеп-гимназиясының жанындағы "Таңшолпан" шағын орталығы Тимирязев селосы, Букетов көшесі,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Белоградов орта мектебінің жанындағы "Жұлдыз" шағын орталығы, Белоградов селосы, Ученическая көшесі,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 орта мектебінің жанындағы "Бөбек" шағын орталығы, Докучаев селосы, Школьная көшесі,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 орта мектебінің жанындағы "Нәзік" шағын орталығы Дружба селосы, Мир көшесі,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Жарқын орта мектебінің жанындағы "Балдәурен" шағын орталығы Жарқын селосы, Школьная көшесі,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 орта мектебінің жанындағы "Гаухар" шағын орталығы Москворецкое селосы, Садовая көшесі,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Дзержинский негізгі мектебінің жанындағы "Болашақ" шағын орталығы Дзержинское селосы, Школьная көшесі,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Сулы-Элеватор негізгі мектебінің жанындағы "Айгөлек" шағын орталығы Тимирязев а/о, Тимирязев селосы, Североморская көшесі,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орта мектебінің жанындағы "Қарлығаш" шағын орталығы Степное селосы, Элеваторная көшесі,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Хмельницкий орта мектебінің жанындағы "Айналайын" шағын орталығы Хмельницкое селосы, Комсомольская көшесі,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негізгі мектебінің жанындағы "Ақбота" шағын орталығы Ленинское селосы, Лесная көшесі,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орта мектебінің жанындағы "Қайнар"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 Комсомольское селосы, Комсомольская көшесі,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 орта мектебінің жанындағы "Балапан" шағын орталығы Дмитриевка селосы, Абай көшесі,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айына жан басылық қаржыландыру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бөбекжай-бақшасы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күнге болу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күнге болу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бөбекжай топтар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топтар 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ұйымдарындағы ата-аналар төлемінің 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бөбекжай-бақшасы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күнге болу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күнге болу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бөбекжай топтар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топтар 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