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e2f6" w14:textId="60ae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2016 – 2018 жылдарға арналған бюджеті туралы" Солтүстік Қазақстан облысы Тайынша ауданы мәслихатының 2015 жылғы 23 желтоқсандағы № 346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2016 жылғы 28 қазандағы N 29 шешімі. Солтүстік Қазақстан облысының Әділет департаментінде 2016 жылғы 24 қарашада N 3940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2016 - 2018 жылдарға арналған бюджеті туралы" Солтүстік Қазақстан облысы Тайынша ауданы мәслихатының 2015 жылғы 23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12 қаңтардағы № 3541 болып тіркелген, "Тайынша Таңы" 2016 жылғы ақпандағы аудандық газетінде, "Тайыншинские вести" 2016 жылғы 5 ақпандағы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2016 - 2018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5033849,9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бойынша – 983457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бойынша – 17227,5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– 55719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– 3977446,4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5036175,6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 беру – 6259,2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(профицит) – - 8584,9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(профицитті пайдалану) - 8584,9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2372,3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Ауданның жергілікті атқарушы органының 2016 жылға арналған резерві 6973,7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2016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жалақыларына ерекше еңбек жағдайлары үшін ай сайынғы үстемеақы төлеуге - 886675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әкімшілік қызметшілердің еңбекақысының деңгейін арттыруға - 73069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мектепке дейінгі білім беру ұйымдарында мемлекеттік білім беру тапсырысын іске асыруға – 109615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жергілікті атқарушы органдардың агроөнеркәсіптік кешен бөлімшелерін ұстауға - 9506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азаматтық хал актілерін тіркеу бөлімдерінің штат санын ұстауға - 1248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"Өрлеу" жобасы бойынша шартты ақшалай көмекті ендіруге - 4887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әлеуметтік қорғау және мүгедектердің құқықтарын қамтамасыз ету және өмір сапасын жақсарту жөніндегі іс-шараларды іске асыру шеңберінде көмек көрсетуге - 19821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сумен жабдықтау және су бұру жүйелерін дамытуға - 363295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жергілікті бюджеттердің шығыстарын өтеуді және өңірлердің экономикалық тұрақтылығын қамтамасыз етуге - 42997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мектептеріне оқулықтар сатып алу – 26519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мектептеріне компьютерлер сатып алу – 10238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 мектептерінің порталдары мен сайттарына техникалық қызмет көрсетуге – 2240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мектепті күрделі жөндеуге жобалық сметалық құжаттаттамаларды және мемлекеттік сараптамаларды дайындау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цифрлық білім беретін инфрақұрылым құруға - 20832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2016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сумен жабдықтау және су бұру жүйелерін дамытуға - 40366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ауылдық елді мекендерде сумен жабдықтау жүйесін дамытуға – 3849,7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жергілікті бюджеттердің шығыстарын өтеуді және өңірлердің экономикалық тұрақтылығын қамтамасыз етуге - 4781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әлеуметтік-мәдени объектілерді жөндеуге бірлесіп қаржыландыруға - 4781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"Жұмыспен қамту 2020 жол картасын бекіту тарлы" Қазақстан Республикасы Үкіметінің 2015 жылғы 31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 2020 жол картасы іс-шараларын жүзеге асыруға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энзоотикалық ауруларға қарсы алдын алу іс-шараларын жүргізуге – 6369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Петровка мектебіне модульді бу қазандығын сатып алуға - 10000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мал көмінділерін жайластыру жөніндегі жұмыстар жүргізуге (сібір жарасын көму) – 327,4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сібір жарасын көмуді топографиялық карталарға енгізу жөніндегі жұмыстарды орындауға - 319,3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"Жұмыспен қамту 2020 жол картасын бекіту тарлы" Қазақстан Республикасы Үкіметінің 2015 жылғы 31 наурыздағы № 162 қаулысымен бекітілген, Жұмыспен қамту 2020 жол картасы бойынша қалаларды және ауылдық елді мекендерді дамытуға - 22988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28 қазандағы № 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23 желтоқсандағы № 346 шешіміне 1 қосымша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Тайынша ауданының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(мын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3"/>
        <w:gridCol w:w="1123"/>
        <w:gridCol w:w="6323"/>
        <w:gridCol w:w="294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көгалдандыруқә.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энзоотикалық аурулары бойынша ветеринарлық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ел ішінде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- 8584,9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Функционалдык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28 қазандағы № 29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23 желтоқсандағы № 346 шешіміне 4 қосымша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аулдық округ әкімі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1"/>
        <w:gridCol w:w="1211"/>
        <w:gridCol w:w="4428"/>
        <w:gridCol w:w="2816"/>
        <w:gridCol w:w="499"/>
        <w:gridCol w:w="499"/>
        <w:gridCol w:w="499"/>
        <w:gridCol w:w="142"/>
        <w:gridCol w:w="142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389"/>
        <w:gridCol w:w="1188"/>
        <w:gridCol w:w="1389"/>
        <w:gridCol w:w="1389"/>
        <w:gridCol w:w="1389"/>
        <w:gridCol w:w="1389"/>
        <w:gridCol w:w="1389"/>
        <w:gridCol w:w="1"/>
        <w:gridCol w:w="138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Тайынша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285"/>
        <w:gridCol w:w="1285"/>
        <w:gridCol w:w="1100"/>
        <w:gridCol w:w="1286"/>
        <w:gridCol w:w="1100"/>
        <w:gridCol w:w="1100"/>
        <w:gridCol w:w="1286"/>
        <w:gridCol w:w="1286"/>
        <w:gridCol w:w="128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28 қазандағы № 29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23 желтоқсандағы № 346 шешіміне 7 қосымша</w:t>
            </w:r>
          </w:p>
        </w:tc>
      </w:tr>
    </w:tbl>
    <w:bookmarkStart w:name="z3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ауылдық округ әкімі аппараттарының арасында өзін-өзі басқару органдарына трансферттерді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618"/>
        <w:gridCol w:w="1618"/>
        <w:gridCol w:w="2735"/>
        <w:gridCol w:w="3284"/>
        <w:gridCol w:w="666"/>
        <w:gridCol w:w="667"/>
        <w:gridCol w:w="667"/>
        <w:gridCol w:w="189"/>
        <w:gridCol w:w="190"/>
      </w:tblGrid>
      <w:tr>
        <w:trPr/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Транфсерттер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341"/>
        <w:gridCol w:w="1341"/>
        <w:gridCol w:w="1341"/>
        <w:gridCol w:w="1342"/>
        <w:gridCol w:w="1342"/>
        <w:gridCol w:w="1342"/>
        <w:gridCol w:w="1342"/>
        <w:gridCol w:w="134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Тайынша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273"/>
        <w:gridCol w:w="1057"/>
        <w:gridCol w:w="1057"/>
        <w:gridCol w:w="1273"/>
        <w:gridCol w:w="1274"/>
        <w:gridCol w:w="127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