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a6c" w14:textId="38fd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Тайынша ауданы бойынша субсидияланатын басым ауыл шаруашылығы дақылдарын әрбір түрі бойынша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2016 жылғы 17 маусымдағы № 251 қаулысы. Солтүстік Қазақстан облысының Әділет департаментінде 2016 жылғы 15 шілдеде № 3826 болып тіркелді. Күші жойылды – Солтүстік Қазақстан облысы Тайынша ауданы әкімдігінің 2016 жылғы 14 қыркүйектегі № 364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әкімдігінің 14.09.2016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Тайынша ауданы бойынша субсидияланатын басым ауыл шаруашылығы дақылдарын әрбір түрі бойынша оңтайлы себу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 және 2016 жылдың 5 мамырынан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2016 жылғы 17 маусымдағы № 251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Тайынша ауданы бойынша субсидияланатын басым ауыл наруашылығы дақылдарын әрбір түрі бойынша оңтайлы себу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978"/>
        <w:gridCol w:w="3145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Жаздық бидай (орташа кеш, орташа пісіп-жетілу, орташа ерте сүрыпты, қатты бидай)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 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мамырдан 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мамырдан 27 мамырға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 (қойбұршақ)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(бұрынғы болғандар - бу, бір жылдық шөптер, билай дақылдары)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мамырдан 31мамырға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дәндерге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 бойынша сүрлеген шөпке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мамырдан 20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Қызанақтар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 шөпке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жемдік бір жылдық шөп (сұлы + бұршақ, бұршақ +сұлы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(судан шөбі, тары, могар, сұлы + сиыржоңышқа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 (сұлы + арпа +бұршақ, сұлы + бұршақ, тары 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мерзім (бұршақ+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(сұлы+арпа + бұршақ + бидай, судан шөбі + бұршақ, тары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мерзім (бұршақ + сұлы + арпа, судан шөбі + бұршақ, сұлы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мерзім (рапс,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(жасыл жемазыққа)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