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f0c8" w14:textId="c89f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2016 жылғы 20 мамырдағы N 13 шешімі. Солтүстік Қазақстан облысының Әділет департаментінде 2016 жылғы 24 маусымда N 3789 тіркелді. Күші жойылды – Солтүстік Қазақстан облысы Тайынша ауданы мәслихатының 2017 жылғы 04 сәуірдегі № 70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мәслихатының 04.04.2017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"Құқықтық актілер туралы" Қазақстан Республикасы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Тайынша аудандық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12 ақпандағы № 2551 болып тіркелген, 2014 жылғы 21 ақпан "Тайынша таңы" аудандық газетінде, 2014 жылғы 21 ақпан "Тайыншинские вести" аудандық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 бірінші ресми жариялаған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w:t>
            </w:r>
            <w:r>
              <w:br/>
            </w:r>
            <w:r>
              <w:rPr>
                <w:rFonts w:ascii="Times New Roman"/>
                <w:b w:val="false"/>
                <w:i/>
                <w:color w:val="000000"/>
                <w:sz w:val="20"/>
              </w:rPr>
              <w:t>IIІ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Сәрсенбаев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br/>
            </w:r>
            <w:r>
              <w:rPr>
                <w:rFonts w:ascii="Times New Roman"/>
                <w:b w:val="false"/>
                <w:i/>
                <w:color w:val="000000"/>
                <w:sz w:val="20"/>
              </w:rPr>
              <w:t>2016 жылғы 20 мамыр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аудандық мәслихаттың 2016 жылғы 20 мамырдағы № 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аудандық мәслихаттың 2014 жылғы 17 қаңтардағы № 158 шешіміне қосымша</w:t>
            </w:r>
          </w:p>
        </w:tc>
      </w:tr>
    </w:tbl>
    <w:bookmarkStart w:name="z14" w:id="0"/>
    <w:p>
      <w:pPr>
        <w:spacing w:after="0"/>
        <w:ind w:left="0"/>
        <w:jc w:val="left"/>
      </w:pPr>
      <w:r>
        <w:rPr>
          <w:rFonts w:ascii="Times New Roman"/>
          <w:b/>
          <w:i w:val="false"/>
          <w:color w:val="000000"/>
        </w:rPr>
        <w:t xml:space="preserve"> 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қағидалары) сәйкес әзірленді және өмірлік қиын жағдай туындаған кезде 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 тәртібін анықтайды.</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Солтүстік Қазақстан облысы бойынша филиалы - "Зейнетақы төлеу жөніндегі мемлекеттік орталығы" департаменті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xml:space="preserve">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5)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xml:space="preserve">6) отбасының (азаматтың) жан басына шаққандағы орташа табысы – отбасының жиынтық табысының айына отбасының әрбір мүшесіне келетін үлесі; </w:t>
      </w:r>
      <w:r>
        <w:br/>
      </w:r>
      <w:r>
        <w:rPr>
          <w:rFonts w:ascii="Times New Roman"/>
          <w:b w:val="false"/>
          <w:i w:val="false"/>
          <w:color w:val="000000"/>
          <w:sz w:val="28"/>
        </w:rPr>
        <w:t>
      </w:t>
      </w:r>
      <w:r>
        <w:rPr>
          <w:rFonts w:ascii="Times New Roman"/>
          <w:b w:val="false"/>
          <w:i w:val="false"/>
          <w:color w:val="000000"/>
          <w:sz w:val="28"/>
        </w:rPr>
        <w:t xml:space="preserve">7)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w:t>
      </w:r>
      <w:r>
        <w:rPr>
          <w:rFonts w:ascii="Times New Roman"/>
          <w:b w:val="false"/>
          <w:i w:val="false"/>
          <w:color w:val="000000"/>
          <w:sz w:val="28"/>
        </w:rPr>
        <w:t>8) уәкілетті орган – "Солтүстік Қазақстан облысы Тайынша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Тайынша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 xml:space="preserve">4. Осы Қағидалардың мақсаттары үшін әлеуметтік көмек ретінде, "Солтүстік Қазақстан облысы Тайынша ауданының жұмыспен қамту және әлеуметтік бағдарламалар бөлімі" мемлекеттік мекемесі арқылы Солтүстік Қазақстан облысы Тайынша ауданының әкімдігімен берілетін,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 </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6. Атаулы күндер мен мереке күндер тізбесі және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 xml:space="preserve">7. Учаскелік және арнайы комиссия өз қызметтерін Солтүстік Қазақстан облысы әкімдігімен бекітілетін ережелердің негізінде жүзеге асырады. </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ауданның жергілікті атқарушы органы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11. Әлеуметтік көмек азаматтарға осы Қағидаларға 3-қосымшаның 1) – 13)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5 (бес) айлық есептік көрсеткіш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12. Әлеуметтік көмек азаматтарға (отбасына) осы Қағидаларға 3-қосымшаның 14) тармақшасында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60 (алпыс) ең төменгі есептік көрсеткіш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13. Әлеуметтік көмек осы Қағидаларға 3-қосымшаның 15) тармақшасында көрсетілген негіздеме бойынша кірістер есебінсіз, кезектілік ретімен ұсынылған шот-фактураға сәйкес тіс протездеу құны мөлшерінде (бағалы металлдар мен металл керамикадан, металл акрилден жасалған протездерден басқа) 3 жылда бір рет көрсетіледі (2017 жылғы 1 қаңтардан бастап). </w:t>
      </w:r>
      <w:r>
        <w:br/>
      </w:r>
      <w:r>
        <w:rPr>
          <w:rFonts w:ascii="Times New Roman"/>
          <w:b w:val="false"/>
          <w:i w:val="false"/>
          <w:color w:val="000000"/>
          <w:sz w:val="28"/>
        </w:rPr>
        <w:t>
      </w:t>
      </w:r>
      <w:r>
        <w:rPr>
          <w:rFonts w:ascii="Times New Roman"/>
          <w:b w:val="false"/>
          <w:i w:val="false"/>
          <w:color w:val="000000"/>
          <w:sz w:val="28"/>
        </w:rPr>
        <w:t xml:space="preserve">14. Әлеуметтік көмек осы Қағидаларға 3-қосымшаның 16) тармақшасында көрсетілген негіздеме бойынша кірістер есебінсіз, кезектілік ретімен санаторлық-курорттық емделу құны мөлшерінде, бірақ 50 (елу) айлық есептік көрсеткіштен аспайтындай, жылына бір рет көрсетіледі (2017 жылғы 1 қаңтардан бастап). </w:t>
      </w:r>
      <w:r>
        <w:br/>
      </w:r>
      <w:r>
        <w:rPr>
          <w:rFonts w:ascii="Times New Roman"/>
          <w:b w:val="false"/>
          <w:i w:val="false"/>
          <w:color w:val="000000"/>
          <w:sz w:val="28"/>
        </w:rPr>
        <w:t>
      </w:t>
      </w:r>
      <w:r>
        <w:rPr>
          <w:rFonts w:ascii="Times New Roman"/>
          <w:b w:val="false"/>
          <w:i w:val="false"/>
          <w:color w:val="000000"/>
          <w:sz w:val="28"/>
        </w:rPr>
        <w:t xml:space="preserve">15. Әлеуметтік көмек осы Қағидаларға 3-қосымшаның 17) тармақшасында көрсетілген негіздеме бойынша кірістер есебінсіз, 2 (екі)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 xml:space="preserve">Әлеуметтік көмек көрсетілген тұлғаларға көрсетіледі, егер олар толық мемлекеттік қамтамасыз етуде болмаса. </w:t>
      </w:r>
      <w:r>
        <w:br/>
      </w:r>
      <w:r>
        <w:rPr>
          <w:rFonts w:ascii="Times New Roman"/>
          <w:b w:val="false"/>
          <w:i w:val="false"/>
          <w:color w:val="000000"/>
          <w:sz w:val="28"/>
        </w:rPr>
        <w:t>
      </w:t>
      </w:r>
      <w:r>
        <w:rPr>
          <w:rFonts w:ascii="Times New Roman"/>
          <w:b w:val="false"/>
          <w:i w:val="false"/>
          <w:color w:val="000000"/>
          <w:sz w:val="28"/>
        </w:rPr>
        <w:t xml:space="preserve"> 16. Әлеуметтік көмек осы Қағидаларға 3-қосымшаның 18) тармақшасында көрсетілген негіздеме бойынша кірістер есебінсіз, 5 (бес) айлық есептік көрсеткіш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 17. Әлеуметтік көмек осы Қағидаларға 3-қосымшаның 19) тармақшасында көрсетілген негіздеме бойынша ең төменгі күнкөріс деңгейі мөлшерінің жан басына шаққандағы орташа табысын ескере отыра, 60 (алпыс) айлық есептік көрсеткіш мөлшерінде оқу жылының басында көрсетіледі.</w:t>
      </w:r>
      <w:r>
        <w:br/>
      </w:r>
      <w:r>
        <w:rPr>
          <w:rFonts w:ascii="Times New Roman"/>
          <w:b w:val="false"/>
          <w:i w:val="false"/>
          <w:color w:val="000000"/>
          <w:sz w:val="28"/>
        </w:rPr>
        <w:t>
      </w:t>
      </w:r>
      <w:r>
        <w:rPr>
          <w:rFonts w:ascii="Times New Roman"/>
          <w:b w:val="false"/>
          <w:i w:val="false"/>
          <w:color w:val="000000"/>
          <w:sz w:val="28"/>
        </w:rPr>
        <w:t xml:space="preserve">18. Әлеуметтік көмек осы Қағидаларға 3-қосымшаның 20) тармақшасында көрсетілген көмек Қазақстан Республикасының аумағында жөнелту станциясынан ауруханаға жатқызылатын жерге дейін және кері қарай теміржол (плацкарт вагон), автомобиль жолаушылар көлігімен (таксиден басқа) жөнелту станциясынан бастап емделу орнына дейін және кейін қайту кірістер есебінсіз, кезек тәртібімен, жол жүру құны көлемінде жылына бір рет ұсынылады (2017 жылғы 1 қаңтардан бастап). </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Тайынша ауданының әкімдігімен бекітілетін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20.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3) Үлгілік қағидаларының 1-қосымшасына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21.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22.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матиериалдық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23.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ауылдық округ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24.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r>
        <w:br/>
      </w:r>
      <w:r>
        <w:rPr>
          <w:rFonts w:ascii="Times New Roman"/>
          <w:b w:val="false"/>
          <w:i w:val="false"/>
          <w:color w:val="000000"/>
          <w:sz w:val="28"/>
        </w:rPr>
        <w:t>
      </w:t>
      </w:r>
      <w:r>
        <w:rPr>
          <w:rFonts w:ascii="Times New Roman"/>
          <w:b w:val="false"/>
          <w:i w:val="false"/>
          <w:color w:val="000000"/>
          <w:sz w:val="28"/>
        </w:rPr>
        <w:t>27.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Қағидалардың 22 және 23-тармақтарында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30. Әлеуметтік көмек өмірлік қиын жағдай туындаған күннен бастап алты айдан кешіктірмей ұсынылады.</w:t>
      </w:r>
      <w:r>
        <w:br/>
      </w:r>
      <w:r>
        <w:rPr>
          <w:rFonts w:ascii="Times New Roman"/>
          <w:b w:val="false"/>
          <w:i w:val="false"/>
          <w:color w:val="000000"/>
          <w:sz w:val="28"/>
        </w:rPr>
        <w:t>
      </w:t>
      </w:r>
      <w:r>
        <w:rPr>
          <w:rFonts w:ascii="Times New Roman"/>
          <w:b w:val="false"/>
          <w:i w:val="false"/>
          <w:color w:val="000000"/>
          <w:sz w:val="28"/>
        </w:rPr>
        <w:t>31.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32.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органымен аударуы жолымен жүзеге асырылады.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Көрсетілетін әлеуметтік көмектін тоқтатылуы және қайтарылуы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Әлеуметтік көмек: </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Тайынша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өтініш беруші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34.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85" w:id="6"/>
    <w:p>
      <w:pPr>
        <w:spacing w:after="0"/>
        <w:ind w:left="0"/>
        <w:jc w:val="left"/>
      </w:pPr>
      <w:r>
        <w:rPr>
          <w:rFonts w:ascii="Times New Roman"/>
          <w:b/>
          <w:i w:val="false"/>
          <w:color w:val="000000"/>
        </w:rPr>
        <w:t xml:space="preserve"> Әлеуметтік көмек көрсетудің атаулы күндерінің және мереке күндерінің, алушылар санаттарының тізбесі, сондай-ақ еселігі және мөлшері белгіленеді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0679"/>
        <w:gridCol w:w="1245"/>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 Армиясының, Әскери-Теңіз флотының, Мемлекеттік қауіпсіздік комитетінің әскери қызметшілері, бұрынғы КСР Одағы үкімет органдарының шешімдеріне сәйкес басқа мемлекеттер аумағында жауынгерлік әрекеттерге қатысқан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 "Күміс алқа", I, II дәрежелі "Ана Даңқы" ордендерімен марапатталған немесе бұрын "Ардақты ана" атағын алған көп балалы аналар.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 апатты еске алу күні"</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өткеру кезінде қаза тапқан (қайтыс болған) әскери қызметкерлердің отбасы.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xml:space="preserve">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50 айлық есептік </w:t>
            </w:r>
            <w:r>
              <w:br/>
            </w:r>
            <w:r>
              <w:rPr>
                <w:rFonts w:ascii="Times New Roman"/>
                <w:b w:val="false"/>
                <w:i w:val="false"/>
                <w:color w:val="000000"/>
                <w:sz w:val="20"/>
              </w:rPr>
              <w:t>
көрсеткіш</w:t>
            </w:r>
            <w:r>
              <w:br/>
            </w: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есептелетiн қалаларда болған адамдар.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шетелдердің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оперативтік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марапатталған азаматтар.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желтоқсанына дейінгі кезеңде Украина ССР-і, Белорус ССР-і, Литва ССР-і, Латыш ССР-і, Эстон ССР-і аумақтарында қимыл жасаған халықты қорғаушы жойғыш батальондардың, взводтар мен отрядтардың жауынгерлері мен командалық құрамы қатарында болған, осы батальондарда, взводтар мен отрядтарда қызмет міндеттерін атқару кезінде жаралануы, контузия алуы немесе зақымдануы салдарынан мүгедек болған адамдар.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марапатталған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мамыр – "Саяси қуғын-сүргін құрбандарын еске алу күні"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қуғын-сүргіндерге тікелей ұшыраған және қазіргі уақытта Қазақстан Республикасының азаматы болып табылатын адамдар.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а) бұрынғы КСР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3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Республикасына ерекше еңбегі үшін зейнетақы тағайындалған адамдар, облыстық маңызы бар дербес зейнеткер мәртебесіне ие зейнеткерлер, ауданның құрметті азаматтары.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10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28" w:id="7"/>
    <w:p>
      <w:pPr>
        <w:spacing w:after="0"/>
        <w:ind w:left="0"/>
        <w:jc w:val="left"/>
      </w:pPr>
      <w:r>
        <w:rPr>
          <w:rFonts w:ascii="Times New Roman"/>
          <w:b/>
          <w:i w:val="false"/>
          <w:color w:val="000000"/>
        </w:rPr>
        <w:t xml:space="preserve"> Алушылар санаттырының тізбесі, әлеуметтік көмектің шекті мөлшерлері, оның еселігі, табиғи зілзала немесе өрт салдарынан өмірлік қиын жағдай туындаған кезде әлеуметтік көмекке өтініш білдіру мерзімдері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4444"/>
        <w:gridCol w:w="2189"/>
        <w:gridCol w:w="4768"/>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 немесе өрт салдарынан өмірлік қиын жағдай туындаған кезде әлеуметтік көмек алушылар санаттары </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көмектің шекті мөлшерлері және оның еселігі </w:t>
            </w: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 немесе өрт салдарынан өмірлік қиын жағдай туындаған кезде әлеуметтік көмекке өтініш білдіру мерзімдері </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жапа шеккен азаматтар (отбасылары)</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w:t>
            </w:r>
            <w:r>
              <w:br/>
            </w:r>
            <w:r>
              <w:rPr>
                <w:rFonts w:ascii="Times New Roman"/>
                <w:b w:val="false"/>
                <w:i w:val="false"/>
                <w:color w:val="000000"/>
                <w:sz w:val="20"/>
              </w:rPr>
              <w:t xml:space="preserve">
ең төменгі есептік көрсеткішке дейін, </w:t>
            </w:r>
            <w:r>
              <w:br/>
            </w:r>
            <w:r>
              <w:rPr>
                <w:rFonts w:ascii="Times New Roman"/>
                <w:b w:val="false"/>
                <w:i w:val="false"/>
                <w:color w:val="000000"/>
                <w:sz w:val="20"/>
              </w:rPr>
              <w:t>
бір жолғы</w:t>
            </w: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Өмірлік қиын жағдай туындаған күннен 6 айдан кешіктірмей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33" w:id="8"/>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5)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6)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7)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8)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9)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10)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11)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12)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15)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9-баптарында көрсетілген Ұлы Отан соғысының қатысушылары мен мүгедектерінің, сондай-ақ жеңiлдiктер мен кепiлдiктер жағынан Ұлы Отан соғысына қатысушыларға теңестiрiлген адамдардың тіс протездеуге (металл керамзиттен және қымбат металдардан тіс протездеуді қоспағанда) мұқтаждығы;</w:t>
      </w:r>
      <w:r>
        <w:br/>
      </w:r>
      <w:r>
        <w:rPr>
          <w:rFonts w:ascii="Times New Roman"/>
          <w:b w:val="false"/>
          <w:i w:val="false"/>
          <w:color w:val="000000"/>
          <w:sz w:val="28"/>
        </w:rPr>
        <w:t>
      </w:t>
      </w:r>
      <w:r>
        <w:rPr>
          <w:rFonts w:ascii="Times New Roman"/>
          <w:b w:val="false"/>
          <w:i w:val="false"/>
          <w:color w:val="000000"/>
          <w:sz w:val="28"/>
        </w:rPr>
        <w:t xml:space="preserve">16)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9-баптарында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санаторий-курорттық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17)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және 7-баптарында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18) амбулаторлық емделуде жатқан азаматтарда туберкулездің белсенді түрінің болуы;</w:t>
      </w:r>
      <w:r>
        <w:br/>
      </w:r>
      <w:r>
        <w:rPr>
          <w:rFonts w:ascii="Times New Roman"/>
          <w:b w:val="false"/>
          <w:i w:val="false"/>
          <w:color w:val="000000"/>
          <w:sz w:val="28"/>
        </w:rPr>
        <w:t>
      </w:t>
      </w:r>
      <w:r>
        <w:rPr>
          <w:rFonts w:ascii="Times New Roman"/>
          <w:b w:val="false"/>
          <w:i w:val="false"/>
          <w:color w:val="000000"/>
          <w:sz w:val="28"/>
        </w:rPr>
        <w:t xml:space="preserve">19) Қазақстан Республикасының аумағында орналасқан жоғары кәсіби білім органдарының күндізгі бөлімінде балаларын оқытатын аз қамтылған отбасылар; </w:t>
      </w:r>
      <w:r>
        <w:br/>
      </w:r>
      <w:r>
        <w:rPr>
          <w:rFonts w:ascii="Times New Roman"/>
          <w:b w:val="false"/>
          <w:i w:val="false"/>
          <w:color w:val="000000"/>
          <w:sz w:val="28"/>
        </w:rPr>
        <w:t>
      </w:t>
      </w:r>
      <w:r>
        <w:rPr>
          <w:rFonts w:ascii="Times New Roman"/>
          <w:b w:val="false"/>
          <w:i w:val="false"/>
          <w:color w:val="000000"/>
          <w:sz w:val="28"/>
        </w:rPr>
        <w:t xml:space="preserve">20)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және 9-баптарында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табысты есептемегенде жылына бір рет Қазақстан Республикасының аумағында жөнелту стансиясынан ауруханаға жатқызылатын жерге дейін және кері қарай теміржол (плацкарт вагон), автомобиль жолаушылар көлігімен (таксиден басқа) жол жүруге мұқтаждығы.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