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50c7" w14:textId="4265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2016 – 2018 жылдарға арналған бюджеті туралы" Солтүстік Қазақстан облысы Тайынша ауданы мәслихатының 2015 жылғы 23 желтоқсандағы № 346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2016 жылғы 15 сәуірдегі N 6 шешімі. Солтүстік Қазақстан облысының Әділет департаментінде 2016 жылғы 19 сәуірде N 3720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Тайынша ауданының 2016 - 2018 жылдарға арналған бюджеті туралы" Солтүстік Қазақстан облысы Тайынша ауданы мәслихатының 2015 жылғы 23 желтоқсандағы № 346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2016 жылғы 12 қаңтардағы № 3541 болып тіркелген, "Тайынша таңы" 2016 жылғы 5 ақпандағы аудандық газетінде, "Тайыншинские вести" 2016 жылғы 5 ақпандағы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Солтүстік Қазақстан облысы Тайынша ауданының 2016-2018 жылдарға арналған бюджеті (әрі қарай аудандық бюджет)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4860862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910482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57083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3884297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4889289,7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6259,6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9591,6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- 26102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26102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- 8585,3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- 8585,3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2372,3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oблысы Тайынша ауданы мәслихатының 2016 жылғы 15 сәуірдегі № 6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2015 жылғы 23 желтоқсандағы № 346 шешіміне 1-қосымша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82"/>
        <w:gridCol w:w="1082"/>
        <w:gridCol w:w="6093"/>
        <w:gridCol w:w="2832"/>
        <w:gridCol w:w="446"/>
        <w:gridCol w:w="3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 атқару және коммуналдық меншкті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 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шартты ақшалай көмекті 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(аудан, 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ел ішінде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-8585,3 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Тайынша ауданы мәслихатының 2016 жылғы 15 сәуірдегі № 6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2015 жылғы 23 желтоқсандағы № 346 шешіміне 4-қосымша</w:t>
            </w:r>
          </w:p>
        </w:tc>
      </w:tr>
    </w:tbl>
    <w:bookmarkStart w:name="z2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қаладағы аудан, аудандық маңызы бар қала, кент, ауыл, ауылдық округ әкімі аппаратының бюджеттік бағдарламаларының тізімі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786"/>
        <w:gridCol w:w="3084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1744"/>
        <w:gridCol w:w="1465"/>
        <w:gridCol w:w="1744"/>
        <w:gridCol w:w="1744"/>
        <w:gridCol w:w="1744"/>
        <w:gridCol w:w="174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 Тайынша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"Алабота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"Амандық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"Большеизюм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"Драгомиров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106"/>
        <w:gridCol w:w="2106"/>
        <w:gridCol w:w="2106"/>
        <w:gridCol w:w="2106"/>
        <w:gridCol w:w="17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"Зеленогай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"Келлер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"Летовочный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"Миронов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819"/>
        <w:gridCol w:w="1819"/>
        <w:gridCol w:w="2165"/>
        <w:gridCol w:w="2166"/>
        <w:gridCol w:w="21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"Теңдік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"Тихоокеан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"Чермошнян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