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6a4e" w14:textId="7726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2016 жылғы 2 сәуірдегі N 21 шешімі. Солтүстік Қазақстан облысының Әділет департаментінде 2016 жылғы 4 сәуірде 3678 болып тіркелді. Күші жойылды – Солтүстік Қазақстан облысы Тайынша ауданы әкімінің 2016 жылғы 11 шілдедегі N 46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Тайынша ауданы әкімінің 11.07.2016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қорғаныс туралы" Қазақстан Республикасының 2014 жылғы 11 сәуірдегі Заңының 4-бабы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мекендердің тыныс-тіршілігін қамтамасыз ету мақсатында Солтүстік Қазақстан облысы Тайынша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Тайынша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қорғаныс мемлекеттік жүйесінің аудандық аумақтық кіші жүйесінің қызметіне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 және 2016 жылдың 2 сәуірінен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