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6af2" w14:textId="c116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әкімінің 2016 жылғы 31 наурыздағы N 18 шешімі. Солтүстік Қазақстан облысының Әділет департаментінде 2016 жылғы 4 сәуірде 3677 болып тіркелді. Күші жойылды – Солтүстік Қазақстан облысы Тайынша ауданы әкімінің 2016 жылғы 11 шілдедегі N 46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әкімінің 11.07.2016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Тайынша ауданы Донецк ауылдық округінің Донецкое ауылының аумағында жергілікті ауқымдағы табиғи сипаттағы төтенше жағдай жариялансын.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Азаматтық қорғаудың мемлекеттік жүйесінің аудандық аумақтық кіші жүйесінің қызметі төтенше жағдай режиміне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Солтүстік Қазақстан облысы Тайынша ауданы әкімінің жетекшілік ететін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оның алғашқы ресми жарияланған күнінен бастап қолданысқа енгізіледі және 2016 жылдың 31 наурызынан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