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276b" w14:textId="5c12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шегіндегі Қазақстан Республикасының жер заңнамасына сәйкес пайдаланылмайтын ауыл шаруашылығы мақсатындағы жерлерге жер салығының мөлшерлемелерін арттыру туралы" Солтүстік Қазақстан облысы Тайынша ауданы мәслихатының 2015 жылғы 21 мамырдағы № 277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2016 жылғы 3 наурыздағы N 364 шешімі. Солтүстік Қазақстан облысының Әділет департаментінде 2016 жылғы 31 наурызда N 3671 болып тіркелді. Күші жойылды - Солтүстік Қазақстан облысы Тайынша ауданы мәслихатының 2018 жылғы 15 маусымдағы № 179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мәслихатының 15.06.2018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"Нормативтiк құқықтық актiлер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Тайынша ауданының шегіндегі Қазақстан Республикасының жер заңнамасына сәйкес пайдаланылмайтын ауыл шаруашылығы мақсатындағы жерлерге жер салығының мөлшерлемелерін арттыру туралы" Солтүстік Қазақстан облысы Тайынша ауданы мәслихатының 2015 жылғы 21 мамырдағы № 277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2015 жылғы 25 маусымдағы № 3284 болып тіркелген, 2015 жылғы 3 шілдеде "Тайынша таңы" аудандық газетінде, 2015 жылғы 3 шілдеде "Тайыншинские вести" аудандық газетінде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шешімінің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"2008 жылғы 10 желтоқсандағы "Салық және бюджетке төленетін басқа да міндетті төлемдер туралы" (Салық кодексі) Қазақстан Республикасы Кодексінің 386-бабының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w:t>
            </w:r>
            <w:r>
              <w:br/>
            </w:r>
            <w:r>
              <w:rPr>
                <w:rFonts w:ascii="Times New Roman"/>
                <w:b w:val="false"/>
                <w:i/>
                <w:color w:val="000000"/>
                <w:sz w:val="20"/>
              </w:rPr>
              <w:t>ХLVІІІ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