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ca77" w14:textId="233c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бюджеті туралы</w:t>
      </w:r>
    </w:p>
    <w:p>
      <w:pPr>
        <w:spacing w:after="0"/>
        <w:ind w:left="0"/>
        <w:jc w:val="both"/>
      </w:pPr>
      <w:r>
        <w:rPr>
          <w:rFonts w:ascii="Times New Roman"/>
          <w:b w:val="false"/>
          <w:i w:val="false"/>
          <w:color w:val="000000"/>
          <w:sz w:val="28"/>
        </w:rPr>
        <w:t>Солтүстік Қазақстан облысы Мамлют аудандық мәслихатының 2016 жылғы 23 желтоқсандағы № 11/2 шешімі. Солтүстік Қазақстан облысының Әділет департаментінде 2017 жылғы 5 қаңтарда № 3994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Мамлют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соның ішінде 2017 жылға арналған аудандық бюджеті, келесі көлемде бекітілсін:</w:t>
      </w:r>
    </w:p>
    <w:bookmarkEnd w:id="1"/>
    <w:bookmarkStart w:name="z8" w:id="2"/>
    <w:p>
      <w:pPr>
        <w:spacing w:after="0"/>
        <w:ind w:left="0"/>
        <w:jc w:val="both"/>
      </w:pPr>
      <w:r>
        <w:rPr>
          <w:rFonts w:ascii="Times New Roman"/>
          <w:b w:val="false"/>
          <w:i w:val="false"/>
          <w:color w:val="000000"/>
          <w:sz w:val="28"/>
        </w:rPr>
        <w:t>
      1) кірістер – 2708933,6 мың теңге, соның ішінде мыналар бойынша:</w:t>
      </w:r>
    </w:p>
    <w:bookmarkEnd w:id="2"/>
    <w:bookmarkStart w:name="z10" w:id="3"/>
    <w:p>
      <w:pPr>
        <w:spacing w:after="0"/>
        <w:ind w:left="0"/>
        <w:jc w:val="both"/>
      </w:pPr>
      <w:r>
        <w:rPr>
          <w:rFonts w:ascii="Times New Roman"/>
          <w:b w:val="false"/>
          <w:i w:val="false"/>
          <w:color w:val="000000"/>
          <w:sz w:val="28"/>
        </w:rPr>
        <w:t>
      салықтық түсімдер – 443917,3 мың теңге;</w:t>
      </w:r>
    </w:p>
    <w:bookmarkEnd w:id="3"/>
    <w:bookmarkStart w:name="z11" w:id="4"/>
    <w:p>
      <w:pPr>
        <w:spacing w:after="0"/>
        <w:ind w:left="0"/>
        <w:jc w:val="both"/>
      </w:pPr>
      <w:r>
        <w:rPr>
          <w:rFonts w:ascii="Times New Roman"/>
          <w:b w:val="false"/>
          <w:i w:val="false"/>
          <w:color w:val="000000"/>
          <w:sz w:val="28"/>
        </w:rPr>
        <w:t>
      салықтық емес түсімдер – 57079,5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түскен – 26927 мың теңге;</w:t>
      </w:r>
    </w:p>
    <w:bookmarkEnd w:id="5"/>
    <w:bookmarkStart w:name="z13" w:id="6"/>
    <w:p>
      <w:pPr>
        <w:spacing w:after="0"/>
        <w:ind w:left="0"/>
        <w:jc w:val="both"/>
      </w:pPr>
      <w:r>
        <w:rPr>
          <w:rFonts w:ascii="Times New Roman"/>
          <w:b w:val="false"/>
          <w:i w:val="false"/>
          <w:color w:val="000000"/>
          <w:sz w:val="28"/>
        </w:rPr>
        <w:t>
      трансферттер түсімі – 2181009,8 мың теңге;</w:t>
      </w:r>
    </w:p>
    <w:bookmarkEnd w:id="6"/>
    <w:bookmarkStart w:name="z14" w:id="7"/>
    <w:p>
      <w:pPr>
        <w:spacing w:after="0"/>
        <w:ind w:left="0"/>
        <w:jc w:val="both"/>
      </w:pPr>
      <w:r>
        <w:rPr>
          <w:rFonts w:ascii="Times New Roman"/>
          <w:b w:val="false"/>
          <w:i w:val="false"/>
          <w:color w:val="000000"/>
          <w:sz w:val="28"/>
        </w:rPr>
        <w:t>
      2) шығындар – 2753914,5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9844,3 мың теңге, соның ішінде:</w:t>
      </w:r>
    </w:p>
    <w:bookmarkEnd w:id="8"/>
    <w:bookmarkStart w:name="z16" w:id="9"/>
    <w:p>
      <w:pPr>
        <w:spacing w:after="0"/>
        <w:ind w:left="0"/>
        <w:jc w:val="both"/>
      </w:pPr>
      <w:r>
        <w:rPr>
          <w:rFonts w:ascii="Times New Roman"/>
          <w:b w:val="false"/>
          <w:i w:val="false"/>
          <w:color w:val="000000"/>
          <w:sz w:val="28"/>
        </w:rPr>
        <w:t>
      бюджеттік кредиттер – 15946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6101,7 мың теңге;</w:t>
      </w:r>
    </w:p>
    <w:bookmarkEnd w:id="10"/>
    <w:bookmarkStart w:name="z18" w:id="11"/>
    <w:p>
      <w:pPr>
        <w:spacing w:after="0"/>
        <w:ind w:left="0"/>
        <w:jc w:val="both"/>
      </w:pPr>
      <w:r>
        <w:rPr>
          <w:rFonts w:ascii="Times New Roman"/>
          <w:b w:val="false"/>
          <w:i w:val="false"/>
          <w:color w:val="000000"/>
          <w:sz w:val="28"/>
        </w:rPr>
        <w:t>
      4) қаржылық активтермен операциялар бойынша сальдо – 0 мың теңге;</w:t>
      </w:r>
    </w:p>
    <w:bookmarkEnd w:id="11"/>
    <w:bookmarkStart w:name="z19" w:id="12"/>
    <w:p>
      <w:pPr>
        <w:spacing w:after="0"/>
        <w:ind w:left="0"/>
        <w:jc w:val="both"/>
      </w:pPr>
      <w:r>
        <w:rPr>
          <w:rFonts w:ascii="Times New Roman"/>
          <w:b w:val="false"/>
          <w:i w:val="false"/>
          <w:color w:val="000000"/>
          <w:sz w:val="28"/>
        </w:rPr>
        <w:t>
      соның ішінде:</w:t>
      </w:r>
    </w:p>
    <w:bookmarkEnd w:id="12"/>
    <w:p>
      <w:pPr>
        <w:spacing w:after="0"/>
        <w:ind w:left="0"/>
        <w:jc w:val="both"/>
      </w:pPr>
      <w:r>
        <w:rPr>
          <w:rFonts w:ascii="Times New Roman"/>
          <w:b w:val="false"/>
          <w:i w:val="false"/>
          <w:color w:val="000000"/>
          <w:sz w:val="28"/>
        </w:rPr>
        <w:t xml:space="preserve">
      қаржылық активтерді сатып алу – 0 мың теңге; </w:t>
      </w:r>
    </w:p>
    <w:p>
      <w:pPr>
        <w:spacing w:after="0"/>
        <w:ind w:left="0"/>
        <w:jc w:val="both"/>
      </w:pPr>
      <w:r>
        <w:rPr>
          <w:rFonts w:ascii="Times New Roman"/>
          <w:b w:val="false"/>
          <w:i w:val="false"/>
          <w:color w:val="000000"/>
          <w:sz w:val="28"/>
        </w:rPr>
        <w:t>
      мемлекеттік қаржылық активтерді сатудан түскен – 0 мың теңге;</w:t>
      </w:r>
    </w:p>
    <w:p>
      <w:pPr>
        <w:spacing w:after="0"/>
        <w:ind w:left="0"/>
        <w:jc w:val="both"/>
      </w:pPr>
      <w:r>
        <w:rPr>
          <w:rFonts w:ascii="Times New Roman"/>
          <w:b w:val="false"/>
          <w:i w:val="false"/>
          <w:color w:val="000000"/>
          <w:sz w:val="28"/>
        </w:rPr>
        <w:t>
      5) бюджет тапшылығын (профициті) – -54825,2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54825,2 мың теңге, соның ішінде:</w:t>
      </w:r>
    </w:p>
    <w:p>
      <w:pPr>
        <w:spacing w:after="0"/>
        <w:ind w:left="0"/>
        <w:jc w:val="both"/>
      </w:pPr>
      <w:r>
        <w:rPr>
          <w:rFonts w:ascii="Times New Roman"/>
          <w:b w:val="false"/>
          <w:i w:val="false"/>
          <w:color w:val="000000"/>
          <w:sz w:val="28"/>
        </w:rPr>
        <w:t>
      қарыздар түсімі – 15945,5 мың теңге;</w:t>
      </w:r>
    </w:p>
    <w:p>
      <w:pPr>
        <w:spacing w:after="0"/>
        <w:ind w:left="0"/>
        <w:jc w:val="both"/>
      </w:pPr>
      <w:r>
        <w:rPr>
          <w:rFonts w:ascii="Times New Roman"/>
          <w:b w:val="false"/>
          <w:i w:val="false"/>
          <w:color w:val="000000"/>
          <w:sz w:val="28"/>
        </w:rPr>
        <w:t>
      қарыздарды өтеу – 6101,7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44981,4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Қазақстан Республикасы Бюджет кодексiне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аудандық бюджетке 100 пайызда мөлшерде есептелетін төлем көздеріне салынбайтын, кірістеріне жеке табыстық салық; </w:t>
      </w:r>
      <w:r>
        <w:br/>
      </w:r>
      <w:r>
        <w:rPr>
          <w:rFonts w:ascii="Times New Roman"/>
          <w:b w:val="false"/>
          <w:i w:val="false"/>
          <w:color w:val="000000"/>
          <w:sz w:val="28"/>
        </w:rPr>
        <w:t xml:space="preserve">
      </w:t>
      </w:r>
      <w:r>
        <w:rPr>
          <w:rFonts w:ascii="Times New Roman"/>
          <w:b w:val="false"/>
          <w:i w:val="false"/>
          <w:color w:val="000000"/>
          <w:sz w:val="28"/>
        </w:rPr>
        <w:t>аудандық бюджетке 84 пайызда мөлшерде есептелетін әлеуметтік салық;</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жеке кәсіпкерлердің мүлігіне салық;</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xml:space="preserve">
      </w:t>
      </w:r>
      <w:r>
        <w:rPr>
          <w:rFonts w:ascii="Times New Roman"/>
          <w:b w:val="false"/>
          <w:i w:val="false"/>
          <w:color w:val="000000"/>
          <w:sz w:val="28"/>
        </w:rPr>
        <w:t>бензинге (авиациялықтан басқа) және дизелді жанармайға акциздер;</w:t>
      </w:r>
      <w:r>
        <w:br/>
      </w:r>
      <w:r>
        <w:rPr>
          <w:rFonts w:ascii="Times New Roman"/>
          <w:b w:val="false"/>
          <w:i w:val="false"/>
          <w:color w:val="000000"/>
          <w:sz w:val="28"/>
        </w:rPr>
        <w:t xml:space="preserve">
      </w:t>
      </w:r>
      <w:r>
        <w:rPr>
          <w:rFonts w:ascii="Times New Roman"/>
          <w:b w:val="false"/>
          <w:i w:val="false"/>
          <w:color w:val="000000"/>
          <w:sz w:val="28"/>
        </w:rPr>
        <w:t xml:space="preserve">жер телімдерін пайдалануға ақы; </w:t>
      </w:r>
      <w:r>
        <w:br/>
      </w:r>
      <w:r>
        <w:rPr>
          <w:rFonts w:ascii="Times New Roman"/>
          <w:b w:val="false"/>
          <w:i w:val="false"/>
          <w:color w:val="000000"/>
          <w:sz w:val="28"/>
        </w:rPr>
        <w:t xml:space="preserve">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xml:space="preserve">
      </w:t>
      </w:r>
      <w:r>
        <w:rPr>
          <w:rFonts w:ascii="Times New Roman"/>
          <w:b w:val="false"/>
          <w:i w:val="false"/>
          <w:color w:val="000000"/>
          <w:sz w:val="28"/>
        </w:rPr>
        <w:t xml:space="preserve">консулдық жинақтардан және республикалық бюджетке есептелетін жинақтардан басқа мемлекеттік баж. </w:t>
      </w:r>
      <w:r>
        <w:br/>
      </w:r>
      <w:r>
        <w:rPr>
          <w:rFonts w:ascii="Times New Roman"/>
          <w:b w:val="false"/>
          <w:i w:val="false"/>
          <w:color w:val="000000"/>
          <w:sz w:val="28"/>
        </w:rPr>
        <w:t xml:space="preserve">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меншігінің мүлкін жалға беруден түсетін кірістер;</w:t>
      </w:r>
      <w:r>
        <w:br/>
      </w:r>
      <w:r>
        <w:rPr>
          <w:rFonts w:ascii="Times New Roman"/>
          <w:b w:val="false"/>
          <w:i w:val="false"/>
          <w:color w:val="000000"/>
          <w:sz w:val="28"/>
        </w:rPr>
        <w:t xml:space="preserve">
      </w:t>
      </w:r>
      <w:r>
        <w:rPr>
          <w:rFonts w:ascii="Times New Roman"/>
          <w:b w:val="false"/>
          <w:i w:val="false"/>
          <w:color w:val="000000"/>
          <w:sz w:val="28"/>
        </w:rPr>
        <w:t xml:space="preserve">ауданның коммуналдық меншігінен басқа да кірістер; </w:t>
      </w:r>
      <w:r>
        <w:br/>
      </w:r>
      <w:r>
        <w:rPr>
          <w:rFonts w:ascii="Times New Roman"/>
          <w:b w:val="false"/>
          <w:i w:val="false"/>
          <w:color w:val="000000"/>
          <w:sz w:val="28"/>
        </w:rPr>
        <w:t xml:space="preserve">
      </w:t>
      </w:r>
      <w:r>
        <w:rPr>
          <w:rFonts w:ascii="Times New Roman"/>
          <w:b w:val="false"/>
          <w:i w:val="false"/>
          <w:color w:val="000000"/>
          <w:sz w:val="28"/>
        </w:rPr>
        <w:t>аудандық бюджетке 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4. Аудандық бюджеттің кірістері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ауыл шаруашылық тағайындаудағы телімдерінен басқа, жер телімдерін сатудан түсімдер;</w:t>
      </w:r>
      <w:r>
        <w:br/>
      </w:r>
      <w:r>
        <w:rPr>
          <w:rFonts w:ascii="Times New Roman"/>
          <w:b w:val="false"/>
          <w:i w:val="false"/>
          <w:color w:val="000000"/>
          <w:sz w:val="28"/>
        </w:rPr>
        <w:t xml:space="preserve">
      </w:t>
      </w:r>
      <w:r>
        <w:rPr>
          <w:rFonts w:ascii="Times New Roman"/>
          <w:b w:val="false"/>
          <w:i w:val="false"/>
          <w:color w:val="000000"/>
          <w:sz w:val="28"/>
        </w:rPr>
        <w:t>жер телімдерін жалға беру құқығын сатудан төлем.</w:t>
      </w:r>
      <w:r>
        <w:br/>
      </w:r>
      <w:r>
        <w:rPr>
          <w:rFonts w:ascii="Times New Roman"/>
          <w:b w:val="false"/>
          <w:i w:val="false"/>
          <w:color w:val="000000"/>
          <w:sz w:val="28"/>
        </w:rPr>
        <w:t xml:space="preserve">
      </w:t>
      </w:r>
      <w:r>
        <w:rPr>
          <w:rFonts w:ascii="Times New Roman"/>
          <w:b w:val="false"/>
          <w:i w:val="false"/>
          <w:color w:val="000000"/>
          <w:sz w:val="28"/>
        </w:rPr>
        <w:t>5. Аудандық бюджеттің кірістері мемлекеттік бюджеттен берілген бюджеттік несиелерді төлеуден түскен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6. Облыстық бюджеттен 2017 жылға аудандық бюджетке берілетін бюджеттік субвенциялардың жалпы сомасы 2095205 мың теңгеде ескерілсін. </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республикалық бюджеттен нысаналы ағымды трансферттер мына мөлшерде ескерілсін: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141,6 мың теңге – 2017 жылға тіл курстары бойынша тағылымдамадан өткен, мұғалімдерге ұстеме ақыға;</w:t>
      </w:r>
    </w:p>
    <w:p>
      <w:pPr>
        <w:spacing w:after="0"/>
        <w:ind w:left="0"/>
        <w:jc w:val="both"/>
      </w:pPr>
      <w:r>
        <w:rPr>
          <w:rFonts w:ascii="Times New Roman"/>
          <w:b w:val="false"/>
          <w:i w:val="false"/>
          <w:color w:val="000000"/>
          <w:sz w:val="28"/>
        </w:rPr>
        <w:t>
      2) 1407 мың теңге - 2017 жылға негізгі қызметшіні оқуту кезеңіне орнын басуға мұғалімге үстеме ақыға;</w:t>
      </w:r>
    </w:p>
    <w:p>
      <w:pPr>
        <w:spacing w:after="0"/>
        <w:ind w:left="0"/>
        <w:jc w:val="both"/>
      </w:pPr>
      <w:r>
        <w:rPr>
          <w:rFonts w:ascii="Times New Roman"/>
          <w:b w:val="false"/>
          <w:i w:val="false"/>
          <w:color w:val="000000"/>
          <w:sz w:val="28"/>
        </w:rPr>
        <w:t xml:space="preserve">
      3) 4156,0 мың теңге - "Өрлеу" жобасы бойынша келісілген қаржылай көмекті енгізуге, соның ішінде: </w:t>
      </w:r>
    </w:p>
    <w:p>
      <w:pPr>
        <w:spacing w:after="0"/>
        <w:ind w:left="0"/>
        <w:jc w:val="both"/>
      </w:pPr>
      <w:r>
        <w:rPr>
          <w:rFonts w:ascii="Times New Roman"/>
          <w:b w:val="false"/>
          <w:i w:val="false"/>
          <w:color w:val="000000"/>
          <w:sz w:val="28"/>
        </w:rPr>
        <w:t>
      "Өрлеу" жобасы бойынша келісілген қаржылай көмекті төлеуге – 1858,2 мың теңге;</w:t>
      </w:r>
    </w:p>
    <w:p>
      <w:pPr>
        <w:spacing w:after="0"/>
        <w:ind w:left="0"/>
        <w:jc w:val="both"/>
      </w:pPr>
      <w:r>
        <w:rPr>
          <w:rFonts w:ascii="Times New Roman"/>
          <w:b w:val="false"/>
          <w:i w:val="false"/>
          <w:color w:val="000000"/>
          <w:sz w:val="28"/>
        </w:rPr>
        <w:t xml:space="preserve">
      көмекшілердің еңбекақысын төлеуге – 1637 мың теңге, </w:t>
      </w:r>
    </w:p>
    <w:p>
      <w:pPr>
        <w:spacing w:after="0"/>
        <w:ind w:left="0"/>
        <w:jc w:val="both"/>
      </w:pPr>
      <w:r>
        <w:rPr>
          <w:rFonts w:ascii="Times New Roman"/>
          <w:b w:val="false"/>
          <w:i w:val="false"/>
          <w:color w:val="000000"/>
          <w:sz w:val="28"/>
        </w:rPr>
        <w:t>
      кеңесшілердің еңбекақысын төлеуге – 660,8 мың теңге;</w:t>
      </w:r>
    </w:p>
    <w:p>
      <w:pPr>
        <w:spacing w:after="0"/>
        <w:ind w:left="0"/>
        <w:jc w:val="both"/>
      </w:pPr>
      <w:r>
        <w:rPr>
          <w:rFonts w:ascii="Times New Roman"/>
          <w:b w:val="false"/>
          <w:i w:val="false"/>
          <w:color w:val="000000"/>
          <w:sz w:val="28"/>
        </w:rPr>
        <w:t xml:space="preserve">
      4) 4008,4 мың теңге – Мүгедектердің құқығын қамтамасыз ету және өмір сапасын жақсарту бойынша іс-шаралар Жоспарын жүзеге асыруға, соның ішінде: </w:t>
      </w:r>
    </w:p>
    <w:p>
      <w:pPr>
        <w:spacing w:after="0"/>
        <w:ind w:left="0"/>
        <w:jc w:val="both"/>
      </w:pPr>
      <w:r>
        <w:rPr>
          <w:rFonts w:ascii="Times New Roman"/>
          <w:b w:val="false"/>
          <w:i w:val="false"/>
          <w:color w:val="000000"/>
          <w:sz w:val="28"/>
        </w:rPr>
        <w:t xml:space="preserve">
      міндетті гигиеналық құралдармен мүгедектерді қамтамасыз ету нормаларын арттыру – 3377,4 мың теңге, </w:t>
      </w:r>
    </w:p>
    <w:p>
      <w:pPr>
        <w:spacing w:after="0"/>
        <w:ind w:left="0"/>
        <w:jc w:val="both"/>
      </w:pPr>
      <w:r>
        <w:rPr>
          <w:rFonts w:ascii="Times New Roman"/>
          <w:b w:val="false"/>
          <w:i w:val="false"/>
          <w:color w:val="000000"/>
          <w:sz w:val="28"/>
        </w:rPr>
        <w:t>
      ым тілі маманымен қызмет көрсету – 550 мың теңге;</w:t>
      </w:r>
    </w:p>
    <w:p>
      <w:pPr>
        <w:spacing w:after="0"/>
        <w:ind w:left="0"/>
        <w:jc w:val="both"/>
      </w:pPr>
      <w:r>
        <w:rPr>
          <w:rFonts w:ascii="Times New Roman"/>
          <w:b w:val="false"/>
          <w:i w:val="false"/>
          <w:color w:val="000000"/>
          <w:sz w:val="28"/>
        </w:rPr>
        <w:t>
      5) 14722,5 мың теңге – еңбек нарығын дамытуға, соның ішінде:</w:t>
      </w:r>
    </w:p>
    <w:p>
      <w:pPr>
        <w:spacing w:after="0"/>
        <w:ind w:left="0"/>
        <w:jc w:val="both"/>
      </w:pPr>
      <w:r>
        <w:rPr>
          <w:rFonts w:ascii="Times New Roman"/>
          <w:b w:val="false"/>
          <w:i w:val="false"/>
          <w:color w:val="000000"/>
          <w:sz w:val="28"/>
        </w:rPr>
        <w:t>
      көшуге демеу-қаржы беру – 7068 мың теңге,</w:t>
      </w:r>
    </w:p>
    <w:p>
      <w:pPr>
        <w:spacing w:after="0"/>
        <w:ind w:left="0"/>
        <w:jc w:val="both"/>
      </w:pPr>
      <w:r>
        <w:rPr>
          <w:rFonts w:ascii="Times New Roman"/>
          <w:b w:val="false"/>
          <w:i w:val="false"/>
          <w:color w:val="000000"/>
          <w:sz w:val="28"/>
        </w:rPr>
        <w:t>
      жастар тәжірибесі – 3533,5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Солтүстік Қазақстан облысы Мамлют ауданы мәслихатының 11.09.2017 </w:t>
      </w:r>
      <w:r>
        <w:rPr>
          <w:rFonts w:ascii="Times New Roman"/>
          <w:b w:val="false"/>
          <w:i w:val="false"/>
          <w:color w:val="ff0000"/>
          <w:sz w:val="28"/>
        </w:rPr>
        <w:t>№ 19/2</w:t>
      </w:r>
      <w:r>
        <w:rPr>
          <w:rFonts w:ascii="Times New Roman"/>
          <w:b w:val="false"/>
          <w:i w:val="false"/>
          <w:color w:val="ff0000"/>
          <w:sz w:val="28"/>
        </w:rPr>
        <w:t xml:space="preserve"> (01.01.2017 бастап қолданысқа енгізіледі); 30.11.2017 </w:t>
      </w:r>
      <w:r>
        <w:rPr>
          <w:rFonts w:ascii="Times New Roman"/>
          <w:b w:val="false"/>
          <w:i w:val="false"/>
          <w:color w:val="ff0000"/>
          <w:sz w:val="28"/>
        </w:rPr>
        <w:t>№ 22/2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аудандық бюджетте облыстық бюджеттен нысаналы ағымды трансферттер мына мөлшерде ескерілсін:</w:t>
      </w:r>
      <w:r>
        <w:br/>
      </w:r>
      <w:r>
        <w:rPr>
          <w:rFonts w:ascii="Times New Roman"/>
          <w:b w:val="false"/>
          <w:i w:val="false"/>
          <w:color w:val="000000"/>
          <w:sz w:val="28"/>
        </w:rPr>
        <w:t xml:space="preserve">
      </w:t>
      </w:r>
      <w:r>
        <w:rPr>
          <w:rFonts w:ascii="Times New Roman"/>
          <w:b w:val="false"/>
          <w:i w:val="false"/>
          <w:color w:val="000000"/>
          <w:sz w:val="28"/>
        </w:rPr>
        <w:t xml:space="preserve">1) 2000 мың теңге – электрондық кітаптарды сатып алуға; </w:t>
      </w:r>
      <w:r>
        <w:br/>
      </w:r>
      <w:r>
        <w:rPr>
          <w:rFonts w:ascii="Times New Roman"/>
          <w:b w:val="false"/>
          <w:i w:val="false"/>
          <w:color w:val="000000"/>
          <w:sz w:val="28"/>
        </w:rPr>
        <w:t xml:space="preserve">
      </w:t>
      </w:r>
      <w:r>
        <w:rPr>
          <w:rFonts w:ascii="Times New Roman"/>
          <w:b w:val="false"/>
          <w:i w:val="false"/>
          <w:color w:val="000000"/>
          <w:sz w:val="28"/>
        </w:rPr>
        <w:t xml:space="preserve">2) 9113 мың теңге - ЭКСПО-2017 қатысу үшін Астана қ. оқушыларды бағыттау үшін; </w:t>
      </w:r>
      <w:r>
        <w:br/>
      </w:r>
      <w:r>
        <w:rPr>
          <w:rFonts w:ascii="Times New Roman"/>
          <w:b w:val="false"/>
          <w:i w:val="false"/>
          <w:color w:val="000000"/>
          <w:sz w:val="28"/>
        </w:rPr>
        <w:t xml:space="preserve">
      </w:t>
      </w:r>
      <w:r>
        <w:rPr>
          <w:rFonts w:ascii="Times New Roman"/>
          <w:b w:val="false"/>
          <w:i w:val="false"/>
          <w:color w:val="000000"/>
          <w:sz w:val="28"/>
        </w:rPr>
        <w:t>3) 892 мың теңге – жануарлардың энзоотиялық аурулары бойынша ветеринариялық іс-шараларды жүргізу;</w:t>
      </w:r>
      <w:r>
        <w:br/>
      </w:r>
      <w:r>
        <w:rPr>
          <w:rFonts w:ascii="Times New Roman"/>
          <w:b w:val="false"/>
          <w:i w:val="false"/>
          <w:color w:val="000000"/>
          <w:sz w:val="28"/>
        </w:rPr>
        <w:t>
      4) 30036,3 мың теңге – Өнімді жұмыспен қамтуды және жаппай кәсіпкерлікті дамыту Бағдарламасының аясында, соның ішінде:</w:t>
      </w:r>
      <w:r>
        <w:br/>
      </w:r>
      <w:r>
        <w:rPr>
          <w:rFonts w:ascii="Times New Roman"/>
          <w:b w:val="false"/>
          <w:i w:val="false"/>
          <w:color w:val="000000"/>
          <w:sz w:val="28"/>
        </w:rPr>
        <w:t xml:space="preserve">
      қоныс аударғандар және оралмандар үшін баспананы жалдауға (жалға беру) беру бойынша шығындарды қалпына келтіруге демеу-қаржы – 10328,1 мың теңге; </w:t>
      </w:r>
      <w:r>
        <w:br/>
      </w:r>
      <w:r>
        <w:rPr>
          <w:rFonts w:ascii="Times New Roman"/>
          <w:b w:val="false"/>
          <w:i w:val="false"/>
          <w:color w:val="000000"/>
          <w:sz w:val="28"/>
        </w:rPr>
        <w:t xml:space="preserve">
      ұялы орталықтардағы оқуды қоса, еңбек нарығында сұранысқа ие кәсіптер бойынша жұмысшы кадрларды қысқа мерзімдік кәсіби оқыту – 19708,2 мың теңге; </w:t>
      </w:r>
      <w:r>
        <w:br/>
      </w:r>
      <w:r>
        <w:rPr>
          <w:rFonts w:ascii="Times New Roman"/>
          <w:b w:val="false"/>
          <w:i w:val="false"/>
          <w:color w:val="000000"/>
          <w:sz w:val="28"/>
        </w:rPr>
        <w:t xml:space="preserve">
      5) 9247 мың теңге - оқулықтарды сатып алуға және жеткізуге; </w:t>
      </w:r>
      <w:r>
        <w:br/>
      </w:r>
      <w:r>
        <w:rPr>
          <w:rFonts w:ascii="Times New Roman"/>
          <w:b w:val="false"/>
          <w:i w:val="false"/>
          <w:color w:val="000000"/>
          <w:sz w:val="28"/>
        </w:rPr>
        <w:t>
</w:t>
      </w:r>
      <w:r>
        <w:rPr>
          <w:rFonts w:ascii="Times New Roman"/>
          <w:b w:val="false"/>
          <w:i w:val="false"/>
          <w:color w:val="ff0000"/>
          <w:sz w:val="28"/>
        </w:rPr>
        <w:t xml:space="preserve">      6) алынып тасталды - Солтүстік Қазақстан облысы Мамлют ауданы мәслихатының 12.05.2017 </w:t>
      </w:r>
      <w:r>
        <w:rPr>
          <w:rFonts w:ascii="Times New Roman"/>
          <w:b w:val="false"/>
          <w:i w:val="false"/>
          <w:color w:val="ff0000"/>
          <w:sz w:val="28"/>
        </w:rPr>
        <w:t>№ 15/3</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7) алынып тасталды - Солтүстік Қазақстан облысы Мамлют ауданы мәслихатының 12.05.2017 </w:t>
      </w:r>
      <w:r>
        <w:rPr>
          <w:rFonts w:ascii="Times New Roman"/>
          <w:b w:val="false"/>
          <w:i w:val="false"/>
          <w:color w:val="ff0000"/>
          <w:sz w:val="28"/>
        </w:rPr>
        <w:t>№ 15/3</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10000 мың теңге – стадионды жөндеу;</w:t>
      </w:r>
    </w:p>
    <w:p>
      <w:pPr>
        <w:spacing w:after="0"/>
        <w:ind w:left="0"/>
        <w:jc w:val="both"/>
      </w:pPr>
      <w:r>
        <w:rPr>
          <w:rFonts w:ascii="Times New Roman"/>
          <w:b w:val="false"/>
          <w:i w:val="false"/>
          <w:color w:val="000000"/>
          <w:sz w:val="28"/>
        </w:rPr>
        <w:t>
      9) 81 мың теңге – мүгедектерге қызмет көрсетуге бағытталған ұйымдардың орналасқан жерлерінде жол белгілері мен нұсқауларды;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Солтүстік Қазақстан облысы Мамлют ауданы мәслихатының 12.05.2017 </w:t>
      </w:r>
      <w:r>
        <w:rPr>
          <w:rFonts w:ascii="Times New Roman"/>
          <w:b w:val="false"/>
          <w:i w:val="false"/>
          <w:color w:val="ff0000"/>
          <w:sz w:val="28"/>
        </w:rPr>
        <w:t>№ 15/3</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11) алынып тасталды - Солтүстік Қазақстан облысы Мамлют ауданы мәслихатының 12.05.2017 </w:t>
      </w:r>
      <w:r>
        <w:rPr>
          <w:rFonts w:ascii="Times New Roman"/>
          <w:b w:val="false"/>
          <w:i w:val="false"/>
          <w:color w:val="ff0000"/>
          <w:sz w:val="28"/>
        </w:rPr>
        <w:t>№ 15/3</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Мамлют ауданы мәслихатының 06.03.2017 </w:t>
      </w:r>
      <w:r>
        <w:rPr>
          <w:rFonts w:ascii="Times New Roman"/>
          <w:b w:val="false"/>
          <w:i w:val="false"/>
          <w:color w:val="ff0000"/>
          <w:sz w:val="28"/>
        </w:rPr>
        <w:t>№ 13/6</w:t>
      </w:r>
      <w:r>
        <w:rPr>
          <w:rFonts w:ascii="Times New Roman"/>
          <w:b w:val="false"/>
          <w:i w:val="false"/>
          <w:color w:val="ff0000"/>
          <w:sz w:val="28"/>
        </w:rPr>
        <w:t xml:space="preserve"> (01.01.2017 бастап қолданысқа енгізіледі); 12.05.2017 </w:t>
      </w:r>
      <w:r>
        <w:rPr>
          <w:rFonts w:ascii="Times New Roman"/>
          <w:b w:val="false"/>
          <w:i w:val="false"/>
          <w:color w:val="ff0000"/>
          <w:sz w:val="28"/>
        </w:rPr>
        <w:t>№ 15/3</w:t>
      </w:r>
      <w:r>
        <w:rPr>
          <w:rFonts w:ascii="Times New Roman"/>
          <w:b w:val="false"/>
          <w:i w:val="false"/>
          <w:color w:val="ff0000"/>
          <w:sz w:val="28"/>
        </w:rPr>
        <w:t xml:space="preserve"> (01.01.2017 бастап қолданысқа енгізіледі); 11.09.2017 </w:t>
      </w:r>
      <w:r>
        <w:rPr>
          <w:rFonts w:ascii="Times New Roman"/>
          <w:b w:val="false"/>
          <w:i w:val="false"/>
          <w:color w:val="ff0000"/>
          <w:sz w:val="28"/>
        </w:rPr>
        <w:t>№ 19/2</w:t>
      </w:r>
      <w:r>
        <w:rPr>
          <w:rFonts w:ascii="Times New Roman"/>
          <w:b w:val="false"/>
          <w:i w:val="false"/>
          <w:color w:val="ff0000"/>
          <w:sz w:val="28"/>
        </w:rPr>
        <w:t xml:space="preserve"> (01.01.2017 бастап қолданысқа енгізіледі); 30.11.2017 </w:t>
      </w:r>
      <w:r>
        <w:rPr>
          <w:rFonts w:ascii="Times New Roman"/>
          <w:b w:val="false"/>
          <w:i w:val="false"/>
          <w:color w:val="ff0000"/>
          <w:sz w:val="28"/>
        </w:rPr>
        <w:t>№ 22/2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мамандарды әлеуметтік қолдау шараларын жүзеге асыруға республикалық бюджеттен бюджеттік кредиттер 15945,5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10. 2017-2019 жылдарға арналған аудандық маңызды қаланың, кенттің, ауылдың, ауылдық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 11. 2017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2017 жылға арналған мұқтаж азаматтардың бөлек санаттарына әлеуметтік көмекті көрсету түрлері бойынша шығындар сомасы 8463,8 мың теңгеде 8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13. 2017 жылға жергілікті өзін-өзі басқару органдарына аудандық бюджеттен </w:t>
      </w:r>
      <w:r>
        <w:rPr>
          <w:rFonts w:ascii="Times New Roman"/>
          <w:b w:val="false"/>
          <w:i w:val="false"/>
          <w:color w:val="000000"/>
          <w:sz w:val="28"/>
        </w:rPr>
        <w:t>9 қосымшаға</w:t>
      </w:r>
      <w:r>
        <w:rPr>
          <w:rFonts w:ascii="Times New Roman"/>
          <w:b w:val="false"/>
          <w:i w:val="false"/>
          <w:color w:val="000000"/>
          <w:sz w:val="28"/>
        </w:rPr>
        <w:t xml:space="preserve"> сәйкес трансферттерді бөлу бекітілсін ("Жергілікті өзін-өзі басқару органдарына трансферттер беру қағидаларын бекіту туралы" Қазақстан Республикасы қаржы Министрінің 2015 жылғы 19 наурыздағы № 195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10704 тіркелген). </w:t>
      </w:r>
      <w:r>
        <w:br/>
      </w:r>
      <w:r>
        <w:rPr>
          <w:rFonts w:ascii="Times New Roman"/>
          <w:b w:val="false"/>
          <w:i w:val="false"/>
          <w:color w:val="000000"/>
          <w:sz w:val="28"/>
        </w:rPr>
        <w:t xml:space="preserve">
      </w:t>
      </w:r>
      <w:r>
        <w:rPr>
          <w:rFonts w:ascii="Times New Roman"/>
          <w:b w:val="false"/>
          <w:i w:val="false"/>
          <w:color w:val="000000"/>
          <w:sz w:val="28"/>
        </w:rPr>
        <w:t xml:space="preserve">13-1. 2017 жылдың 1 қаңтарына қалыптасқан, бюджеттік қаражаттың бос қалдықтары бюджеттік бағдарламалар бойынша сомасы 44981,4 мың теңгеде </w:t>
      </w:r>
      <w:r>
        <w:rPr>
          <w:rFonts w:ascii="Times New Roman"/>
          <w:b w:val="false"/>
          <w:i w:val="false"/>
          <w:color w:val="000000"/>
          <w:sz w:val="28"/>
        </w:rPr>
        <w:t>10 қосымшаға</w:t>
      </w:r>
      <w:r>
        <w:rPr>
          <w:rFonts w:ascii="Times New Roman"/>
          <w:b w:val="false"/>
          <w:i w:val="false"/>
          <w:color w:val="000000"/>
          <w:sz w:val="28"/>
        </w:rPr>
        <w:t xml:space="preserve"> сәйкес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Мамлют ауданы мәслихатының 06.03.2017 </w:t>
      </w:r>
      <w:r>
        <w:rPr>
          <w:rFonts w:ascii="Times New Roman"/>
          <w:b w:val="false"/>
          <w:i w:val="false"/>
          <w:color w:val="ff0000"/>
          <w:sz w:val="28"/>
        </w:rPr>
        <w:t>№ 13/6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14. 2017 жылға Мамлют ауданы жергілікті атқарушы органының резерві 40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15. Бюджеттік сала қызметкерлеріне жалақыны толық көлемде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 16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 17. Осы шешім 2017 жылғы 1 қаңтардан бастап қолданысқа енгізіледi.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ауданының </w:t>
            </w:r>
            <w:r>
              <w:br/>
            </w:r>
            <w:r>
              <w:rPr>
                <w:rFonts w:ascii="Times New Roman"/>
                <w:b w:val="false"/>
                <w:i/>
                <w:color w:val="000000"/>
                <w:sz w:val="20"/>
              </w:rPr>
              <w:t>экономика және қаржы бөлімі"</w:t>
            </w:r>
            <w:r>
              <w:br/>
            </w:r>
            <w:r>
              <w:rPr>
                <w:rFonts w:ascii="Times New Roman"/>
                <w:b w:val="false"/>
                <w:i/>
                <w:color w:val="000000"/>
                <w:sz w:val="20"/>
              </w:rPr>
              <w:t xml:space="preserve">мемлекеттiк мекемесi </w:t>
            </w:r>
            <w:r>
              <w:br/>
            </w:r>
            <w:r>
              <w:rPr>
                <w:rFonts w:ascii="Times New Roman"/>
                <w:b w:val="false"/>
                <w:i/>
                <w:color w:val="000000"/>
                <w:sz w:val="20"/>
              </w:rPr>
              <w:t>басшысы</w:t>
            </w:r>
            <w:r>
              <w:br/>
            </w:r>
            <w:r>
              <w:rPr>
                <w:rFonts w:ascii="Times New Roman"/>
                <w:b w:val="false"/>
                <w:i/>
                <w:color w:val="000000"/>
                <w:sz w:val="20"/>
              </w:rPr>
              <w:t xml:space="preserve">2016 жылғы 23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1 қосымша</w:t>
            </w:r>
          </w:p>
        </w:tc>
      </w:tr>
    </w:tbl>
    <w:bookmarkStart w:name="z76" w:id="13"/>
    <w:p>
      <w:pPr>
        <w:spacing w:after="0"/>
        <w:ind w:left="0"/>
        <w:jc w:val="left"/>
      </w:pPr>
      <w:r>
        <w:rPr>
          <w:rFonts w:ascii="Times New Roman"/>
          <w:b/>
          <w:i w:val="false"/>
          <w:color w:val="000000"/>
        </w:rPr>
        <w:t xml:space="preserve"> 2017 жылға Мамлют аудандық бюджет</w:t>
      </w:r>
    </w:p>
    <w:bookmarkEnd w:id="13"/>
    <w:bookmarkStart w:name="z109" w:id="1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97"/>
        <w:gridCol w:w="1082"/>
        <w:gridCol w:w="5273"/>
        <w:gridCol w:w="39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2708933,6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5"/>
          <w:p>
            <w:pPr>
              <w:spacing w:after="20"/>
              <w:ind w:left="20"/>
              <w:jc w:val="both"/>
            </w:pPr>
            <w:r>
              <w:rPr>
                <w:rFonts w:ascii="Times New Roman"/>
                <w:b w:val="false"/>
                <w:i w:val="false"/>
                <w:color w:val="000000"/>
                <w:sz w:val="20"/>
              </w:rPr>
              <w:t>
2</w:t>
            </w:r>
          </w:p>
          <w:bookmarkEnd w:id="1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6"/>
          <w:p>
            <w:pPr>
              <w:spacing w:after="20"/>
              <w:ind w:left="20"/>
              <w:jc w:val="both"/>
            </w:pPr>
            <w:r>
              <w:rPr>
                <w:rFonts w:ascii="Times New Roman"/>
                <w:b w:val="false"/>
                <w:i w:val="false"/>
                <w:color w:val="000000"/>
                <w:sz w:val="20"/>
              </w:rPr>
              <w:t>
3</w:t>
            </w:r>
          </w:p>
          <w:bookmarkEnd w:id="1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7"/>
          <w:p>
            <w:pPr>
              <w:spacing w:after="20"/>
              <w:ind w:left="20"/>
              <w:jc w:val="both"/>
            </w:pPr>
            <w:r>
              <w:rPr>
                <w:rFonts w:ascii="Times New Roman"/>
                <w:b w:val="false"/>
                <w:i w:val="false"/>
                <w:color w:val="000000"/>
                <w:sz w:val="20"/>
              </w:rPr>
              <w:t>
4</w:t>
            </w:r>
          </w:p>
          <w:bookmarkEnd w:id="1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2181009,8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8"/>
          <w:p>
            <w:pPr>
              <w:spacing w:after="20"/>
              <w:ind w:left="20"/>
              <w:jc w:val="both"/>
            </w:pPr>
            <w:r>
              <w:rPr>
                <w:rFonts w:ascii="Times New Roman"/>
                <w:b w:val="false"/>
                <w:i w:val="false"/>
                <w:color w:val="000000"/>
                <w:sz w:val="20"/>
              </w:rPr>
              <w:t>
Функционалдық топ</w:t>
            </w:r>
          </w:p>
          <w:bookmarkEnd w:id="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9"/>
          <w:p>
            <w:pPr>
              <w:spacing w:after="20"/>
              <w:ind w:left="20"/>
              <w:jc w:val="both"/>
            </w:pPr>
            <w:r>
              <w:rPr>
                <w:rFonts w:ascii="Times New Roman"/>
                <w:b w:val="false"/>
                <w:i w:val="false"/>
                <w:color w:val="000000"/>
                <w:sz w:val="20"/>
              </w:rPr>
              <w:t>
1</w:t>
            </w:r>
          </w:p>
          <w:bookmarkEnd w:id="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2 753 914,5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
          <w:p>
            <w:pPr>
              <w:spacing w:after="20"/>
              <w:ind w:left="20"/>
              <w:jc w:val="both"/>
            </w:pPr>
            <w:r>
              <w:rPr>
                <w:rFonts w:ascii="Times New Roman"/>
                <w:b w:val="false"/>
                <w:i w:val="false"/>
                <w:color w:val="000000"/>
                <w:sz w:val="20"/>
              </w:rPr>
              <w:t>
01</w:t>
            </w:r>
          </w:p>
          <w:bookmarkEnd w:id="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1"/>
          <w:p>
            <w:pPr>
              <w:spacing w:after="20"/>
              <w:ind w:left="20"/>
              <w:jc w:val="both"/>
            </w:pPr>
            <w:r>
              <w:rPr>
                <w:rFonts w:ascii="Times New Roman"/>
                <w:b w:val="false"/>
                <w:i w:val="false"/>
                <w:color w:val="000000"/>
                <w:sz w:val="20"/>
              </w:rPr>
              <w:t>
02</w:t>
            </w:r>
          </w:p>
          <w:bookmarkEnd w:id="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2"/>
          <w:p>
            <w:pPr>
              <w:spacing w:after="20"/>
              <w:ind w:left="20"/>
              <w:jc w:val="both"/>
            </w:pPr>
            <w:r>
              <w:rPr>
                <w:rFonts w:ascii="Times New Roman"/>
                <w:b w:val="false"/>
                <w:i w:val="false"/>
                <w:color w:val="000000"/>
                <w:sz w:val="20"/>
              </w:rPr>
              <w:t>
04</w:t>
            </w:r>
          </w:p>
          <w:bookmarkEnd w:id="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1920027,3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1608791,1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3"/>
          <w:p>
            <w:pPr>
              <w:spacing w:after="20"/>
              <w:ind w:left="20"/>
              <w:jc w:val="both"/>
            </w:pPr>
            <w:r>
              <w:rPr>
                <w:rFonts w:ascii="Times New Roman"/>
                <w:b w:val="false"/>
                <w:i w:val="false"/>
                <w:color w:val="000000"/>
                <w:sz w:val="20"/>
              </w:rPr>
              <w:t>
06</w:t>
            </w:r>
          </w:p>
          <w:bookmarkEnd w:id="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4"/>
          <w:p>
            <w:pPr>
              <w:spacing w:after="20"/>
              <w:ind w:left="20"/>
              <w:jc w:val="both"/>
            </w:pPr>
            <w:r>
              <w:rPr>
                <w:rFonts w:ascii="Times New Roman"/>
                <w:b w:val="false"/>
                <w:i w:val="false"/>
                <w:color w:val="000000"/>
                <w:sz w:val="20"/>
              </w:rPr>
              <w:t>
07</w:t>
            </w:r>
          </w:p>
          <w:bookmarkEnd w:id="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5"/>
          <w:p>
            <w:pPr>
              <w:spacing w:after="20"/>
              <w:ind w:left="20"/>
              <w:jc w:val="both"/>
            </w:pPr>
            <w:r>
              <w:rPr>
                <w:rFonts w:ascii="Times New Roman"/>
                <w:b w:val="false"/>
                <w:i w:val="false"/>
                <w:color w:val="000000"/>
                <w:sz w:val="20"/>
              </w:rPr>
              <w:t>
08</w:t>
            </w:r>
          </w:p>
          <w:bookmarkEnd w:id="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6"/>
          <w:p>
            <w:pPr>
              <w:spacing w:after="20"/>
              <w:ind w:left="20"/>
              <w:jc w:val="both"/>
            </w:pPr>
            <w:r>
              <w:rPr>
                <w:rFonts w:ascii="Times New Roman"/>
                <w:b w:val="false"/>
                <w:i w:val="false"/>
                <w:color w:val="000000"/>
                <w:sz w:val="20"/>
              </w:rPr>
              <w:t>
10</w:t>
            </w:r>
          </w:p>
          <w:bookmarkEnd w:id="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7"/>
          <w:p>
            <w:pPr>
              <w:spacing w:after="20"/>
              <w:ind w:left="20"/>
              <w:jc w:val="both"/>
            </w:pPr>
            <w:r>
              <w:rPr>
                <w:rFonts w:ascii="Times New Roman"/>
                <w:b w:val="false"/>
                <w:i w:val="false"/>
                <w:color w:val="000000"/>
                <w:sz w:val="20"/>
              </w:rPr>
              <w:t>
11</w:t>
            </w:r>
          </w:p>
          <w:bookmarkEnd w:id="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8"/>
          <w:p>
            <w:pPr>
              <w:spacing w:after="20"/>
              <w:ind w:left="20"/>
              <w:jc w:val="both"/>
            </w:pPr>
            <w:r>
              <w:rPr>
                <w:rFonts w:ascii="Times New Roman"/>
                <w:b w:val="false"/>
                <w:i w:val="false"/>
                <w:color w:val="000000"/>
                <w:sz w:val="20"/>
              </w:rPr>
              <w:t>
12</w:t>
            </w:r>
          </w:p>
          <w:bookmarkEnd w:id="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9"/>
          <w:p>
            <w:pPr>
              <w:spacing w:after="20"/>
              <w:ind w:left="20"/>
              <w:jc w:val="both"/>
            </w:pPr>
            <w:r>
              <w:rPr>
                <w:rFonts w:ascii="Times New Roman"/>
                <w:b w:val="false"/>
                <w:i w:val="false"/>
                <w:color w:val="000000"/>
                <w:sz w:val="20"/>
              </w:rPr>
              <w:t>
13</w:t>
            </w:r>
          </w:p>
          <w:bookmarkEnd w:id="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0"/>
          <w:p>
            <w:pPr>
              <w:spacing w:after="20"/>
              <w:ind w:left="20"/>
              <w:jc w:val="both"/>
            </w:pPr>
            <w:r>
              <w:rPr>
                <w:rFonts w:ascii="Times New Roman"/>
                <w:b w:val="false"/>
                <w:i w:val="false"/>
                <w:color w:val="000000"/>
                <w:sz w:val="20"/>
              </w:rPr>
              <w:t>
14</w:t>
            </w:r>
          </w:p>
          <w:bookmarkEnd w:id="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1"/>
          <w:p>
            <w:pPr>
              <w:spacing w:after="20"/>
              <w:ind w:left="20"/>
              <w:jc w:val="both"/>
            </w:pPr>
            <w:r>
              <w:rPr>
                <w:rFonts w:ascii="Times New Roman"/>
                <w:b w:val="false"/>
                <w:i w:val="false"/>
                <w:color w:val="000000"/>
                <w:sz w:val="20"/>
              </w:rPr>
              <w:t>
15</w:t>
            </w:r>
          </w:p>
          <w:bookmarkEnd w:id="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жетiспеушiлiгiн (артықшылықты қолдану) қаржыландыру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қырыздар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2 қосымша</w:t>
            </w:r>
          </w:p>
        </w:tc>
      </w:tr>
    </w:tbl>
    <w:bookmarkStart w:name="z273" w:id="32"/>
    <w:p>
      <w:pPr>
        <w:spacing w:after="0"/>
        <w:ind w:left="0"/>
        <w:jc w:val="left"/>
      </w:pPr>
      <w:r>
        <w:rPr>
          <w:rFonts w:ascii="Times New Roman"/>
          <w:b/>
          <w:i w:val="false"/>
          <w:color w:val="000000"/>
        </w:rPr>
        <w:t xml:space="preserve"> 2018 жылға Мамлют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3"/>
        <w:gridCol w:w="1141"/>
        <w:gridCol w:w="5563"/>
        <w:gridCol w:w="352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3"/>
          <w:p>
            <w:pPr>
              <w:spacing w:after="20"/>
              <w:ind w:left="20"/>
              <w:jc w:val="both"/>
            </w:pPr>
            <w:r>
              <w:rPr>
                <w:rFonts w:ascii="Times New Roman"/>
                <w:b w:val="false"/>
                <w:i w:val="false"/>
                <w:color w:val="000000"/>
                <w:sz w:val="20"/>
              </w:rPr>
              <w:t>
Санаты</w:t>
            </w:r>
          </w:p>
          <w:bookmarkEnd w:id="3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4"/>
          <w:p>
            <w:pPr>
              <w:spacing w:after="20"/>
              <w:ind w:left="20"/>
              <w:jc w:val="both"/>
            </w:pPr>
            <w:r>
              <w:rPr>
                <w:rFonts w:ascii="Times New Roman"/>
                <w:b w:val="false"/>
                <w:i w:val="false"/>
                <w:color w:val="000000"/>
                <w:sz w:val="20"/>
              </w:rPr>
              <w:t>
1</w:t>
            </w:r>
          </w:p>
          <w:bookmarkEnd w:id="3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5"/>
          <w:p>
            <w:pPr>
              <w:spacing w:after="20"/>
              <w:ind w:left="20"/>
              <w:jc w:val="both"/>
            </w:pPr>
            <w:r>
              <w:rPr>
                <w:rFonts w:ascii="Times New Roman"/>
                <w:b w:val="false"/>
                <w:i w:val="false"/>
                <w:color w:val="000000"/>
                <w:sz w:val="20"/>
              </w:rPr>
              <w:t>
 </w:t>
            </w:r>
          </w:p>
          <w:bookmarkEnd w:id="3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6"/>
          <w:p>
            <w:pPr>
              <w:spacing w:after="20"/>
              <w:ind w:left="20"/>
              <w:jc w:val="both"/>
            </w:pPr>
            <w:r>
              <w:rPr>
                <w:rFonts w:ascii="Times New Roman"/>
                <w:b w:val="false"/>
                <w:i w:val="false"/>
                <w:color w:val="000000"/>
                <w:sz w:val="20"/>
              </w:rPr>
              <w:t>
1</w:t>
            </w:r>
          </w:p>
          <w:bookmarkEnd w:id="3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7"/>
          <w:p>
            <w:pPr>
              <w:spacing w:after="20"/>
              <w:ind w:left="20"/>
              <w:jc w:val="both"/>
            </w:pPr>
            <w:r>
              <w:rPr>
                <w:rFonts w:ascii="Times New Roman"/>
                <w:b w:val="false"/>
                <w:i w:val="false"/>
                <w:color w:val="000000"/>
                <w:sz w:val="20"/>
              </w:rPr>
              <w:t>
 </w:t>
            </w:r>
          </w:p>
          <w:bookmarkEnd w:id="3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8"/>
          <w:p>
            <w:pPr>
              <w:spacing w:after="20"/>
              <w:ind w:left="20"/>
              <w:jc w:val="both"/>
            </w:pPr>
            <w:r>
              <w:rPr>
                <w:rFonts w:ascii="Times New Roman"/>
                <w:b w:val="false"/>
                <w:i w:val="false"/>
                <w:color w:val="000000"/>
                <w:sz w:val="20"/>
              </w:rPr>
              <w:t>
 </w:t>
            </w:r>
          </w:p>
          <w:bookmarkEnd w:id="3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9"/>
          <w:p>
            <w:pPr>
              <w:spacing w:after="20"/>
              <w:ind w:left="20"/>
              <w:jc w:val="both"/>
            </w:pPr>
            <w:r>
              <w:rPr>
                <w:rFonts w:ascii="Times New Roman"/>
                <w:b w:val="false"/>
                <w:i w:val="false"/>
                <w:color w:val="000000"/>
                <w:sz w:val="20"/>
              </w:rPr>
              <w:t>
 </w:t>
            </w:r>
          </w:p>
          <w:bookmarkEnd w:id="3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0"/>
          <w:p>
            <w:pPr>
              <w:spacing w:after="20"/>
              <w:ind w:left="20"/>
              <w:jc w:val="both"/>
            </w:pPr>
            <w:r>
              <w:rPr>
                <w:rFonts w:ascii="Times New Roman"/>
                <w:b w:val="false"/>
                <w:i w:val="false"/>
                <w:color w:val="000000"/>
                <w:sz w:val="20"/>
              </w:rPr>
              <w:t>
 </w:t>
            </w:r>
          </w:p>
          <w:bookmarkEnd w:id="4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1"/>
          <w:p>
            <w:pPr>
              <w:spacing w:after="20"/>
              <w:ind w:left="20"/>
              <w:jc w:val="both"/>
            </w:pPr>
            <w:r>
              <w:rPr>
                <w:rFonts w:ascii="Times New Roman"/>
                <w:b w:val="false"/>
                <w:i w:val="false"/>
                <w:color w:val="000000"/>
                <w:sz w:val="20"/>
              </w:rPr>
              <w:t>
 </w:t>
            </w:r>
          </w:p>
          <w:bookmarkEnd w:id="4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2"/>
          <w:p>
            <w:pPr>
              <w:spacing w:after="20"/>
              <w:ind w:left="20"/>
              <w:jc w:val="both"/>
            </w:pPr>
            <w:r>
              <w:rPr>
                <w:rFonts w:ascii="Times New Roman"/>
                <w:b w:val="false"/>
                <w:i w:val="false"/>
                <w:color w:val="000000"/>
                <w:sz w:val="20"/>
              </w:rPr>
              <w:t>
 </w:t>
            </w:r>
          </w:p>
          <w:bookmarkEnd w:id="4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3"/>
          <w:p>
            <w:pPr>
              <w:spacing w:after="20"/>
              <w:ind w:left="20"/>
              <w:jc w:val="both"/>
            </w:pPr>
            <w:r>
              <w:rPr>
                <w:rFonts w:ascii="Times New Roman"/>
                <w:b w:val="false"/>
                <w:i w:val="false"/>
                <w:color w:val="000000"/>
                <w:sz w:val="20"/>
              </w:rPr>
              <w:t>
 </w:t>
            </w:r>
          </w:p>
          <w:bookmarkEnd w:id="4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4"/>
          <w:p>
            <w:pPr>
              <w:spacing w:after="20"/>
              <w:ind w:left="20"/>
              <w:jc w:val="both"/>
            </w:pPr>
            <w:r>
              <w:rPr>
                <w:rFonts w:ascii="Times New Roman"/>
                <w:b w:val="false"/>
                <w:i w:val="false"/>
                <w:color w:val="000000"/>
                <w:sz w:val="20"/>
              </w:rPr>
              <w:t>
 </w:t>
            </w:r>
          </w:p>
          <w:bookmarkEnd w:id="4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5"/>
          <w:p>
            <w:pPr>
              <w:spacing w:after="20"/>
              <w:ind w:left="20"/>
              <w:jc w:val="both"/>
            </w:pPr>
            <w:r>
              <w:rPr>
                <w:rFonts w:ascii="Times New Roman"/>
                <w:b w:val="false"/>
                <w:i w:val="false"/>
                <w:color w:val="000000"/>
                <w:sz w:val="20"/>
              </w:rPr>
              <w:t>
 </w:t>
            </w:r>
          </w:p>
          <w:bookmarkEnd w:id="4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6"/>
          <w:p>
            <w:pPr>
              <w:spacing w:after="20"/>
              <w:ind w:left="20"/>
              <w:jc w:val="both"/>
            </w:pPr>
            <w:r>
              <w:rPr>
                <w:rFonts w:ascii="Times New Roman"/>
                <w:b w:val="false"/>
                <w:i w:val="false"/>
                <w:color w:val="000000"/>
                <w:sz w:val="20"/>
              </w:rPr>
              <w:t>
 </w:t>
            </w:r>
          </w:p>
          <w:bookmarkEnd w:id="4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7"/>
          <w:p>
            <w:pPr>
              <w:spacing w:after="20"/>
              <w:ind w:left="20"/>
              <w:jc w:val="both"/>
            </w:pPr>
            <w:r>
              <w:rPr>
                <w:rFonts w:ascii="Times New Roman"/>
                <w:b w:val="false"/>
                <w:i w:val="false"/>
                <w:color w:val="000000"/>
                <w:sz w:val="20"/>
              </w:rPr>
              <w:t>
 </w:t>
            </w:r>
          </w:p>
          <w:bookmarkEnd w:id="4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8"/>
          <w:p>
            <w:pPr>
              <w:spacing w:after="20"/>
              <w:ind w:left="20"/>
              <w:jc w:val="both"/>
            </w:pPr>
            <w:r>
              <w:rPr>
                <w:rFonts w:ascii="Times New Roman"/>
                <w:b w:val="false"/>
                <w:i w:val="false"/>
                <w:color w:val="000000"/>
                <w:sz w:val="20"/>
              </w:rPr>
              <w:t>
 </w:t>
            </w:r>
          </w:p>
          <w:bookmarkEnd w:id="4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9"/>
          <w:p>
            <w:pPr>
              <w:spacing w:after="20"/>
              <w:ind w:left="20"/>
              <w:jc w:val="both"/>
            </w:pPr>
            <w:r>
              <w:rPr>
                <w:rFonts w:ascii="Times New Roman"/>
                <w:b w:val="false"/>
                <w:i w:val="false"/>
                <w:color w:val="000000"/>
                <w:sz w:val="20"/>
              </w:rPr>
              <w:t>
 </w:t>
            </w:r>
          </w:p>
          <w:bookmarkEnd w:id="4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0"/>
          <w:p>
            <w:pPr>
              <w:spacing w:after="20"/>
              <w:ind w:left="20"/>
              <w:jc w:val="both"/>
            </w:pPr>
            <w:r>
              <w:rPr>
                <w:rFonts w:ascii="Times New Roman"/>
                <w:b w:val="false"/>
                <w:i w:val="false"/>
                <w:color w:val="000000"/>
                <w:sz w:val="20"/>
              </w:rPr>
              <w:t>
 </w:t>
            </w:r>
          </w:p>
          <w:bookmarkEnd w:id="5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1"/>
          <w:p>
            <w:pPr>
              <w:spacing w:after="20"/>
              <w:ind w:left="20"/>
              <w:jc w:val="both"/>
            </w:pPr>
            <w:r>
              <w:rPr>
                <w:rFonts w:ascii="Times New Roman"/>
                <w:b w:val="false"/>
                <w:i w:val="false"/>
                <w:color w:val="000000"/>
                <w:sz w:val="20"/>
              </w:rPr>
              <w:t>
 </w:t>
            </w:r>
          </w:p>
          <w:bookmarkEnd w:id="5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2"/>
          <w:p>
            <w:pPr>
              <w:spacing w:after="20"/>
              <w:ind w:left="20"/>
              <w:jc w:val="both"/>
            </w:pPr>
            <w:r>
              <w:rPr>
                <w:rFonts w:ascii="Times New Roman"/>
                <w:b w:val="false"/>
                <w:i w:val="false"/>
                <w:color w:val="000000"/>
                <w:sz w:val="20"/>
              </w:rPr>
              <w:t>
2</w:t>
            </w:r>
          </w:p>
          <w:bookmarkEnd w:id="5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3"/>
          <w:p>
            <w:pPr>
              <w:spacing w:after="20"/>
              <w:ind w:left="20"/>
              <w:jc w:val="both"/>
            </w:pPr>
            <w:r>
              <w:rPr>
                <w:rFonts w:ascii="Times New Roman"/>
                <w:b w:val="false"/>
                <w:i w:val="false"/>
                <w:color w:val="000000"/>
                <w:sz w:val="20"/>
              </w:rPr>
              <w:t>
 </w:t>
            </w:r>
          </w:p>
          <w:bookmarkEnd w:id="5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4"/>
          <w:p>
            <w:pPr>
              <w:spacing w:after="20"/>
              <w:ind w:left="20"/>
              <w:jc w:val="both"/>
            </w:pPr>
            <w:r>
              <w:rPr>
                <w:rFonts w:ascii="Times New Roman"/>
                <w:b w:val="false"/>
                <w:i w:val="false"/>
                <w:color w:val="000000"/>
                <w:sz w:val="20"/>
              </w:rPr>
              <w:t>
 </w:t>
            </w:r>
          </w:p>
          <w:bookmarkEnd w:id="5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5"/>
          <w:p>
            <w:pPr>
              <w:spacing w:after="20"/>
              <w:ind w:left="20"/>
              <w:jc w:val="both"/>
            </w:pPr>
            <w:r>
              <w:rPr>
                <w:rFonts w:ascii="Times New Roman"/>
                <w:b w:val="false"/>
                <w:i w:val="false"/>
                <w:color w:val="000000"/>
                <w:sz w:val="20"/>
              </w:rPr>
              <w:t>
 </w:t>
            </w:r>
          </w:p>
          <w:bookmarkEnd w:id="5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6"/>
          <w:p>
            <w:pPr>
              <w:spacing w:after="20"/>
              <w:ind w:left="20"/>
              <w:jc w:val="both"/>
            </w:pPr>
            <w:r>
              <w:rPr>
                <w:rFonts w:ascii="Times New Roman"/>
                <w:b w:val="false"/>
                <w:i w:val="false"/>
                <w:color w:val="000000"/>
                <w:sz w:val="20"/>
              </w:rPr>
              <w:t>
 </w:t>
            </w:r>
          </w:p>
          <w:bookmarkEnd w:id="5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7"/>
          <w:p>
            <w:pPr>
              <w:spacing w:after="20"/>
              <w:ind w:left="20"/>
              <w:jc w:val="both"/>
            </w:pPr>
            <w:r>
              <w:rPr>
                <w:rFonts w:ascii="Times New Roman"/>
                <w:b w:val="false"/>
                <w:i w:val="false"/>
                <w:color w:val="000000"/>
                <w:sz w:val="20"/>
              </w:rPr>
              <w:t>
 </w:t>
            </w:r>
          </w:p>
          <w:bookmarkEnd w:id="5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8"/>
          <w:p>
            <w:pPr>
              <w:spacing w:after="20"/>
              <w:ind w:left="20"/>
              <w:jc w:val="both"/>
            </w:pPr>
            <w:r>
              <w:rPr>
                <w:rFonts w:ascii="Times New Roman"/>
                <w:b w:val="false"/>
                <w:i w:val="false"/>
                <w:color w:val="000000"/>
                <w:sz w:val="20"/>
              </w:rPr>
              <w:t>
3</w:t>
            </w:r>
          </w:p>
          <w:bookmarkEnd w:id="5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9"/>
          <w:p>
            <w:pPr>
              <w:spacing w:after="20"/>
              <w:ind w:left="20"/>
              <w:jc w:val="both"/>
            </w:pPr>
            <w:r>
              <w:rPr>
                <w:rFonts w:ascii="Times New Roman"/>
                <w:b w:val="false"/>
                <w:i w:val="false"/>
                <w:color w:val="000000"/>
                <w:sz w:val="20"/>
              </w:rPr>
              <w:t>
 </w:t>
            </w:r>
          </w:p>
          <w:bookmarkEnd w:id="5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0"/>
          <w:p>
            <w:pPr>
              <w:spacing w:after="20"/>
              <w:ind w:left="20"/>
              <w:jc w:val="both"/>
            </w:pPr>
            <w:r>
              <w:rPr>
                <w:rFonts w:ascii="Times New Roman"/>
                <w:b w:val="false"/>
                <w:i w:val="false"/>
                <w:color w:val="000000"/>
                <w:sz w:val="20"/>
              </w:rPr>
              <w:t>
 </w:t>
            </w:r>
          </w:p>
          <w:bookmarkEnd w:id="6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1"/>
          <w:p>
            <w:pPr>
              <w:spacing w:after="20"/>
              <w:ind w:left="20"/>
              <w:jc w:val="both"/>
            </w:pPr>
            <w:r>
              <w:rPr>
                <w:rFonts w:ascii="Times New Roman"/>
                <w:b w:val="false"/>
                <w:i w:val="false"/>
                <w:color w:val="000000"/>
                <w:sz w:val="20"/>
              </w:rPr>
              <w:t>
 </w:t>
            </w:r>
          </w:p>
          <w:bookmarkEnd w:id="6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2"/>
          <w:p>
            <w:pPr>
              <w:spacing w:after="20"/>
              <w:ind w:left="20"/>
              <w:jc w:val="both"/>
            </w:pPr>
            <w:r>
              <w:rPr>
                <w:rFonts w:ascii="Times New Roman"/>
                <w:b w:val="false"/>
                <w:i w:val="false"/>
                <w:color w:val="000000"/>
                <w:sz w:val="20"/>
              </w:rPr>
              <w:t>
4</w:t>
            </w:r>
          </w:p>
          <w:bookmarkEnd w:id="6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3"/>
          <w:p>
            <w:pPr>
              <w:spacing w:after="20"/>
              <w:ind w:left="20"/>
              <w:jc w:val="both"/>
            </w:pPr>
            <w:r>
              <w:rPr>
                <w:rFonts w:ascii="Times New Roman"/>
                <w:b w:val="false"/>
                <w:i w:val="false"/>
                <w:color w:val="000000"/>
                <w:sz w:val="20"/>
              </w:rPr>
              <w:t>
 </w:t>
            </w:r>
          </w:p>
          <w:bookmarkEnd w:id="6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4"/>
          <w:p>
            <w:pPr>
              <w:spacing w:after="20"/>
              <w:ind w:left="20"/>
              <w:jc w:val="both"/>
            </w:pPr>
            <w:r>
              <w:rPr>
                <w:rFonts w:ascii="Times New Roman"/>
                <w:b w:val="false"/>
                <w:i w:val="false"/>
                <w:color w:val="000000"/>
                <w:sz w:val="20"/>
              </w:rPr>
              <w:t>
 </w:t>
            </w:r>
          </w:p>
          <w:bookmarkEnd w:id="6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2231321</w:t>
            </w:r>
          </w:p>
        </w:tc>
      </w:tr>
    </w:tbl>
    <w:bookmarkStart w:name="z306"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6"/>
          <w:p>
            <w:pPr>
              <w:spacing w:after="20"/>
              <w:ind w:left="20"/>
              <w:jc w:val="both"/>
            </w:pPr>
            <w:r>
              <w:rPr>
                <w:rFonts w:ascii="Times New Roman"/>
                <w:b w:val="false"/>
                <w:i w:val="false"/>
                <w:color w:val="000000"/>
                <w:sz w:val="20"/>
              </w:rPr>
              <w:t>
Функционалдық топ</w:t>
            </w:r>
          </w:p>
          <w:bookmarkEnd w:id="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7"/>
          <w:p>
            <w:pPr>
              <w:spacing w:after="20"/>
              <w:ind w:left="20"/>
              <w:jc w:val="both"/>
            </w:pPr>
            <w:r>
              <w:rPr>
                <w:rFonts w:ascii="Times New Roman"/>
                <w:b w:val="false"/>
                <w:i w:val="false"/>
                <w:color w:val="000000"/>
                <w:sz w:val="20"/>
              </w:rPr>
              <w:t>
1</w:t>
            </w:r>
          </w:p>
          <w:bookmarkEnd w:id="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8"/>
          <w:p>
            <w:pPr>
              <w:spacing w:after="20"/>
              <w:ind w:left="20"/>
              <w:jc w:val="both"/>
            </w:pPr>
            <w:r>
              <w:rPr>
                <w:rFonts w:ascii="Times New Roman"/>
                <w:b w:val="false"/>
                <w:i w:val="false"/>
                <w:color w:val="000000"/>
                <w:sz w:val="20"/>
              </w:rPr>
              <w:t>
 </w:t>
            </w:r>
          </w:p>
          <w:bookmarkEnd w:id="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2 737 736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9"/>
          <w:p>
            <w:pPr>
              <w:spacing w:after="20"/>
              <w:ind w:left="20"/>
              <w:jc w:val="both"/>
            </w:pPr>
            <w:r>
              <w:rPr>
                <w:rFonts w:ascii="Times New Roman"/>
                <w:b w:val="false"/>
                <w:i w:val="false"/>
                <w:color w:val="000000"/>
                <w:sz w:val="20"/>
              </w:rPr>
              <w:t>
01</w:t>
            </w:r>
          </w:p>
          <w:bookmarkEnd w:id="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0"/>
          <w:p>
            <w:pPr>
              <w:spacing w:after="20"/>
              <w:ind w:left="20"/>
              <w:jc w:val="both"/>
            </w:pPr>
            <w:r>
              <w:rPr>
                <w:rFonts w:ascii="Times New Roman"/>
                <w:b w:val="false"/>
                <w:i w:val="false"/>
                <w:color w:val="000000"/>
                <w:sz w:val="20"/>
              </w:rPr>
              <w:t>
 </w:t>
            </w:r>
          </w:p>
          <w:bookmarkEnd w:id="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1"/>
          <w:p>
            <w:pPr>
              <w:spacing w:after="20"/>
              <w:ind w:left="20"/>
              <w:jc w:val="both"/>
            </w:pPr>
            <w:r>
              <w:rPr>
                <w:rFonts w:ascii="Times New Roman"/>
                <w:b w:val="false"/>
                <w:i w:val="false"/>
                <w:color w:val="000000"/>
                <w:sz w:val="20"/>
              </w:rPr>
              <w:t>
 </w:t>
            </w:r>
          </w:p>
          <w:bookmarkEnd w:id="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2"/>
          <w:p>
            <w:pPr>
              <w:spacing w:after="20"/>
              <w:ind w:left="20"/>
              <w:jc w:val="both"/>
            </w:pPr>
            <w:r>
              <w:rPr>
                <w:rFonts w:ascii="Times New Roman"/>
                <w:b w:val="false"/>
                <w:i w:val="false"/>
                <w:color w:val="000000"/>
                <w:sz w:val="20"/>
              </w:rPr>
              <w:t>
 </w:t>
            </w:r>
          </w:p>
          <w:bookmarkEnd w:id="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3"/>
          <w:p>
            <w:pPr>
              <w:spacing w:after="20"/>
              <w:ind w:left="20"/>
              <w:jc w:val="both"/>
            </w:pPr>
            <w:r>
              <w:rPr>
                <w:rFonts w:ascii="Times New Roman"/>
                <w:b w:val="false"/>
                <w:i w:val="false"/>
                <w:color w:val="000000"/>
                <w:sz w:val="20"/>
              </w:rPr>
              <w:t>
 </w:t>
            </w:r>
          </w:p>
          <w:bookmarkEnd w:id="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4"/>
          <w:p>
            <w:pPr>
              <w:spacing w:after="20"/>
              <w:ind w:left="20"/>
              <w:jc w:val="both"/>
            </w:pPr>
            <w:r>
              <w:rPr>
                <w:rFonts w:ascii="Times New Roman"/>
                <w:b w:val="false"/>
                <w:i w:val="false"/>
                <w:color w:val="000000"/>
                <w:sz w:val="20"/>
              </w:rPr>
              <w:t>
 </w:t>
            </w:r>
          </w:p>
          <w:bookmarkEnd w:id="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5"/>
          <w:p>
            <w:pPr>
              <w:spacing w:after="20"/>
              <w:ind w:left="20"/>
              <w:jc w:val="both"/>
            </w:pPr>
            <w:r>
              <w:rPr>
                <w:rFonts w:ascii="Times New Roman"/>
                <w:b w:val="false"/>
                <w:i w:val="false"/>
                <w:color w:val="000000"/>
                <w:sz w:val="20"/>
              </w:rPr>
              <w:t>
 </w:t>
            </w:r>
          </w:p>
          <w:bookmarkEnd w:id="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6"/>
          <w:p>
            <w:pPr>
              <w:spacing w:after="20"/>
              <w:ind w:left="20"/>
              <w:jc w:val="both"/>
            </w:pPr>
            <w:r>
              <w:rPr>
                <w:rFonts w:ascii="Times New Roman"/>
                <w:b w:val="false"/>
                <w:i w:val="false"/>
                <w:color w:val="000000"/>
                <w:sz w:val="20"/>
              </w:rPr>
              <w:t>
 </w:t>
            </w:r>
          </w:p>
          <w:bookmarkEnd w:id="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7"/>
          <w:p>
            <w:pPr>
              <w:spacing w:after="20"/>
              <w:ind w:left="20"/>
              <w:jc w:val="both"/>
            </w:pPr>
            <w:r>
              <w:rPr>
                <w:rFonts w:ascii="Times New Roman"/>
                <w:b w:val="false"/>
                <w:i w:val="false"/>
                <w:color w:val="000000"/>
                <w:sz w:val="20"/>
              </w:rPr>
              <w:t>
 </w:t>
            </w:r>
          </w:p>
          <w:bookmarkEnd w:id="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8"/>
          <w:p>
            <w:pPr>
              <w:spacing w:after="20"/>
              <w:ind w:left="20"/>
              <w:jc w:val="both"/>
            </w:pPr>
            <w:r>
              <w:rPr>
                <w:rFonts w:ascii="Times New Roman"/>
                <w:b w:val="false"/>
                <w:i w:val="false"/>
                <w:color w:val="000000"/>
                <w:sz w:val="20"/>
              </w:rPr>
              <w:t>
 </w:t>
            </w:r>
          </w:p>
          <w:bookmarkEnd w:id="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9"/>
          <w:p>
            <w:pPr>
              <w:spacing w:after="20"/>
              <w:ind w:left="20"/>
              <w:jc w:val="both"/>
            </w:pPr>
            <w:r>
              <w:rPr>
                <w:rFonts w:ascii="Times New Roman"/>
                <w:b w:val="false"/>
                <w:i w:val="false"/>
                <w:color w:val="000000"/>
                <w:sz w:val="20"/>
              </w:rPr>
              <w:t>
 </w:t>
            </w:r>
          </w:p>
          <w:bookmarkEnd w:id="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0"/>
          <w:p>
            <w:pPr>
              <w:spacing w:after="20"/>
              <w:ind w:left="20"/>
              <w:jc w:val="both"/>
            </w:pPr>
            <w:r>
              <w:rPr>
                <w:rFonts w:ascii="Times New Roman"/>
                <w:b w:val="false"/>
                <w:i w:val="false"/>
                <w:color w:val="000000"/>
                <w:sz w:val="20"/>
              </w:rPr>
              <w:t>
 </w:t>
            </w:r>
          </w:p>
          <w:bookmarkEnd w:id="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1"/>
          <w:p>
            <w:pPr>
              <w:spacing w:after="20"/>
              <w:ind w:left="20"/>
              <w:jc w:val="both"/>
            </w:pPr>
            <w:r>
              <w:rPr>
                <w:rFonts w:ascii="Times New Roman"/>
                <w:b w:val="false"/>
                <w:i w:val="false"/>
                <w:color w:val="000000"/>
                <w:sz w:val="20"/>
              </w:rPr>
              <w:t>
 </w:t>
            </w:r>
          </w:p>
          <w:bookmarkEnd w:id="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2"/>
          <w:p>
            <w:pPr>
              <w:spacing w:after="20"/>
              <w:ind w:left="20"/>
              <w:jc w:val="both"/>
            </w:pPr>
            <w:r>
              <w:rPr>
                <w:rFonts w:ascii="Times New Roman"/>
                <w:b w:val="false"/>
                <w:i w:val="false"/>
                <w:color w:val="000000"/>
                <w:sz w:val="20"/>
              </w:rPr>
              <w:t>
 </w:t>
            </w:r>
          </w:p>
          <w:bookmarkEnd w:id="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3"/>
          <w:p>
            <w:pPr>
              <w:spacing w:after="20"/>
              <w:ind w:left="20"/>
              <w:jc w:val="both"/>
            </w:pPr>
            <w:r>
              <w:rPr>
                <w:rFonts w:ascii="Times New Roman"/>
                <w:b w:val="false"/>
                <w:i w:val="false"/>
                <w:color w:val="000000"/>
                <w:sz w:val="20"/>
              </w:rPr>
              <w:t>
02</w:t>
            </w:r>
          </w:p>
          <w:bookmarkEnd w:id="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4"/>
          <w:p>
            <w:pPr>
              <w:spacing w:after="20"/>
              <w:ind w:left="20"/>
              <w:jc w:val="both"/>
            </w:pPr>
            <w:r>
              <w:rPr>
                <w:rFonts w:ascii="Times New Roman"/>
                <w:b w:val="false"/>
                <w:i w:val="false"/>
                <w:color w:val="000000"/>
                <w:sz w:val="20"/>
              </w:rPr>
              <w:t>
 </w:t>
            </w:r>
          </w:p>
          <w:bookmarkEnd w:id="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5"/>
          <w:p>
            <w:pPr>
              <w:spacing w:after="20"/>
              <w:ind w:left="20"/>
              <w:jc w:val="both"/>
            </w:pPr>
            <w:r>
              <w:rPr>
                <w:rFonts w:ascii="Times New Roman"/>
                <w:b w:val="false"/>
                <w:i w:val="false"/>
                <w:color w:val="000000"/>
                <w:sz w:val="20"/>
              </w:rPr>
              <w:t>
 </w:t>
            </w:r>
          </w:p>
          <w:bookmarkEnd w:id="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6"/>
          <w:p>
            <w:pPr>
              <w:spacing w:after="20"/>
              <w:ind w:left="20"/>
              <w:jc w:val="both"/>
            </w:pPr>
            <w:r>
              <w:rPr>
                <w:rFonts w:ascii="Times New Roman"/>
                <w:b w:val="false"/>
                <w:i w:val="false"/>
                <w:color w:val="000000"/>
                <w:sz w:val="20"/>
              </w:rPr>
              <w:t>
 </w:t>
            </w:r>
          </w:p>
          <w:bookmarkEnd w:id="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7"/>
          <w:p>
            <w:pPr>
              <w:spacing w:after="20"/>
              <w:ind w:left="20"/>
              <w:jc w:val="both"/>
            </w:pPr>
            <w:r>
              <w:rPr>
                <w:rFonts w:ascii="Times New Roman"/>
                <w:b w:val="false"/>
                <w:i w:val="false"/>
                <w:color w:val="000000"/>
                <w:sz w:val="20"/>
              </w:rPr>
              <w:t>
 </w:t>
            </w:r>
          </w:p>
          <w:bookmarkEnd w:id="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8"/>
          <w:p>
            <w:pPr>
              <w:spacing w:after="20"/>
              <w:ind w:left="20"/>
              <w:jc w:val="both"/>
            </w:pPr>
            <w:r>
              <w:rPr>
                <w:rFonts w:ascii="Times New Roman"/>
                <w:b w:val="false"/>
                <w:i w:val="false"/>
                <w:color w:val="000000"/>
                <w:sz w:val="20"/>
              </w:rPr>
              <w:t>
04</w:t>
            </w:r>
          </w:p>
          <w:bookmarkEnd w:id="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9"/>
          <w:p>
            <w:pPr>
              <w:spacing w:after="20"/>
              <w:ind w:left="20"/>
              <w:jc w:val="both"/>
            </w:pPr>
            <w:r>
              <w:rPr>
                <w:rFonts w:ascii="Times New Roman"/>
                <w:b w:val="false"/>
                <w:i w:val="false"/>
                <w:color w:val="000000"/>
                <w:sz w:val="20"/>
              </w:rPr>
              <w:t>
 </w:t>
            </w:r>
          </w:p>
          <w:bookmarkEnd w:id="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0"/>
          <w:p>
            <w:pPr>
              <w:spacing w:after="20"/>
              <w:ind w:left="20"/>
              <w:jc w:val="both"/>
            </w:pPr>
            <w:r>
              <w:rPr>
                <w:rFonts w:ascii="Times New Roman"/>
                <w:b w:val="false"/>
                <w:i w:val="false"/>
                <w:color w:val="000000"/>
                <w:sz w:val="20"/>
              </w:rPr>
              <w:t>
 </w:t>
            </w:r>
          </w:p>
          <w:bookmarkEnd w:id="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1"/>
          <w:p>
            <w:pPr>
              <w:spacing w:after="20"/>
              <w:ind w:left="20"/>
              <w:jc w:val="both"/>
            </w:pPr>
            <w:r>
              <w:rPr>
                <w:rFonts w:ascii="Times New Roman"/>
                <w:b w:val="false"/>
                <w:i w:val="false"/>
                <w:color w:val="000000"/>
                <w:sz w:val="20"/>
              </w:rPr>
              <w:t>
 </w:t>
            </w:r>
          </w:p>
          <w:bookmarkEnd w:id="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2"/>
          <w:p>
            <w:pPr>
              <w:spacing w:after="20"/>
              <w:ind w:left="20"/>
              <w:jc w:val="both"/>
            </w:pPr>
            <w:r>
              <w:rPr>
                <w:rFonts w:ascii="Times New Roman"/>
                <w:b w:val="false"/>
                <w:i w:val="false"/>
                <w:color w:val="000000"/>
                <w:sz w:val="20"/>
              </w:rPr>
              <w:t>
 </w:t>
            </w:r>
          </w:p>
          <w:bookmarkEnd w:id="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3"/>
          <w:p>
            <w:pPr>
              <w:spacing w:after="20"/>
              <w:ind w:left="20"/>
              <w:jc w:val="both"/>
            </w:pPr>
            <w:r>
              <w:rPr>
                <w:rFonts w:ascii="Times New Roman"/>
                <w:b w:val="false"/>
                <w:i w:val="false"/>
                <w:color w:val="000000"/>
                <w:sz w:val="20"/>
              </w:rPr>
              <w:t>
 </w:t>
            </w:r>
          </w:p>
          <w:bookmarkEnd w:id="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4"/>
          <w:p>
            <w:pPr>
              <w:spacing w:after="20"/>
              <w:ind w:left="20"/>
              <w:jc w:val="both"/>
            </w:pPr>
            <w:r>
              <w:rPr>
                <w:rFonts w:ascii="Times New Roman"/>
                <w:b w:val="false"/>
                <w:i w:val="false"/>
                <w:color w:val="000000"/>
                <w:sz w:val="20"/>
              </w:rPr>
              <w:t>
 </w:t>
            </w:r>
          </w:p>
          <w:bookmarkEnd w:id="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5"/>
          <w:p>
            <w:pPr>
              <w:spacing w:after="20"/>
              <w:ind w:left="20"/>
              <w:jc w:val="both"/>
            </w:pPr>
            <w:r>
              <w:rPr>
                <w:rFonts w:ascii="Times New Roman"/>
                <w:b w:val="false"/>
                <w:i w:val="false"/>
                <w:color w:val="000000"/>
                <w:sz w:val="20"/>
              </w:rPr>
              <w:t>
 </w:t>
            </w:r>
          </w:p>
          <w:bookmarkEnd w:id="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6"/>
          <w:p>
            <w:pPr>
              <w:spacing w:after="20"/>
              <w:ind w:left="20"/>
              <w:jc w:val="both"/>
            </w:pPr>
            <w:r>
              <w:rPr>
                <w:rFonts w:ascii="Times New Roman"/>
                <w:b w:val="false"/>
                <w:i w:val="false"/>
                <w:color w:val="000000"/>
                <w:sz w:val="20"/>
              </w:rPr>
              <w:t>
 </w:t>
            </w:r>
          </w:p>
          <w:bookmarkEnd w:id="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7"/>
          <w:p>
            <w:pPr>
              <w:spacing w:after="20"/>
              <w:ind w:left="20"/>
              <w:jc w:val="both"/>
            </w:pPr>
            <w:r>
              <w:rPr>
                <w:rFonts w:ascii="Times New Roman"/>
                <w:b w:val="false"/>
                <w:i w:val="false"/>
                <w:color w:val="000000"/>
                <w:sz w:val="20"/>
              </w:rPr>
              <w:t>
 </w:t>
            </w:r>
          </w:p>
          <w:bookmarkEnd w:id="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8"/>
          <w:p>
            <w:pPr>
              <w:spacing w:after="20"/>
              <w:ind w:left="20"/>
              <w:jc w:val="both"/>
            </w:pPr>
            <w:r>
              <w:rPr>
                <w:rFonts w:ascii="Times New Roman"/>
                <w:b w:val="false"/>
                <w:i w:val="false"/>
                <w:color w:val="000000"/>
                <w:sz w:val="20"/>
              </w:rPr>
              <w:t>
 </w:t>
            </w:r>
          </w:p>
          <w:bookmarkEnd w:id="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9"/>
          <w:p>
            <w:pPr>
              <w:spacing w:after="20"/>
              <w:ind w:left="20"/>
              <w:jc w:val="both"/>
            </w:pPr>
            <w:r>
              <w:rPr>
                <w:rFonts w:ascii="Times New Roman"/>
                <w:b w:val="false"/>
                <w:i w:val="false"/>
                <w:color w:val="000000"/>
                <w:sz w:val="20"/>
              </w:rPr>
              <w:t>
 </w:t>
            </w:r>
          </w:p>
          <w:bookmarkEnd w:id="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0"/>
          <w:p>
            <w:pPr>
              <w:spacing w:after="20"/>
              <w:ind w:left="20"/>
              <w:jc w:val="both"/>
            </w:pPr>
            <w:r>
              <w:rPr>
                <w:rFonts w:ascii="Times New Roman"/>
                <w:b w:val="false"/>
                <w:i w:val="false"/>
                <w:color w:val="000000"/>
                <w:sz w:val="20"/>
              </w:rPr>
              <w:t>
 </w:t>
            </w:r>
          </w:p>
          <w:bookmarkEnd w:id="1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1"/>
          <w:p>
            <w:pPr>
              <w:spacing w:after="20"/>
              <w:ind w:left="20"/>
              <w:jc w:val="both"/>
            </w:pPr>
            <w:r>
              <w:rPr>
                <w:rFonts w:ascii="Times New Roman"/>
                <w:b w:val="false"/>
                <w:i w:val="false"/>
                <w:color w:val="000000"/>
                <w:sz w:val="20"/>
              </w:rPr>
              <w:t>
 </w:t>
            </w:r>
          </w:p>
          <w:bookmarkEnd w:id="1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2"/>
          <w:p>
            <w:pPr>
              <w:spacing w:after="20"/>
              <w:ind w:left="20"/>
              <w:jc w:val="both"/>
            </w:pPr>
            <w:r>
              <w:rPr>
                <w:rFonts w:ascii="Times New Roman"/>
                <w:b w:val="false"/>
                <w:i w:val="false"/>
                <w:color w:val="000000"/>
                <w:sz w:val="20"/>
              </w:rPr>
              <w:t>
 </w:t>
            </w:r>
          </w:p>
          <w:bookmarkEnd w:id="1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3"/>
          <w:p>
            <w:pPr>
              <w:spacing w:after="20"/>
              <w:ind w:left="20"/>
              <w:jc w:val="both"/>
            </w:pPr>
            <w:r>
              <w:rPr>
                <w:rFonts w:ascii="Times New Roman"/>
                <w:b w:val="false"/>
                <w:i w:val="false"/>
                <w:color w:val="000000"/>
                <w:sz w:val="20"/>
              </w:rPr>
              <w:t>
 </w:t>
            </w:r>
          </w:p>
          <w:bookmarkEnd w:id="1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4"/>
          <w:p>
            <w:pPr>
              <w:spacing w:after="20"/>
              <w:ind w:left="20"/>
              <w:jc w:val="both"/>
            </w:pPr>
            <w:r>
              <w:rPr>
                <w:rFonts w:ascii="Times New Roman"/>
                <w:b w:val="false"/>
                <w:i w:val="false"/>
                <w:color w:val="000000"/>
                <w:sz w:val="20"/>
              </w:rPr>
              <w:t>
 </w:t>
            </w:r>
          </w:p>
          <w:bookmarkEnd w:id="1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5"/>
          <w:p>
            <w:pPr>
              <w:spacing w:after="20"/>
              <w:ind w:left="20"/>
              <w:jc w:val="both"/>
            </w:pPr>
            <w:r>
              <w:rPr>
                <w:rFonts w:ascii="Times New Roman"/>
                <w:b w:val="false"/>
                <w:i w:val="false"/>
                <w:color w:val="000000"/>
                <w:sz w:val="20"/>
              </w:rPr>
              <w:t>
06</w:t>
            </w:r>
          </w:p>
          <w:bookmarkEnd w:id="1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6"/>
          <w:p>
            <w:pPr>
              <w:spacing w:after="20"/>
              <w:ind w:left="20"/>
              <w:jc w:val="both"/>
            </w:pPr>
            <w:r>
              <w:rPr>
                <w:rFonts w:ascii="Times New Roman"/>
                <w:b w:val="false"/>
                <w:i w:val="false"/>
                <w:color w:val="000000"/>
                <w:sz w:val="20"/>
              </w:rPr>
              <w:t>
 </w:t>
            </w:r>
          </w:p>
          <w:bookmarkEnd w:id="1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7"/>
          <w:p>
            <w:pPr>
              <w:spacing w:after="20"/>
              <w:ind w:left="20"/>
              <w:jc w:val="both"/>
            </w:pPr>
            <w:r>
              <w:rPr>
                <w:rFonts w:ascii="Times New Roman"/>
                <w:b w:val="false"/>
                <w:i w:val="false"/>
                <w:color w:val="000000"/>
                <w:sz w:val="20"/>
              </w:rPr>
              <w:t>
 </w:t>
            </w:r>
          </w:p>
          <w:bookmarkEnd w:id="1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8"/>
          <w:p>
            <w:pPr>
              <w:spacing w:after="20"/>
              <w:ind w:left="20"/>
              <w:jc w:val="both"/>
            </w:pPr>
            <w:r>
              <w:rPr>
                <w:rFonts w:ascii="Times New Roman"/>
                <w:b w:val="false"/>
                <w:i w:val="false"/>
                <w:color w:val="000000"/>
                <w:sz w:val="20"/>
              </w:rPr>
              <w:t>
 </w:t>
            </w:r>
          </w:p>
          <w:bookmarkEnd w:id="1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9"/>
          <w:p>
            <w:pPr>
              <w:spacing w:after="20"/>
              <w:ind w:left="20"/>
              <w:jc w:val="both"/>
            </w:pPr>
            <w:r>
              <w:rPr>
                <w:rFonts w:ascii="Times New Roman"/>
                <w:b w:val="false"/>
                <w:i w:val="false"/>
                <w:color w:val="000000"/>
                <w:sz w:val="20"/>
              </w:rPr>
              <w:t>
 </w:t>
            </w:r>
          </w:p>
          <w:bookmarkEnd w:id="1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0"/>
          <w:p>
            <w:pPr>
              <w:spacing w:after="20"/>
              <w:ind w:left="20"/>
              <w:jc w:val="both"/>
            </w:pPr>
            <w:r>
              <w:rPr>
                <w:rFonts w:ascii="Times New Roman"/>
                <w:b w:val="false"/>
                <w:i w:val="false"/>
                <w:color w:val="000000"/>
                <w:sz w:val="20"/>
              </w:rPr>
              <w:t>
 </w:t>
            </w:r>
          </w:p>
          <w:bookmarkEnd w:id="1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1"/>
          <w:p>
            <w:pPr>
              <w:spacing w:after="20"/>
              <w:ind w:left="20"/>
              <w:jc w:val="both"/>
            </w:pPr>
            <w:r>
              <w:rPr>
                <w:rFonts w:ascii="Times New Roman"/>
                <w:b w:val="false"/>
                <w:i w:val="false"/>
                <w:color w:val="000000"/>
                <w:sz w:val="20"/>
              </w:rPr>
              <w:t>
 </w:t>
            </w:r>
          </w:p>
          <w:bookmarkEnd w:id="1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2"/>
          <w:p>
            <w:pPr>
              <w:spacing w:after="20"/>
              <w:ind w:left="20"/>
              <w:jc w:val="both"/>
            </w:pPr>
            <w:r>
              <w:rPr>
                <w:rFonts w:ascii="Times New Roman"/>
                <w:b w:val="false"/>
                <w:i w:val="false"/>
                <w:color w:val="000000"/>
                <w:sz w:val="20"/>
              </w:rPr>
              <w:t>
 </w:t>
            </w:r>
          </w:p>
          <w:bookmarkEnd w:id="1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3"/>
          <w:p>
            <w:pPr>
              <w:spacing w:after="20"/>
              <w:ind w:left="20"/>
              <w:jc w:val="both"/>
            </w:pPr>
            <w:r>
              <w:rPr>
                <w:rFonts w:ascii="Times New Roman"/>
                <w:b w:val="false"/>
                <w:i w:val="false"/>
                <w:color w:val="000000"/>
                <w:sz w:val="20"/>
              </w:rPr>
              <w:t>
 </w:t>
            </w:r>
          </w:p>
          <w:bookmarkEnd w:id="1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4"/>
          <w:p>
            <w:pPr>
              <w:spacing w:after="20"/>
              <w:ind w:left="20"/>
              <w:jc w:val="both"/>
            </w:pPr>
            <w:r>
              <w:rPr>
                <w:rFonts w:ascii="Times New Roman"/>
                <w:b w:val="false"/>
                <w:i w:val="false"/>
                <w:color w:val="000000"/>
                <w:sz w:val="20"/>
              </w:rPr>
              <w:t>
 </w:t>
            </w:r>
          </w:p>
          <w:bookmarkEnd w:id="1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5"/>
          <w:p>
            <w:pPr>
              <w:spacing w:after="20"/>
              <w:ind w:left="20"/>
              <w:jc w:val="both"/>
            </w:pPr>
            <w:r>
              <w:rPr>
                <w:rFonts w:ascii="Times New Roman"/>
                <w:b w:val="false"/>
                <w:i w:val="false"/>
                <w:color w:val="000000"/>
                <w:sz w:val="20"/>
              </w:rPr>
              <w:t>
 </w:t>
            </w:r>
          </w:p>
          <w:bookmarkEnd w:id="1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16"/>
          <w:p>
            <w:pPr>
              <w:spacing w:after="20"/>
              <w:ind w:left="20"/>
              <w:jc w:val="both"/>
            </w:pPr>
            <w:r>
              <w:rPr>
                <w:rFonts w:ascii="Times New Roman"/>
                <w:b w:val="false"/>
                <w:i w:val="false"/>
                <w:color w:val="000000"/>
                <w:sz w:val="20"/>
              </w:rPr>
              <w:t>
 </w:t>
            </w:r>
          </w:p>
          <w:bookmarkEnd w:id="1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7"/>
          <w:p>
            <w:pPr>
              <w:spacing w:after="20"/>
              <w:ind w:left="20"/>
              <w:jc w:val="both"/>
            </w:pPr>
            <w:r>
              <w:rPr>
                <w:rFonts w:ascii="Times New Roman"/>
                <w:b w:val="false"/>
                <w:i w:val="false"/>
                <w:color w:val="000000"/>
                <w:sz w:val="20"/>
              </w:rPr>
              <w:t>
 </w:t>
            </w:r>
          </w:p>
          <w:bookmarkEnd w:id="1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8"/>
          <w:p>
            <w:pPr>
              <w:spacing w:after="20"/>
              <w:ind w:left="20"/>
              <w:jc w:val="both"/>
            </w:pPr>
            <w:r>
              <w:rPr>
                <w:rFonts w:ascii="Times New Roman"/>
                <w:b w:val="false"/>
                <w:i w:val="false"/>
                <w:color w:val="000000"/>
                <w:sz w:val="20"/>
              </w:rPr>
              <w:t>
 </w:t>
            </w:r>
          </w:p>
          <w:bookmarkEnd w:id="1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9"/>
          <w:p>
            <w:pPr>
              <w:spacing w:after="20"/>
              <w:ind w:left="20"/>
              <w:jc w:val="both"/>
            </w:pPr>
            <w:r>
              <w:rPr>
                <w:rFonts w:ascii="Times New Roman"/>
                <w:b w:val="false"/>
                <w:i w:val="false"/>
                <w:color w:val="000000"/>
                <w:sz w:val="20"/>
              </w:rPr>
              <w:t>
 </w:t>
            </w:r>
          </w:p>
          <w:bookmarkEnd w:id="1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0"/>
          <w:p>
            <w:pPr>
              <w:spacing w:after="20"/>
              <w:ind w:left="20"/>
              <w:jc w:val="both"/>
            </w:pPr>
            <w:r>
              <w:rPr>
                <w:rFonts w:ascii="Times New Roman"/>
                <w:b w:val="false"/>
                <w:i w:val="false"/>
                <w:color w:val="000000"/>
                <w:sz w:val="20"/>
              </w:rPr>
              <w:t>
07</w:t>
            </w:r>
          </w:p>
          <w:bookmarkEnd w:id="1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1"/>
          <w:p>
            <w:pPr>
              <w:spacing w:after="20"/>
              <w:ind w:left="20"/>
              <w:jc w:val="both"/>
            </w:pPr>
            <w:r>
              <w:rPr>
                <w:rFonts w:ascii="Times New Roman"/>
                <w:b w:val="false"/>
                <w:i w:val="false"/>
                <w:color w:val="000000"/>
                <w:sz w:val="20"/>
              </w:rPr>
              <w:t>
 </w:t>
            </w:r>
          </w:p>
          <w:bookmarkEnd w:id="1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2"/>
          <w:p>
            <w:pPr>
              <w:spacing w:after="20"/>
              <w:ind w:left="20"/>
              <w:jc w:val="both"/>
            </w:pPr>
            <w:r>
              <w:rPr>
                <w:rFonts w:ascii="Times New Roman"/>
                <w:b w:val="false"/>
                <w:i w:val="false"/>
                <w:color w:val="000000"/>
                <w:sz w:val="20"/>
              </w:rPr>
              <w:t>
 </w:t>
            </w:r>
          </w:p>
          <w:bookmarkEnd w:id="1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3"/>
          <w:p>
            <w:pPr>
              <w:spacing w:after="20"/>
              <w:ind w:left="20"/>
              <w:jc w:val="both"/>
            </w:pPr>
            <w:r>
              <w:rPr>
                <w:rFonts w:ascii="Times New Roman"/>
                <w:b w:val="false"/>
                <w:i w:val="false"/>
                <w:color w:val="000000"/>
                <w:sz w:val="20"/>
              </w:rPr>
              <w:t>
 </w:t>
            </w:r>
          </w:p>
          <w:bookmarkEnd w:id="1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4"/>
          <w:p>
            <w:pPr>
              <w:spacing w:after="20"/>
              <w:ind w:left="20"/>
              <w:jc w:val="both"/>
            </w:pPr>
            <w:r>
              <w:rPr>
                <w:rFonts w:ascii="Times New Roman"/>
                <w:b w:val="false"/>
                <w:i w:val="false"/>
                <w:color w:val="000000"/>
                <w:sz w:val="20"/>
              </w:rPr>
              <w:t>
 </w:t>
            </w:r>
          </w:p>
          <w:bookmarkEnd w:id="1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5"/>
          <w:p>
            <w:pPr>
              <w:spacing w:after="20"/>
              <w:ind w:left="20"/>
              <w:jc w:val="both"/>
            </w:pPr>
            <w:r>
              <w:rPr>
                <w:rFonts w:ascii="Times New Roman"/>
                <w:b w:val="false"/>
                <w:i w:val="false"/>
                <w:color w:val="000000"/>
                <w:sz w:val="20"/>
              </w:rPr>
              <w:t>
08</w:t>
            </w:r>
          </w:p>
          <w:bookmarkEnd w:id="1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6"/>
          <w:p>
            <w:pPr>
              <w:spacing w:after="20"/>
              <w:ind w:left="20"/>
              <w:jc w:val="both"/>
            </w:pPr>
            <w:r>
              <w:rPr>
                <w:rFonts w:ascii="Times New Roman"/>
                <w:b w:val="false"/>
                <w:i w:val="false"/>
                <w:color w:val="000000"/>
                <w:sz w:val="20"/>
              </w:rPr>
              <w:t>
 </w:t>
            </w:r>
          </w:p>
          <w:bookmarkEnd w:id="1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7"/>
          <w:p>
            <w:pPr>
              <w:spacing w:after="20"/>
              <w:ind w:left="20"/>
              <w:jc w:val="both"/>
            </w:pPr>
            <w:r>
              <w:rPr>
                <w:rFonts w:ascii="Times New Roman"/>
                <w:b w:val="false"/>
                <w:i w:val="false"/>
                <w:color w:val="000000"/>
                <w:sz w:val="20"/>
              </w:rPr>
              <w:t>
 </w:t>
            </w:r>
          </w:p>
          <w:bookmarkEnd w:id="1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8"/>
          <w:p>
            <w:pPr>
              <w:spacing w:after="20"/>
              <w:ind w:left="20"/>
              <w:jc w:val="both"/>
            </w:pPr>
            <w:r>
              <w:rPr>
                <w:rFonts w:ascii="Times New Roman"/>
                <w:b w:val="false"/>
                <w:i w:val="false"/>
                <w:color w:val="000000"/>
                <w:sz w:val="20"/>
              </w:rPr>
              <w:t>
 </w:t>
            </w:r>
          </w:p>
          <w:bookmarkEnd w:id="1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29"/>
          <w:p>
            <w:pPr>
              <w:spacing w:after="20"/>
              <w:ind w:left="20"/>
              <w:jc w:val="both"/>
            </w:pPr>
            <w:r>
              <w:rPr>
                <w:rFonts w:ascii="Times New Roman"/>
                <w:b w:val="false"/>
                <w:i w:val="false"/>
                <w:color w:val="000000"/>
                <w:sz w:val="20"/>
              </w:rPr>
              <w:t>
 </w:t>
            </w:r>
          </w:p>
          <w:bookmarkEnd w:id="1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0"/>
          <w:p>
            <w:pPr>
              <w:spacing w:after="20"/>
              <w:ind w:left="20"/>
              <w:jc w:val="both"/>
            </w:pPr>
            <w:r>
              <w:rPr>
                <w:rFonts w:ascii="Times New Roman"/>
                <w:b w:val="false"/>
                <w:i w:val="false"/>
                <w:color w:val="000000"/>
                <w:sz w:val="20"/>
              </w:rPr>
              <w:t>
 </w:t>
            </w:r>
          </w:p>
          <w:bookmarkEnd w:id="1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1"/>
          <w:p>
            <w:pPr>
              <w:spacing w:after="20"/>
              <w:ind w:left="20"/>
              <w:jc w:val="both"/>
            </w:pPr>
            <w:r>
              <w:rPr>
                <w:rFonts w:ascii="Times New Roman"/>
                <w:b w:val="false"/>
                <w:i w:val="false"/>
                <w:color w:val="000000"/>
                <w:sz w:val="20"/>
              </w:rPr>
              <w:t>
 </w:t>
            </w:r>
          </w:p>
          <w:bookmarkEnd w:id="1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2"/>
          <w:p>
            <w:pPr>
              <w:spacing w:after="20"/>
              <w:ind w:left="20"/>
              <w:jc w:val="both"/>
            </w:pPr>
            <w:r>
              <w:rPr>
                <w:rFonts w:ascii="Times New Roman"/>
                <w:b w:val="false"/>
                <w:i w:val="false"/>
                <w:color w:val="000000"/>
                <w:sz w:val="20"/>
              </w:rPr>
              <w:t>
 </w:t>
            </w:r>
          </w:p>
          <w:bookmarkEnd w:id="1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3"/>
          <w:p>
            <w:pPr>
              <w:spacing w:after="20"/>
              <w:ind w:left="20"/>
              <w:jc w:val="both"/>
            </w:pPr>
            <w:r>
              <w:rPr>
                <w:rFonts w:ascii="Times New Roman"/>
                <w:b w:val="false"/>
                <w:i w:val="false"/>
                <w:color w:val="000000"/>
                <w:sz w:val="20"/>
              </w:rPr>
              <w:t>
 </w:t>
            </w:r>
          </w:p>
          <w:bookmarkEnd w:id="1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4"/>
          <w:p>
            <w:pPr>
              <w:spacing w:after="20"/>
              <w:ind w:left="20"/>
              <w:jc w:val="both"/>
            </w:pPr>
            <w:r>
              <w:rPr>
                <w:rFonts w:ascii="Times New Roman"/>
                <w:b w:val="false"/>
                <w:i w:val="false"/>
                <w:color w:val="000000"/>
                <w:sz w:val="20"/>
              </w:rPr>
              <w:t>
 </w:t>
            </w:r>
          </w:p>
          <w:bookmarkEnd w:id="1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5"/>
          <w:p>
            <w:pPr>
              <w:spacing w:after="20"/>
              <w:ind w:left="20"/>
              <w:jc w:val="both"/>
            </w:pPr>
            <w:r>
              <w:rPr>
                <w:rFonts w:ascii="Times New Roman"/>
                <w:b w:val="false"/>
                <w:i w:val="false"/>
                <w:color w:val="000000"/>
                <w:sz w:val="20"/>
              </w:rPr>
              <w:t>
 </w:t>
            </w:r>
          </w:p>
          <w:bookmarkEnd w:id="1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6"/>
          <w:p>
            <w:pPr>
              <w:spacing w:after="20"/>
              <w:ind w:left="20"/>
              <w:jc w:val="both"/>
            </w:pPr>
            <w:r>
              <w:rPr>
                <w:rFonts w:ascii="Times New Roman"/>
                <w:b w:val="false"/>
                <w:i w:val="false"/>
                <w:color w:val="000000"/>
                <w:sz w:val="20"/>
              </w:rPr>
              <w:t>
 </w:t>
            </w:r>
          </w:p>
          <w:bookmarkEnd w:id="1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7"/>
          <w:p>
            <w:pPr>
              <w:spacing w:after="20"/>
              <w:ind w:left="20"/>
              <w:jc w:val="both"/>
            </w:pPr>
            <w:r>
              <w:rPr>
                <w:rFonts w:ascii="Times New Roman"/>
                <w:b w:val="false"/>
                <w:i w:val="false"/>
                <w:color w:val="000000"/>
                <w:sz w:val="20"/>
              </w:rPr>
              <w:t>
 </w:t>
            </w:r>
          </w:p>
          <w:bookmarkEnd w:id="1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8"/>
          <w:p>
            <w:pPr>
              <w:spacing w:after="20"/>
              <w:ind w:left="20"/>
              <w:jc w:val="both"/>
            </w:pPr>
            <w:r>
              <w:rPr>
                <w:rFonts w:ascii="Times New Roman"/>
                <w:b w:val="false"/>
                <w:i w:val="false"/>
                <w:color w:val="000000"/>
                <w:sz w:val="20"/>
              </w:rPr>
              <w:t>
 </w:t>
            </w:r>
          </w:p>
          <w:bookmarkEnd w:id="1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9"/>
          <w:p>
            <w:pPr>
              <w:spacing w:after="20"/>
              <w:ind w:left="20"/>
              <w:jc w:val="both"/>
            </w:pPr>
            <w:r>
              <w:rPr>
                <w:rFonts w:ascii="Times New Roman"/>
                <w:b w:val="false"/>
                <w:i w:val="false"/>
                <w:color w:val="000000"/>
                <w:sz w:val="20"/>
              </w:rPr>
              <w:t>
 </w:t>
            </w:r>
          </w:p>
          <w:bookmarkEnd w:id="1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0"/>
          <w:p>
            <w:pPr>
              <w:spacing w:after="20"/>
              <w:ind w:left="20"/>
              <w:jc w:val="both"/>
            </w:pPr>
            <w:r>
              <w:rPr>
                <w:rFonts w:ascii="Times New Roman"/>
                <w:b w:val="false"/>
                <w:i w:val="false"/>
                <w:color w:val="000000"/>
                <w:sz w:val="20"/>
              </w:rPr>
              <w:t>
 </w:t>
            </w:r>
          </w:p>
          <w:bookmarkEnd w:id="1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1"/>
          <w:p>
            <w:pPr>
              <w:spacing w:after="20"/>
              <w:ind w:left="20"/>
              <w:jc w:val="both"/>
            </w:pPr>
            <w:r>
              <w:rPr>
                <w:rFonts w:ascii="Times New Roman"/>
                <w:b w:val="false"/>
                <w:i w:val="false"/>
                <w:color w:val="000000"/>
                <w:sz w:val="20"/>
              </w:rPr>
              <w:t>
 </w:t>
            </w:r>
          </w:p>
          <w:bookmarkEnd w:id="1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2"/>
          <w:p>
            <w:pPr>
              <w:spacing w:after="20"/>
              <w:ind w:left="20"/>
              <w:jc w:val="both"/>
            </w:pPr>
            <w:r>
              <w:rPr>
                <w:rFonts w:ascii="Times New Roman"/>
                <w:b w:val="false"/>
                <w:i w:val="false"/>
                <w:color w:val="000000"/>
                <w:sz w:val="20"/>
              </w:rPr>
              <w:t>
 </w:t>
            </w:r>
          </w:p>
          <w:bookmarkEnd w:id="1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3"/>
          <w:p>
            <w:pPr>
              <w:spacing w:after="20"/>
              <w:ind w:left="20"/>
              <w:jc w:val="both"/>
            </w:pPr>
            <w:r>
              <w:rPr>
                <w:rFonts w:ascii="Times New Roman"/>
                <w:b w:val="false"/>
                <w:i w:val="false"/>
                <w:color w:val="000000"/>
                <w:sz w:val="20"/>
              </w:rPr>
              <w:t>
 </w:t>
            </w:r>
          </w:p>
          <w:bookmarkEnd w:id="1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4"/>
          <w:p>
            <w:pPr>
              <w:spacing w:after="20"/>
              <w:ind w:left="20"/>
              <w:jc w:val="both"/>
            </w:pPr>
            <w:r>
              <w:rPr>
                <w:rFonts w:ascii="Times New Roman"/>
                <w:b w:val="false"/>
                <w:i w:val="false"/>
                <w:color w:val="000000"/>
                <w:sz w:val="20"/>
              </w:rPr>
              <w:t>
10</w:t>
            </w:r>
          </w:p>
          <w:bookmarkEnd w:id="1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87 295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5"/>
          <w:p>
            <w:pPr>
              <w:spacing w:after="20"/>
              <w:ind w:left="20"/>
              <w:jc w:val="both"/>
            </w:pPr>
            <w:r>
              <w:rPr>
                <w:rFonts w:ascii="Times New Roman"/>
                <w:b w:val="false"/>
                <w:i w:val="false"/>
                <w:color w:val="000000"/>
                <w:sz w:val="20"/>
              </w:rPr>
              <w:t>
 </w:t>
            </w:r>
          </w:p>
          <w:bookmarkEnd w:id="1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6"/>
          <w:p>
            <w:pPr>
              <w:spacing w:after="20"/>
              <w:ind w:left="20"/>
              <w:jc w:val="both"/>
            </w:pPr>
            <w:r>
              <w:rPr>
                <w:rFonts w:ascii="Times New Roman"/>
                <w:b w:val="false"/>
                <w:i w:val="false"/>
                <w:color w:val="000000"/>
                <w:sz w:val="20"/>
              </w:rPr>
              <w:t>
 </w:t>
            </w:r>
          </w:p>
          <w:bookmarkEnd w:id="1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7"/>
          <w:p>
            <w:pPr>
              <w:spacing w:after="20"/>
              <w:ind w:left="20"/>
              <w:jc w:val="both"/>
            </w:pPr>
            <w:r>
              <w:rPr>
                <w:rFonts w:ascii="Times New Roman"/>
                <w:b w:val="false"/>
                <w:i w:val="false"/>
                <w:color w:val="000000"/>
                <w:sz w:val="20"/>
              </w:rPr>
              <w:t>
 </w:t>
            </w:r>
          </w:p>
          <w:bookmarkEnd w:id="1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20 052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8"/>
          <w:p>
            <w:pPr>
              <w:spacing w:after="20"/>
              <w:ind w:left="20"/>
              <w:jc w:val="both"/>
            </w:pPr>
            <w:r>
              <w:rPr>
                <w:rFonts w:ascii="Times New Roman"/>
                <w:b w:val="false"/>
                <w:i w:val="false"/>
                <w:color w:val="000000"/>
                <w:sz w:val="20"/>
              </w:rPr>
              <w:t>
 </w:t>
            </w:r>
          </w:p>
          <w:bookmarkEnd w:id="1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20 052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9"/>
          <w:p>
            <w:pPr>
              <w:spacing w:after="20"/>
              <w:ind w:left="20"/>
              <w:jc w:val="both"/>
            </w:pPr>
            <w:r>
              <w:rPr>
                <w:rFonts w:ascii="Times New Roman"/>
                <w:b w:val="false"/>
                <w:i w:val="false"/>
                <w:color w:val="000000"/>
                <w:sz w:val="20"/>
              </w:rPr>
              <w:t>
 </w:t>
            </w:r>
          </w:p>
          <w:bookmarkEnd w:id="1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0"/>
          <w:p>
            <w:pPr>
              <w:spacing w:after="20"/>
              <w:ind w:left="20"/>
              <w:jc w:val="both"/>
            </w:pPr>
            <w:r>
              <w:rPr>
                <w:rFonts w:ascii="Times New Roman"/>
                <w:b w:val="false"/>
                <w:i w:val="false"/>
                <w:color w:val="000000"/>
                <w:sz w:val="20"/>
              </w:rPr>
              <w:t>
 </w:t>
            </w:r>
          </w:p>
          <w:bookmarkEnd w:id="1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1"/>
          <w:p>
            <w:pPr>
              <w:spacing w:after="20"/>
              <w:ind w:left="20"/>
              <w:jc w:val="both"/>
            </w:pPr>
            <w:r>
              <w:rPr>
                <w:rFonts w:ascii="Times New Roman"/>
                <w:b w:val="false"/>
                <w:i w:val="false"/>
                <w:color w:val="000000"/>
                <w:sz w:val="20"/>
              </w:rPr>
              <w:t>
 </w:t>
            </w:r>
          </w:p>
          <w:bookmarkEnd w:id="1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2"/>
          <w:p>
            <w:pPr>
              <w:spacing w:after="20"/>
              <w:ind w:left="20"/>
              <w:jc w:val="both"/>
            </w:pPr>
            <w:r>
              <w:rPr>
                <w:rFonts w:ascii="Times New Roman"/>
                <w:b w:val="false"/>
                <w:i w:val="false"/>
                <w:color w:val="000000"/>
                <w:sz w:val="20"/>
              </w:rPr>
              <w:t>
 </w:t>
            </w:r>
          </w:p>
          <w:bookmarkEnd w:id="1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3"/>
          <w:p>
            <w:pPr>
              <w:spacing w:after="20"/>
              <w:ind w:left="20"/>
              <w:jc w:val="both"/>
            </w:pPr>
            <w:r>
              <w:rPr>
                <w:rFonts w:ascii="Times New Roman"/>
                <w:b w:val="false"/>
                <w:i w:val="false"/>
                <w:color w:val="000000"/>
                <w:sz w:val="20"/>
              </w:rPr>
              <w:t>
 </w:t>
            </w:r>
          </w:p>
          <w:bookmarkEnd w:id="1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4"/>
          <w:p>
            <w:pPr>
              <w:spacing w:after="20"/>
              <w:ind w:left="20"/>
              <w:jc w:val="both"/>
            </w:pPr>
            <w:r>
              <w:rPr>
                <w:rFonts w:ascii="Times New Roman"/>
                <w:b w:val="false"/>
                <w:i w:val="false"/>
                <w:color w:val="000000"/>
                <w:sz w:val="20"/>
              </w:rPr>
              <w:t>
 </w:t>
            </w:r>
          </w:p>
          <w:bookmarkEnd w:id="1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5"/>
          <w:p>
            <w:pPr>
              <w:spacing w:after="20"/>
              <w:ind w:left="20"/>
              <w:jc w:val="both"/>
            </w:pPr>
            <w:r>
              <w:rPr>
                <w:rFonts w:ascii="Times New Roman"/>
                <w:b w:val="false"/>
                <w:i w:val="false"/>
                <w:color w:val="000000"/>
                <w:sz w:val="20"/>
              </w:rPr>
              <w:t>
 </w:t>
            </w:r>
          </w:p>
          <w:bookmarkEnd w:id="1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6"/>
          <w:p>
            <w:pPr>
              <w:spacing w:after="20"/>
              <w:ind w:left="20"/>
              <w:jc w:val="both"/>
            </w:pPr>
            <w:r>
              <w:rPr>
                <w:rFonts w:ascii="Times New Roman"/>
                <w:b w:val="false"/>
                <w:i w:val="false"/>
                <w:color w:val="000000"/>
                <w:sz w:val="20"/>
              </w:rPr>
              <w:t>
 </w:t>
            </w:r>
          </w:p>
          <w:bookmarkEnd w:id="1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7"/>
          <w:p>
            <w:pPr>
              <w:spacing w:after="20"/>
              <w:ind w:left="20"/>
              <w:jc w:val="both"/>
            </w:pPr>
            <w:r>
              <w:rPr>
                <w:rFonts w:ascii="Times New Roman"/>
                <w:b w:val="false"/>
                <w:i w:val="false"/>
                <w:color w:val="000000"/>
                <w:sz w:val="20"/>
              </w:rPr>
              <w:t>
 </w:t>
            </w:r>
          </w:p>
          <w:bookmarkEnd w:id="1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8"/>
          <w:p>
            <w:pPr>
              <w:spacing w:after="20"/>
              <w:ind w:left="20"/>
              <w:jc w:val="both"/>
            </w:pPr>
            <w:r>
              <w:rPr>
                <w:rFonts w:ascii="Times New Roman"/>
                <w:b w:val="false"/>
                <w:i w:val="false"/>
                <w:color w:val="000000"/>
                <w:sz w:val="20"/>
              </w:rPr>
              <w:t>
 </w:t>
            </w:r>
          </w:p>
          <w:bookmarkEnd w:id="1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9"/>
          <w:p>
            <w:pPr>
              <w:spacing w:after="20"/>
              <w:ind w:left="20"/>
              <w:jc w:val="both"/>
            </w:pPr>
            <w:r>
              <w:rPr>
                <w:rFonts w:ascii="Times New Roman"/>
                <w:b w:val="false"/>
                <w:i w:val="false"/>
                <w:color w:val="000000"/>
                <w:sz w:val="20"/>
              </w:rPr>
              <w:t>
11</w:t>
            </w:r>
          </w:p>
          <w:bookmarkEnd w:id="1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0"/>
          <w:p>
            <w:pPr>
              <w:spacing w:after="20"/>
              <w:ind w:left="20"/>
              <w:jc w:val="both"/>
            </w:pPr>
            <w:r>
              <w:rPr>
                <w:rFonts w:ascii="Times New Roman"/>
                <w:b w:val="false"/>
                <w:i w:val="false"/>
                <w:color w:val="000000"/>
                <w:sz w:val="20"/>
              </w:rPr>
              <w:t>
 </w:t>
            </w:r>
          </w:p>
          <w:bookmarkEnd w:id="1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1"/>
          <w:p>
            <w:pPr>
              <w:spacing w:after="20"/>
              <w:ind w:left="20"/>
              <w:jc w:val="both"/>
            </w:pPr>
            <w:r>
              <w:rPr>
                <w:rFonts w:ascii="Times New Roman"/>
                <w:b w:val="false"/>
                <w:i w:val="false"/>
                <w:color w:val="000000"/>
                <w:sz w:val="20"/>
              </w:rPr>
              <w:t>
 </w:t>
            </w:r>
          </w:p>
          <w:bookmarkEnd w:id="1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2"/>
          <w:p>
            <w:pPr>
              <w:spacing w:after="20"/>
              <w:ind w:left="20"/>
              <w:jc w:val="both"/>
            </w:pPr>
            <w:r>
              <w:rPr>
                <w:rFonts w:ascii="Times New Roman"/>
                <w:b w:val="false"/>
                <w:i w:val="false"/>
                <w:color w:val="000000"/>
                <w:sz w:val="20"/>
              </w:rPr>
              <w:t>
12</w:t>
            </w:r>
          </w:p>
          <w:bookmarkEnd w:id="1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3"/>
          <w:p>
            <w:pPr>
              <w:spacing w:after="20"/>
              <w:ind w:left="20"/>
              <w:jc w:val="both"/>
            </w:pPr>
            <w:r>
              <w:rPr>
                <w:rFonts w:ascii="Times New Roman"/>
                <w:b w:val="false"/>
                <w:i w:val="false"/>
                <w:color w:val="000000"/>
                <w:sz w:val="20"/>
              </w:rPr>
              <w:t>
 </w:t>
            </w:r>
          </w:p>
          <w:bookmarkEnd w:id="1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4"/>
          <w:p>
            <w:pPr>
              <w:spacing w:after="20"/>
              <w:ind w:left="20"/>
              <w:jc w:val="both"/>
            </w:pPr>
            <w:r>
              <w:rPr>
                <w:rFonts w:ascii="Times New Roman"/>
                <w:b w:val="false"/>
                <w:i w:val="false"/>
                <w:color w:val="000000"/>
                <w:sz w:val="20"/>
              </w:rPr>
              <w:t>
 </w:t>
            </w:r>
          </w:p>
          <w:bookmarkEnd w:id="1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5"/>
          <w:p>
            <w:pPr>
              <w:spacing w:after="20"/>
              <w:ind w:left="20"/>
              <w:jc w:val="both"/>
            </w:pPr>
            <w:r>
              <w:rPr>
                <w:rFonts w:ascii="Times New Roman"/>
                <w:b w:val="false"/>
                <w:i w:val="false"/>
                <w:color w:val="000000"/>
                <w:sz w:val="20"/>
              </w:rPr>
              <w:t>
 </w:t>
            </w:r>
          </w:p>
          <w:bookmarkEnd w:id="1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6"/>
          <w:p>
            <w:pPr>
              <w:spacing w:after="20"/>
              <w:ind w:left="20"/>
              <w:jc w:val="both"/>
            </w:pPr>
            <w:r>
              <w:rPr>
                <w:rFonts w:ascii="Times New Roman"/>
                <w:b w:val="false"/>
                <w:i w:val="false"/>
                <w:color w:val="000000"/>
                <w:sz w:val="20"/>
              </w:rPr>
              <w:t>
 </w:t>
            </w:r>
          </w:p>
          <w:bookmarkEnd w:id="1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7"/>
          <w:p>
            <w:pPr>
              <w:spacing w:after="20"/>
              <w:ind w:left="20"/>
              <w:jc w:val="both"/>
            </w:pPr>
            <w:r>
              <w:rPr>
                <w:rFonts w:ascii="Times New Roman"/>
                <w:b w:val="false"/>
                <w:i w:val="false"/>
                <w:color w:val="000000"/>
                <w:sz w:val="20"/>
              </w:rPr>
              <w:t>
13</w:t>
            </w:r>
          </w:p>
          <w:bookmarkEnd w:id="1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8"/>
          <w:p>
            <w:pPr>
              <w:spacing w:after="20"/>
              <w:ind w:left="20"/>
              <w:jc w:val="both"/>
            </w:pPr>
            <w:r>
              <w:rPr>
                <w:rFonts w:ascii="Times New Roman"/>
                <w:b w:val="false"/>
                <w:i w:val="false"/>
                <w:color w:val="000000"/>
                <w:sz w:val="20"/>
              </w:rPr>
              <w:t>
 </w:t>
            </w:r>
          </w:p>
          <w:bookmarkEnd w:id="1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9"/>
          <w:p>
            <w:pPr>
              <w:spacing w:after="20"/>
              <w:ind w:left="20"/>
              <w:jc w:val="both"/>
            </w:pPr>
            <w:r>
              <w:rPr>
                <w:rFonts w:ascii="Times New Roman"/>
                <w:b w:val="false"/>
                <w:i w:val="false"/>
                <w:color w:val="000000"/>
                <w:sz w:val="20"/>
              </w:rPr>
              <w:t>
 </w:t>
            </w:r>
          </w:p>
          <w:bookmarkEnd w:id="1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0"/>
          <w:p>
            <w:pPr>
              <w:spacing w:after="20"/>
              <w:ind w:left="20"/>
              <w:jc w:val="both"/>
            </w:pPr>
            <w:r>
              <w:rPr>
                <w:rFonts w:ascii="Times New Roman"/>
                <w:b w:val="false"/>
                <w:i w:val="false"/>
                <w:color w:val="000000"/>
                <w:sz w:val="20"/>
              </w:rPr>
              <w:t>
 </w:t>
            </w:r>
          </w:p>
          <w:bookmarkEnd w:id="1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1"/>
          <w:p>
            <w:pPr>
              <w:spacing w:after="20"/>
              <w:ind w:left="20"/>
              <w:jc w:val="both"/>
            </w:pPr>
            <w:r>
              <w:rPr>
                <w:rFonts w:ascii="Times New Roman"/>
                <w:b w:val="false"/>
                <w:i w:val="false"/>
                <w:color w:val="000000"/>
                <w:sz w:val="20"/>
              </w:rPr>
              <w:t>
 </w:t>
            </w:r>
          </w:p>
          <w:bookmarkEnd w:id="1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2"/>
          <w:p>
            <w:pPr>
              <w:spacing w:after="20"/>
              <w:ind w:left="20"/>
              <w:jc w:val="both"/>
            </w:pPr>
            <w:r>
              <w:rPr>
                <w:rFonts w:ascii="Times New Roman"/>
                <w:b w:val="false"/>
                <w:i w:val="false"/>
                <w:color w:val="000000"/>
                <w:sz w:val="20"/>
              </w:rPr>
              <w:t>
 </w:t>
            </w:r>
          </w:p>
          <w:bookmarkEnd w:id="1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3"/>
          <w:p>
            <w:pPr>
              <w:spacing w:after="20"/>
              <w:ind w:left="20"/>
              <w:jc w:val="both"/>
            </w:pPr>
            <w:r>
              <w:rPr>
                <w:rFonts w:ascii="Times New Roman"/>
                <w:b w:val="false"/>
                <w:i w:val="false"/>
                <w:color w:val="000000"/>
                <w:sz w:val="20"/>
              </w:rPr>
              <w:t>
 </w:t>
            </w:r>
          </w:p>
          <w:bookmarkEnd w:id="1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4"/>
          <w:p>
            <w:pPr>
              <w:spacing w:after="20"/>
              <w:ind w:left="20"/>
              <w:jc w:val="both"/>
            </w:pPr>
            <w:r>
              <w:rPr>
                <w:rFonts w:ascii="Times New Roman"/>
                <w:b w:val="false"/>
                <w:i w:val="false"/>
                <w:color w:val="000000"/>
                <w:sz w:val="20"/>
              </w:rPr>
              <w:t>
15</w:t>
            </w:r>
          </w:p>
          <w:bookmarkEnd w:id="1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5"/>
          <w:p>
            <w:pPr>
              <w:spacing w:after="20"/>
              <w:ind w:left="20"/>
              <w:jc w:val="both"/>
            </w:pPr>
            <w:r>
              <w:rPr>
                <w:rFonts w:ascii="Times New Roman"/>
                <w:b w:val="false"/>
                <w:i w:val="false"/>
                <w:color w:val="000000"/>
                <w:sz w:val="20"/>
              </w:rPr>
              <w:t>
 </w:t>
            </w:r>
          </w:p>
          <w:bookmarkEnd w:id="1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6"/>
          <w:p>
            <w:pPr>
              <w:spacing w:after="20"/>
              <w:ind w:left="20"/>
              <w:jc w:val="both"/>
            </w:pPr>
            <w:r>
              <w:rPr>
                <w:rFonts w:ascii="Times New Roman"/>
                <w:b w:val="false"/>
                <w:i w:val="false"/>
                <w:color w:val="000000"/>
                <w:sz w:val="20"/>
              </w:rPr>
              <w:t>
 </w:t>
            </w:r>
          </w:p>
          <w:bookmarkEnd w:id="1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7"/>
          <w:p>
            <w:pPr>
              <w:spacing w:after="20"/>
              <w:ind w:left="20"/>
              <w:jc w:val="both"/>
            </w:pPr>
            <w:r>
              <w:rPr>
                <w:rFonts w:ascii="Times New Roman"/>
                <w:b w:val="false"/>
                <w:i w:val="false"/>
                <w:color w:val="000000"/>
                <w:sz w:val="20"/>
              </w:rPr>
              <w:t>
 </w:t>
            </w:r>
          </w:p>
          <w:bookmarkEnd w:id="1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8"/>
          <w:p>
            <w:pPr>
              <w:spacing w:after="20"/>
              <w:ind w:left="20"/>
              <w:jc w:val="both"/>
            </w:pPr>
            <w:r>
              <w:rPr>
                <w:rFonts w:ascii="Times New Roman"/>
                <w:b w:val="false"/>
                <w:i w:val="false"/>
                <w:color w:val="000000"/>
                <w:sz w:val="20"/>
              </w:rPr>
              <w:t>
 </w:t>
            </w:r>
          </w:p>
          <w:bookmarkEnd w:id="1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9"/>
          <w:p>
            <w:pPr>
              <w:spacing w:after="20"/>
              <w:ind w:left="20"/>
              <w:jc w:val="both"/>
            </w:pPr>
            <w:r>
              <w:rPr>
                <w:rFonts w:ascii="Times New Roman"/>
                <w:b w:val="false"/>
                <w:i w:val="false"/>
                <w:color w:val="000000"/>
                <w:sz w:val="20"/>
              </w:rPr>
              <w:t>
5</w:t>
            </w:r>
          </w:p>
          <w:bookmarkEnd w:id="1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0"/>
          <w:p>
            <w:pPr>
              <w:spacing w:after="20"/>
              <w:ind w:left="20"/>
              <w:jc w:val="both"/>
            </w:pPr>
            <w:r>
              <w:rPr>
                <w:rFonts w:ascii="Times New Roman"/>
                <w:b w:val="false"/>
                <w:i w:val="false"/>
                <w:color w:val="000000"/>
                <w:sz w:val="20"/>
              </w:rPr>
              <w:t>
 </w:t>
            </w:r>
          </w:p>
          <w:bookmarkEnd w:id="1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1"/>
          <w:p>
            <w:pPr>
              <w:spacing w:after="20"/>
              <w:ind w:left="20"/>
              <w:jc w:val="both"/>
            </w:pPr>
            <w:r>
              <w:rPr>
                <w:rFonts w:ascii="Times New Roman"/>
                <w:b w:val="false"/>
                <w:i w:val="false"/>
                <w:color w:val="000000"/>
                <w:sz w:val="20"/>
              </w:rPr>
              <w:t>
 </w:t>
            </w:r>
          </w:p>
          <w:bookmarkEnd w:id="1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2"/>
          <w:p>
            <w:pPr>
              <w:spacing w:after="20"/>
              <w:ind w:left="20"/>
              <w:jc w:val="both"/>
            </w:pPr>
            <w:r>
              <w:rPr>
                <w:rFonts w:ascii="Times New Roman"/>
                <w:b w:val="false"/>
                <w:i w:val="false"/>
                <w:color w:val="000000"/>
                <w:sz w:val="20"/>
              </w:rPr>
              <w:t>
 </w:t>
            </w:r>
          </w:p>
          <w:bookmarkEnd w:id="1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3"/>
          <w:p>
            <w:pPr>
              <w:spacing w:after="20"/>
              <w:ind w:left="20"/>
              <w:jc w:val="both"/>
            </w:pPr>
            <w:r>
              <w:rPr>
                <w:rFonts w:ascii="Times New Roman"/>
                <w:b w:val="false"/>
                <w:i w:val="false"/>
                <w:color w:val="000000"/>
                <w:sz w:val="20"/>
              </w:rPr>
              <w:t>
 </w:t>
            </w:r>
          </w:p>
          <w:bookmarkEnd w:id="1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4"/>
          <w:p>
            <w:pPr>
              <w:spacing w:after="20"/>
              <w:ind w:left="20"/>
              <w:jc w:val="both"/>
            </w:pPr>
            <w:r>
              <w:rPr>
                <w:rFonts w:ascii="Times New Roman"/>
                <w:b w:val="false"/>
                <w:i w:val="false"/>
                <w:color w:val="000000"/>
                <w:sz w:val="20"/>
              </w:rPr>
              <w:t>
 </w:t>
            </w:r>
          </w:p>
          <w:bookmarkEnd w:id="1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жетiспеушiлiгiн (артықшылықты қолдану) қаржыландыру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5"/>
          <w:p>
            <w:pPr>
              <w:spacing w:after="20"/>
              <w:ind w:left="20"/>
              <w:jc w:val="both"/>
            </w:pPr>
            <w:r>
              <w:rPr>
                <w:rFonts w:ascii="Times New Roman"/>
                <w:b w:val="false"/>
                <w:i w:val="false"/>
                <w:color w:val="000000"/>
                <w:sz w:val="20"/>
              </w:rPr>
              <w:t>
 </w:t>
            </w:r>
          </w:p>
          <w:bookmarkEnd w:id="1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6"/>
          <w:p>
            <w:pPr>
              <w:spacing w:after="20"/>
              <w:ind w:left="20"/>
              <w:jc w:val="both"/>
            </w:pPr>
            <w:r>
              <w:rPr>
                <w:rFonts w:ascii="Times New Roman"/>
                <w:b w:val="false"/>
                <w:i w:val="false"/>
                <w:color w:val="000000"/>
                <w:sz w:val="20"/>
              </w:rPr>
              <w:t>
16</w:t>
            </w:r>
          </w:p>
          <w:bookmarkEnd w:id="1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7"/>
          <w:p>
            <w:pPr>
              <w:spacing w:after="20"/>
              <w:ind w:left="20"/>
              <w:jc w:val="both"/>
            </w:pPr>
            <w:r>
              <w:rPr>
                <w:rFonts w:ascii="Times New Roman"/>
                <w:b w:val="false"/>
                <w:i w:val="false"/>
                <w:color w:val="000000"/>
                <w:sz w:val="20"/>
              </w:rPr>
              <w:t>
 </w:t>
            </w:r>
          </w:p>
          <w:bookmarkEnd w:id="1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8"/>
          <w:p>
            <w:pPr>
              <w:spacing w:after="20"/>
              <w:ind w:left="20"/>
              <w:jc w:val="both"/>
            </w:pPr>
            <w:r>
              <w:rPr>
                <w:rFonts w:ascii="Times New Roman"/>
                <w:b w:val="false"/>
                <w:i w:val="false"/>
                <w:color w:val="000000"/>
                <w:sz w:val="20"/>
              </w:rPr>
              <w:t>
 </w:t>
            </w:r>
          </w:p>
          <w:bookmarkEnd w:id="1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9"/>
          <w:p>
            <w:pPr>
              <w:spacing w:after="20"/>
              <w:ind w:left="20"/>
              <w:jc w:val="both"/>
            </w:pPr>
            <w:r>
              <w:rPr>
                <w:rFonts w:ascii="Times New Roman"/>
                <w:b w:val="false"/>
                <w:i w:val="false"/>
                <w:color w:val="000000"/>
                <w:sz w:val="20"/>
              </w:rPr>
              <w:t>
8</w:t>
            </w:r>
          </w:p>
          <w:bookmarkEnd w:id="1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0"/>
          <w:p>
            <w:pPr>
              <w:spacing w:after="20"/>
              <w:ind w:left="20"/>
              <w:jc w:val="both"/>
            </w:pPr>
            <w:r>
              <w:rPr>
                <w:rFonts w:ascii="Times New Roman"/>
                <w:b w:val="false"/>
                <w:i w:val="false"/>
                <w:color w:val="000000"/>
                <w:sz w:val="20"/>
              </w:rPr>
              <w:t>
 </w:t>
            </w:r>
          </w:p>
          <w:bookmarkEnd w:id="1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91"/>
          <w:p>
            <w:pPr>
              <w:spacing w:after="20"/>
              <w:ind w:left="20"/>
              <w:jc w:val="both"/>
            </w:pPr>
            <w:r>
              <w:rPr>
                <w:rFonts w:ascii="Times New Roman"/>
                <w:b w:val="false"/>
                <w:i w:val="false"/>
                <w:color w:val="000000"/>
                <w:sz w:val="20"/>
              </w:rPr>
              <w:t>
 </w:t>
            </w:r>
          </w:p>
          <w:bookmarkEnd w:id="1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3 қосымша</w:t>
            </w:r>
          </w:p>
        </w:tc>
      </w:tr>
    </w:tbl>
    <w:bookmarkStart w:name="z434" w:id="192"/>
    <w:p>
      <w:pPr>
        <w:spacing w:after="0"/>
        <w:ind w:left="0"/>
        <w:jc w:val="left"/>
      </w:pPr>
      <w:r>
        <w:rPr>
          <w:rFonts w:ascii="Times New Roman"/>
          <w:b/>
          <w:i w:val="false"/>
          <w:color w:val="000000"/>
        </w:rPr>
        <w:t xml:space="preserve"> 2019 жылға Мамлют аудандық бюджет</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3"/>
        <w:gridCol w:w="1141"/>
        <w:gridCol w:w="5563"/>
        <w:gridCol w:w="352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3"/>
          <w:p>
            <w:pPr>
              <w:spacing w:after="20"/>
              <w:ind w:left="20"/>
              <w:jc w:val="both"/>
            </w:pPr>
            <w:r>
              <w:rPr>
                <w:rFonts w:ascii="Times New Roman"/>
                <w:b w:val="false"/>
                <w:i w:val="false"/>
                <w:color w:val="000000"/>
                <w:sz w:val="20"/>
              </w:rPr>
              <w:t>
Санаты</w:t>
            </w:r>
          </w:p>
          <w:bookmarkEnd w:id="19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4"/>
          <w:p>
            <w:pPr>
              <w:spacing w:after="20"/>
              <w:ind w:left="20"/>
              <w:jc w:val="both"/>
            </w:pPr>
            <w:r>
              <w:rPr>
                <w:rFonts w:ascii="Times New Roman"/>
                <w:b w:val="false"/>
                <w:i w:val="false"/>
                <w:color w:val="000000"/>
                <w:sz w:val="20"/>
              </w:rPr>
              <w:t>
1</w:t>
            </w:r>
          </w:p>
          <w:bookmarkEnd w:id="19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5"/>
          <w:p>
            <w:pPr>
              <w:spacing w:after="20"/>
              <w:ind w:left="20"/>
              <w:jc w:val="both"/>
            </w:pPr>
            <w:r>
              <w:rPr>
                <w:rFonts w:ascii="Times New Roman"/>
                <w:b w:val="false"/>
                <w:i w:val="false"/>
                <w:color w:val="000000"/>
                <w:sz w:val="20"/>
              </w:rPr>
              <w:t>
 </w:t>
            </w:r>
          </w:p>
          <w:bookmarkEnd w:id="19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6"/>
          <w:p>
            <w:pPr>
              <w:spacing w:after="20"/>
              <w:ind w:left="20"/>
              <w:jc w:val="both"/>
            </w:pPr>
            <w:r>
              <w:rPr>
                <w:rFonts w:ascii="Times New Roman"/>
                <w:b w:val="false"/>
                <w:i w:val="false"/>
                <w:color w:val="000000"/>
                <w:sz w:val="20"/>
              </w:rPr>
              <w:t>
1</w:t>
            </w:r>
          </w:p>
          <w:bookmarkEnd w:id="19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7"/>
          <w:p>
            <w:pPr>
              <w:spacing w:after="20"/>
              <w:ind w:left="20"/>
              <w:jc w:val="both"/>
            </w:pPr>
            <w:r>
              <w:rPr>
                <w:rFonts w:ascii="Times New Roman"/>
                <w:b w:val="false"/>
                <w:i w:val="false"/>
                <w:color w:val="000000"/>
                <w:sz w:val="20"/>
              </w:rPr>
              <w:t>
 </w:t>
            </w:r>
          </w:p>
          <w:bookmarkEnd w:id="19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8"/>
          <w:p>
            <w:pPr>
              <w:spacing w:after="20"/>
              <w:ind w:left="20"/>
              <w:jc w:val="both"/>
            </w:pPr>
            <w:r>
              <w:rPr>
                <w:rFonts w:ascii="Times New Roman"/>
                <w:b w:val="false"/>
                <w:i w:val="false"/>
                <w:color w:val="000000"/>
                <w:sz w:val="20"/>
              </w:rPr>
              <w:t>
 </w:t>
            </w:r>
          </w:p>
          <w:bookmarkEnd w:id="19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9"/>
          <w:p>
            <w:pPr>
              <w:spacing w:after="20"/>
              <w:ind w:left="20"/>
              <w:jc w:val="both"/>
            </w:pPr>
            <w:r>
              <w:rPr>
                <w:rFonts w:ascii="Times New Roman"/>
                <w:b w:val="false"/>
                <w:i w:val="false"/>
                <w:color w:val="000000"/>
                <w:sz w:val="20"/>
              </w:rPr>
              <w:t>
 </w:t>
            </w:r>
          </w:p>
          <w:bookmarkEnd w:id="19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0"/>
          <w:p>
            <w:pPr>
              <w:spacing w:after="20"/>
              <w:ind w:left="20"/>
              <w:jc w:val="both"/>
            </w:pPr>
            <w:r>
              <w:rPr>
                <w:rFonts w:ascii="Times New Roman"/>
                <w:b w:val="false"/>
                <w:i w:val="false"/>
                <w:color w:val="000000"/>
                <w:sz w:val="20"/>
              </w:rPr>
              <w:t>
 </w:t>
            </w:r>
          </w:p>
          <w:bookmarkEnd w:id="20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1"/>
          <w:p>
            <w:pPr>
              <w:spacing w:after="20"/>
              <w:ind w:left="20"/>
              <w:jc w:val="both"/>
            </w:pPr>
            <w:r>
              <w:rPr>
                <w:rFonts w:ascii="Times New Roman"/>
                <w:b w:val="false"/>
                <w:i w:val="false"/>
                <w:color w:val="000000"/>
                <w:sz w:val="20"/>
              </w:rPr>
              <w:t>
 </w:t>
            </w:r>
          </w:p>
          <w:bookmarkEnd w:id="20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2"/>
          <w:p>
            <w:pPr>
              <w:spacing w:after="20"/>
              <w:ind w:left="20"/>
              <w:jc w:val="both"/>
            </w:pPr>
            <w:r>
              <w:rPr>
                <w:rFonts w:ascii="Times New Roman"/>
                <w:b w:val="false"/>
                <w:i w:val="false"/>
                <w:color w:val="000000"/>
                <w:sz w:val="20"/>
              </w:rPr>
              <w:t>
 </w:t>
            </w:r>
          </w:p>
          <w:bookmarkEnd w:id="20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3"/>
          <w:p>
            <w:pPr>
              <w:spacing w:after="20"/>
              <w:ind w:left="20"/>
              <w:jc w:val="both"/>
            </w:pPr>
            <w:r>
              <w:rPr>
                <w:rFonts w:ascii="Times New Roman"/>
                <w:b w:val="false"/>
                <w:i w:val="false"/>
                <w:color w:val="000000"/>
                <w:sz w:val="20"/>
              </w:rPr>
              <w:t>
 </w:t>
            </w:r>
          </w:p>
          <w:bookmarkEnd w:id="20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4"/>
          <w:p>
            <w:pPr>
              <w:spacing w:after="20"/>
              <w:ind w:left="20"/>
              <w:jc w:val="both"/>
            </w:pPr>
            <w:r>
              <w:rPr>
                <w:rFonts w:ascii="Times New Roman"/>
                <w:b w:val="false"/>
                <w:i w:val="false"/>
                <w:color w:val="000000"/>
                <w:sz w:val="20"/>
              </w:rPr>
              <w:t>
 </w:t>
            </w:r>
          </w:p>
          <w:bookmarkEnd w:id="20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5"/>
          <w:p>
            <w:pPr>
              <w:spacing w:after="20"/>
              <w:ind w:left="20"/>
              <w:jc w:val="both"/>
            </w:pPr>
            <w:r>
              <w:rPr>
                <w:rFonts w:ascii="Times New Roman"/>
                <w:b w:val="false"/>
                <w:i w:val="false"/>
                <w:color w:val="000000"/>
                <w:sz w:val="20"/>
              </w:rPr>
              <w:t>
 </w:t>
            </w:r>
          </w:p>
          <w:bookmarkEnd w:id="20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6"/>
          <w:p>
            <w:pPr>
              <w:spacing w:after="20"/>
              <w:ind w:left="20"/>
              <w:jc w:val="both"/>
            </w:pPr>
            <w:r>
              <w:rPr>
                <w:rFonts w:ascii="Times New Roman"/>
                <w:b w:val="false"/>
                <w:i w:val="false"/>
                <w:color w:val="000000"/>
                <w:sz w:val="20"/>
              </w:rPr>
              <w:t>
 </w:t>
            </w:r>
          </w:p>
          <w:bookmarkEnd w:id="20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7"/>
          <w:p>
            <w:pPr>
              <w:spacing w:after="20"/>
              <w:ind w:left="20"/>
              <w:jc w:val="both"/>
            </w:pPr>
            <w:r>
              <w:rPr>
                <w:rFonts w:ascii="Times New Roman"/>
                <w:b w:val="false"/>
                <w:i w:val="false"/>
                <w:color w:val="000000"/>
                <w:sz w:val="20"/>
              </w:rPr>
              <w:t>
 </w:t>
            </w:r>
          </w:p>
          <w:bookmarkEnd w:id="20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8"/>
          <w:p>
            <w:pPr>
              <w:spacing w:after="20"/>
              <w:ind w:left="20"/>
              <w:jc w:val="both"/>
            </w:pPr>
            <w:r>
              <w:rPr>
                <w:rFonts w:ascii="Times New Roman"/>
                <w:b w:val="false"/>
                <w:i w:val="false"/>
                <w:color w:val="000000"/>
                <w:sz w:val="20"/>
              </w:rPr>
              <w:t>
 </w:t>
            </w:r>
          </w:p>
          <w:bookmarkEnd w:id="20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9"/>
          <w:p>
            <w:pPr>
              <w:spacing w:after="20"/>
              <w:ind w:left="20"/>
              <w:jc w:val="both"/>
            </w:pPr>
            <w:r>
              <w:rPr>
                <w:rFonts w:ascii="Times New Roman"/>
                <w:b w:val="false"/>
                <w:i w:val="false"/>
                <w:color w:val="000000"/>
                <w:sz w:val="20"/>
              </w:rPr>
              <w:t>
 </w:t>
            </w:r>
          </w:p>
          <w:bookmarkEnd w:id="20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0"/>
          <w:p>
            <w:pPr>
              <w:spacing w:after="20"/>
              <w:ind w:left="20"/>
              <w:jc w:val="both"/>
            </w:pPr>
            <w:r>
              <w:rPr>
                <w:rFonts w:ascii="Times New Roman"/>
                <w:b w:val="false"/>
                <w:i w:val="false"/>
                <w:color w:val="000000"/>
                <w:sz w:val="20"/>
              </w:rPr>
              <w:t>
 </w:t>
            </w:r>
          </w:p>
          <w:bookmarkEnd w:id="21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1"/>
          <w:p>
            <w:pPr>
              <w:spacing w:after="20"/>
              <w:ind w:left="20"/>
              <w:jc w:val="both"/>
            </w:pPr>
            <w:r>
              <w:rPr>
                <w:rFonts w:ascii="Times New Roman"/>
                <w:b w:val="false"/>
                <w:i w:val="false"/>
                <w:color w:val="000000"/>
                <w:sz w:val="20"/>
              </w:rPr>
              <w:t>
 </w:t>
            </w:r>
          </w:p>
          <w:bookmarkEnd w:id="21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2"/>
          <w:p>
            <w:pPr>
              <w:spacing w:after="20"/>
              <w:ind w:left="20"/>
              <w:jc w:val="both"/>
            </w:pPr>
            <w:r>
              <w:rPr>
                <w:rFonts w:ascii="Times New Roman"/>
                <w:b w:val="false"/>
                <w:i w:val="false"/>
                <w:color w:val="000000"/>
                <w:sz w:val="20"/>
              </w:rPr>
              <w:t>
2</w:t>
            </w:r>
          </w:p>
          <w:bookmarkEnd w:id="21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3"/>
          <w:p>
            <w:pPr>
              <w:spacing w:after="20"/>
              <w:ind w:left="20"/>
              <w:jc w:val="both"/>
            </w:pPr>
            <w:r>
              <w:rPr>
                <w:rFonts w:ascii="Times New Roman"/>
                <w:b w:val="false"/>
                <w:i w:val="false"/>
                <w:color w:val="000000"/>
                <w:sz w:val="20"/>
              </w:rPr>
              <w:t>
 </w:t>
            </w:r>
          </w:p>
          <w:bookmarkEnd w:id="21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4"/>
          <w:p>
            <w:pPr>
              <w:spacing w:after="20"/>
              <w:ind w:left="20"/>
              <w:jc w:val="both"/>
            </w:pPr>
            <w:r>
              <w:rPr>
                <w:rFonts w:ascii="Times New Roman"/>
                <w:b w:val="false"/>
                <w:i w:val="false"/>
                <w:color w:val="000000"/>
                <w:sz w:val="20"/>
              </w:rPr>
              <w:t>
 </w:t>
            </w:r>
          </w:p>
          <w:bookmarkEnd w:id="21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5"/>
          <w:p>
            <w:pPr>
              <w:spacing w:after="20"/>
              <w:ind w:left="20"/>
              <w:jc w:val="both"/>
            </w:pPr>
            <w:r>
              <w:rPr>
                <w:rFonts w:ascii="Times New Roman"/>
                <w:b w:val="false"/>
                <w:i w:val="false"/>
                <w:color w:val="000000"/>
                <w:sz w:val="20"/>
              </w:rPr>
              <w:t>
 </w:t>
            </w:r>
          </w:p>
          <w:bookmarkEnd w:id="21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6"/>
          <w:p>
            <w:pPr>
              <w:spacing w:after="20"/>
              <w:ind w:left="20"/>
              <w:jc w:val="both"/>
            </w:pPr>
            <w:r>
              <w:rPr>
                <w:rFonts w:ascii="Times New Roman"/>
                <w:b w:val="false"/>
                <w:i w:val="false"/>
                <w:color w:val="000000"/>
                <w:sz w:val="20"/>
              </w:rPr>
              <w:t>
 </w:t>
            </w:r>
          </w:p>
          <w:bookmarkEnd w:id="21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7"/>
          <w:p>
            <w:pPr>
              <w:spacing w:after="20"/>
              <w:ind w:left="20"/>
              <w:jc w:val="both"/>
            </w:pPr>
            <w:r>
              <w:rPr>
                <w:rFonts w:ascii="Times New Roman"/>
                <w:b w:val="false"/>
                <w:i w:val="false"/>
                <w:color w:val="000000"/>
                <w:sz w:val="20"/>
              </w:rPr>
              <w:t>
 </w:t>
            </w:r>
          </w:p>
          <w:bookmarkEnd w:id="21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8"/>
          <w:p>
            <w:pPr>
              <w:spacing w:after="20"/>
              <w:ind w:left="20"/>
              <w:jc w:val="both"/>
            </w:pPr>
            <w:r>
              <w:rPr>
                <w:rFonts w:ascii="Times New Roman"/>
                <w:b w:val="false"/>
                <w:i w:val="false"/>
                <w:color w:val="000000"/>
                <w:sz w:val="20"/>
              </w:rPr>
              <w:t>
3</w:t>
            </w:r>
          </w:p>
          <w:bookmarkEnd w:id="21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9"/>
          <w:p>
            <w:pPr>
              <w:spacing w:after="20"/>
              <w:ind w:left="20"/>
              <w:jc w:val="both"/>
            </w:pPr>
            <w:r>
              <w:rPr>
                <w:rFonts w:ascii="Times New Roman"/>
                <w:b w:val="false"/>
                <w:i w:val="false"/>
                <w:color w:val="000000"/>
                <w:sz w:val="20"/>
              </w:rPr>
              <w:t>
 </w:t>
            </w:r>
          </w:p>
          <w:bookmarkEnd w:id="21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0"/>
          <w:p>
            <w:pPr>
              <w:spacing w:after="20"/>
              <w:ind w:left="20"/>
              <w:jc w:val="both"/>
            </w:pPr>
            <w:r>
              <w:rPr>
                <w:rFonts w:ascii="Times New Roman"/>
                <w:b w:val="false"/>
                <w:i w:val="false"/>
                <w:color w:val="000000"/>
                <w:sz w:val="20"/>
              </w:rPr>
              <w:t>
 </w:t>
            </w:r>
          </w:p>
          <w:bookmarkEnd w:id="22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1"/>
          <w:p>
            <w:pPr>
              <w:spacing w:after="20"/>
              <w:ind w:left="20"/>
              <w:jc w:val="both"/>
            </w:pPr>
            <w:r>
              <w:rPr>
                <w:rFonts w:ascii="Times New Roman"/>
                <w:b w:val="false"/>
                <w:i w:val="false"/>
                <w:color w:val="000000"/>
                <w:sz w:val="20"/>
              </w:rPr>
              <w:t>
 </w:t>
            </w:r>
          </w:p>
          <w:bookmarkEnd w:id="22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2"/>
          <w:p>
            <w:pPr>
              <w:spacing w:after="20"/>
              <w:ind w:left="20"/>
              <w:jc w:val="both"/>
            </w:pPr>
            <w:r>
              <w:rPr>
                <w:rFonts w:ascii="Times New Roman"/>
                <w:b w:val="false"/>
                <w:i w:val="false"/>
                <w:color w:val="000000"/>
                <w:sz w:val="20"/>
              </w:rPr>
              <w:t>
4</w:t>
            </w:r>
          </w:p>
          <w:bookmarkEnd w:id="22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3"/>
          <w:p>
            <w:pPr>
              <w:spacing w:after="20"/>
              <w:ind w:left="20"/>
              <w:jc w:val="both"/>
            </w:pPr>
            <w:r>
              <w:rPr>
                <w:rFonts w:ascii="Times New Roman"/>
                <w:b w:val="false"/>
                <w:i w:val="false"/>
                <w:color w:val="000000"/>
                <w:sz w:val="20"/>
              </w:rPr>
              <w:t>
 </w:t>
            </w:r>
          </w:p>
          <w:bookmarkEnd w:id="22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4"/>
          <w:p>
            <w:pPr>
              <w:spacing w:after="20"/>
              <w:ind w:left="20"/>
              <w:jc w:val="both"/>
            </w:pPr>
            <w:r>
              <w:rPr>
                <w:rFonts w:ascii="Times New Roman"/>
                <w:b w:val="false"/>
                <w:i w:val="false"/>
                <w:color w:val="000000"/>
                <w:sz w:val="20"/>
              </w:rPr>
              <w:t>
 </w:t>
            </w:r>
          </w:p>
          <w:bookmarkEnd w:id="22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bl>
    <w:bookmarkStart w:name="z467" w:id="2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6"/>
          <w:p>
            <w:pPr>
              <w:spacing w:after="20"/>
              <w:ind w:left="20"/>
              <w:jc w:val="both"/>
            </w:pPr>
            <w:r>
              <w:rPr>
                <w:rFonts w:ascii="Times New Roman"/>
                <w:b w:val="false"/>
                <w:i w:val="false"/>
                <w:color w:val="000000"/>
                <w:sz w:val="20"/>
              </w:rPr>
              <w:t>
Функционалдық топ</w:t>
            </w:r>
          </w:p>
          <w:bookmarkEnd w:id="2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7"/>
          <w:p>
            <w:pPr>
              <w:spacing w:after="20"/>
              <w:ind w:left="20"/>
              <w:jc w:val="both"/>
            </w:pPr>
            <w:r>
              <w:rPr>
                <w:rFonts w:ascii="Times New Roman"/>
                <w:b w:val="false"/>
                <w:i w:val="false"/>
                <w:color w:val="000000"/>
                <w:sz w:val="20"/>
              </w:rPr>
              <w:t>
1</w:t>
            </w:r>
          </w:p>
          <w:bookmarkEnd w:id="2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8"/>
          <w:p>
            <w:pPr>
              <w:spacing w:after="20"/>
              <w:ind w:left="20"/>
              <w:jc w:val="both"/>
            </w:pPr>
            <w:r>
              <w:rPr>
                <w:rFonts w:ascii="Times New Roman"/>
                <w:b w:val="false"/>
                <w:i w:val="false"/>
                <w:color w:val="000000"/>
                <w:sz w:val="20"/>
              </w:rPr>
              <w:t>
 </w:t>
            </w:r>
          </w:p>
          <w:bookmarkEnd w:id="2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2 784 882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9"/>
          <w:p>
            <w:pPr>
              <w:spacing w:after="20"/>
              <w:ind w:left="20"/>
              <w:jc w:val="both"/>
            </w:pPr>
            <w:r>
              <w:rPr>
                <w:rFonts w:ascii="Times New Roman"/>
                <w:b w:val="false"/>
                <w:i w:val="false"/>
                <w:color w:val="000000"/>
                <w:sz w:val="20"/>
              </w:rPr>
              <w:t>
01</w:t>
            </w:r>
          </w:p>
          <w:bookmarkEnd w:id="2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0"/>
          <w:p>
            <w:pPr>
              <w:spacing w:after="20"/>
              <w:ind w:left="20"/>
              <w:jc w:val="both"/>
            </w:pPr>
            <w:r>
              <w:rPr>
                <w:rFonts w:ascii="Times New Roman"/>
                <w:b w:val="false"/>
                <w:i w:val="false"/>
                <w:color w:val="000000"/>
                <w:sz w:val="20"/>
              </w:rPr>
              <w:t>
 </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1"/>
          <w:p>
            <w:pPr>
              <w:spacing w:after="20"/>
              <w:ind w:left="20"/>
              <w:jc w:val="both"/>
            </w:pPr>
            <w:r>
              <w:rPr>
                <w:rFonts w:ascii="Times New Roman"/>
                <w:b w:val="false"/>
                <w:i w:val="false"/>
                <w:color w:val="000000"/>
                <w:sz w:val="20"/>
              </w:rPr>
              <w:t>
 </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2"/>
          <w:p>
            <w:pPr>
              <w:spacing w:after="20"/>
              <w:ind w:left="20"/>
              <w:jc w:val="both"/>
            </w:pPr>
            <w:r>
              <w:rPr>
                <w:rFonts w:ascii="Times New Roman"/>
                <w:b w:val="false"/>
                <w:i w:val="false"/>
                <w:color w:val="000000"/>
                <w:sz w:val="20"/>
              </w:rPr>
              <w:t>
 </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3"/>
          <w:p>
            <w:pPr>
              <w:spacing w:after="20"/>
              <w:ind w:left="20"/>
              <w:jc w:val="both"/>
            </w:pPr>
            <w:r>
              <w:rPr>
                <w:rFonts w:ascii="Times New Roman"/>
                <w:b w:val="false"/>
                <w:i w:val="false"/>
                <w:color w:val="000000"/>
                <w:sz w:val="20"/>
              </w:rPr>
              <w:t>
 </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5"/>
          <w:p>
            <w:pPr>
              <w:spacing w:after="20"/>
              <w:ind w:left="20"/>
              <w:jc w:val="both"/>
            </w:pPr>
            <w:r>
              <w:rPr>
                <w:rFonts w:ascii="Times New Roman"/>
                <w:b w:val="false"/>
                <w:i w:val="false"/>
                <w:color w:val="000000"/>
                <w:sz w:val="20"/>
              </w:rPr>
              <w:t>
 </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6"/>
          <w:p>
            <w:pPr>
              <w:spacing w:after="20"/>
              <w:ind w:left="20"/>
              <w:jc w:val="both"/>
            </w:pPr>
            <w:r>
              <w:rPr>
                <w:rFonts w:ascii="Times New Roman"/>
                <w:b w:val="false"/>
                <w:i w:val="false"/>
                <w:color w:val="000000"/>
                <w:sz w:val="20"/>
              </w:rPr>
              <w:t>
 </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7"/>
          <w:p>
            <w:pPr>
              <w:spacing w:after="20"/>
              <w:ind w:left="20"/>
              <w:jc w:val="both"/>
            </w:pPr>
            <w:r>
              <w:rPr>
                <w:rFonts w:ascii="Times New Roman"/>
                <w:b w:val="false"/>
                <w:i w:val="false"/>
                <w:color w:val="000000"/>
                <w:sz w:val="20"/>
              </w:rPr>
              <w:t>
 </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9"/>
          <w:p>
            <w:pPr>
              <w:spacing w:after="20"/>
              <w:ind w:left="20"/>
              <w:jc w:val="both"/>
            </w:pPr>
            <w:r>
              <w:rPr>
                <w:rFonts w:ascii="Times New Roman"/>
                <w:b w:val="false"/>
                <w:i w:val="false"/>
                <w:color w:val="000000"/>
                <w:sz w:val="20"/>
              </w:rPr>
              <w:t>
 </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40"/>
          <w:p>
            <w:pPr>
              <w:spacing w:after="20"/>
              <w:ind w:left="20"/>
              <w:jc w:val="both"/>
            </w:pPr>
            <w:r>
              <w:rPr>
                <w:rFonts w:ascii="Times New Roman"/>
                <w:b w:val="false"/>
                <w:i w:val="false"/>
                <w:color w:val="000000"/>
                <w:sz w:val="20"/>
              </w:rPr>
              <w:t>
 </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1"/>
          <w:p>
            <w:pPr>
              <w:spacing w:after="20"/>
              <w:ind w:left="20"/>
              <w:jc w:val="both"/>
            </w:pPr>
            <w:r>
              <w:rPr>
                <w:rFonts w:ascii="Times New Roman"/>
                <w:b w:val="false"/>
                <w:i w:val="false"/>
                <w:color w:val="000000"/>
                <w:sz w:val="20"/>
              </w:rPr>
              <w:t>
 </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3"/>
          <w:p>
            <w:pPr>
              <w:spacing w:after="20"/>
              <w:ind w:left="20"/>
              <w:jc w:val="both"/>
            </w:pPr>
            <w:r>
              <w:rPr>
                <w:rFonts w:ascii="Times New Roman"/>
                <w:b w:val="false"/>
                <w:i w:val="false"/>
                <w:color w:val="000000"/>
                <w:sz w:val="20"/>
              </w:rPr>
              <w:t>
02</w:t>
            </w:r>
          </w:p>
          <w:bookmarkEnd w:id="2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4"/>
          <w:p>
            <w:pPr>
              <w:spacing w:after="20"/>
              <w:ind w:left="20"/>
              <w:jc w:val="both"/>
            </w:pPr>
            <w:r>
              <w:rPr>
                <w:rFonts w:ascii="Times New Roman"/>
                <w:b w:val="false"/>
                <w:i w:val="false"/>
                <w:color w:val="000000"/>
                <w:sz w:val="20"/>
              </w:rPr>
              <w:t>
 </w:t>
            </w:r>
          </w:p>
          <w:bookmarkEnd w:id="2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5"/>
          <w:p>
            <w:pPr>
              <w:spacing w:after="20"/>
              <w:ind w:left="20"/>
              <w:jc w:val="both"/>
            </w:pPr>
            <w:r>
              <w:rPr>
                <w:rFonts w:ascii="Times New Roman"/>
                <w:b w:val="false"/>
                <w:i w:val="false"/>
                <w:color w:val="000000"/>
                <w:sz w:val="20"/>
              </w:rPr>
              <w:t>
 </w:t>
            </w:r>
          </w:p>
          <w:bookmarkEnd w:id="2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6"/>
          <w:p>
            <w:pPr>
              <w:spacing w:after="20"/>
              <w:ind w:left="20"/>
              <w:jc w:val="both"/>
            </w:pPr>
            <w:r>
              <w:rPr>
                <w:rFonts w:ascii="Times New Roman"/>
                <w:b w:val="false"/>
                <w:i w:val="false"/>
                <w:color w:val="000000"/>
                <w:sz w:val="20"/>
              </w:rPr>
              <w:t>
 </w:t>
            </w:r>
          </w:p>
          <w:bookmarkEnd w:id="2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7"/>
          <w:p>
            <w:pPr>
              <w:spacing w:after="20"/>
              <w:ind w:left="20"/>
              <w:jc w:val="both"/>
            </w:pPr>
            <w:r>
              <w:rPr>
                <w:rFonts w:ascii="Times New Roman"/>
                <w:b w:val="false"/>
                <w:i w:val="false"/>
                <w:color w:val="000000"/>
                <w:sz w:val="20"/>
              </w:rPr>
              <w:t>
 </w:t>
            </w:r>
          </w:p>
          <w:bookmarkEnd w:id="2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8"/>
          <w:p>
            <w:pPr>
              <w:spacing w:after="20"/>
              <w:ind w:left="20"/>
              <w:jc w:val="both"/>
            </w:pPr>
            <w:r>
              <w:rPr>
                <w:rFonts w:ascii="Times New Roman"/>
                <w:b w:val="false"/>
                <w:i w:val="false"/>
                <w:color w:val="000000"/>
                <w:sz w:val="20"/>
              </w:rPr>
              <w:t>
04</w:t>
            </w:r>
          </w:p>
          <w:bookmarkEnd w:id="2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9"/>
          <w:p>
            <w:pPr>
              <w:spacing w:after="20"/>
              <w:ind w:left="20"/>
              <w:jc w:val="both"/>
            </w:pPr>
            <w:r>
              <w:rPr>
                <w:rFonts w:ascii="Times New Roman"/>
                <w:b w:val="false"/>
                <w:i w:val="false"/>
                <w:color w:val="000000"/>
                <w:sz w:val="20"/>
              </w:rPr>
              <w:t>
 </w:t>
            </w:r>
          </w:p>
          <w:bookmarkEnd w:id="2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0"/>
          <w:p>
            <w:pPr>
              <w:spacing w:after="20"/>
              <w:ind w:left="20"/>
              <w:jc w:val="both"/>
            </w:pPr>
            <w:r>
              <w:rPr>
                <w:rFonts w:ascii="Times New Roman"/>
                <w:b w:val="false"/>
                <w:i w:val="false"/>
                <w:color w:val="000000"/>
                <w:sz w:val="20"/>
              </w:rPr>
              <w:t>
 </w:t>
            </w:r>
          </w:p>
          <w:bookmarkEnd w:id="2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1"/>
          <w:p>
            <w:pPr>
              <w:spacing w:after="20"/>
              <w:ind w:left="20"/>
              <w:jc w:val="both"/>
            </w:pPr>
            <w:r>
              <w:rPr>
                <w:rFonts w:ascii="Times New Roman"/>
                <w:b w:val="false"/>
                <w:i w:val="false"/>
                <w:color w:val="000000"/>
                <w:sz w:val="20"/>
              </w:rPr>
              <w:t>
 </w:t>
            </w:r>
          </w:p>
          <w:bookmarkEnd w:id="2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2"/>
          <w:p>
            <w:pPr>
              <w:spacing w:after="20"/>
              <w:ind w:left="20"/>
              <w:jc w:val="both"/>
            </w:pPr>
            <w:r>
              <w:rPr>
                <w:rFonts w:ascii="Times New Roman"/>
                <w:b w:val="false"/>
                <w:i w:val="false"/>
                <w:color w:val="000000"/>
                <w:sz w:val="20"/>
              </w:rPr>
              <w:t>
 </w:t>
            </w:r>
          </w:p>
          <w:bookmarkEnd w:id="2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3"/>
          <w:p>
            <w:pPr>
              <w:spacing w:after="20"/>
              <w:ind w:left="20"/>
              <w:jc w:val="both"/>
            </w:pPr>
            <w:r>
              <w:rPr>
                <w:rFonts w:ascii="Times New Roman"/>
                <w:b w:val="false"/>
                <w:i w:val="false"/>
                <w:color w:val="000000"/>
                <w:sz w:val="20"/>
              </w:rPr>
              <w:t>
 </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5"/>
          <w:p>
            <w:pPr>
              <w:spacing w:after="20"/>
              <w:ind w:left="20"/>
              <w:jc w:val="both"/>
            </w:pPr>
            <w:r>
              <w:rPr>
                <w:rFonts w:ascii="Times New Roman"/>
                <w:b w:val="false"/>
                <w:i w:val="false"/>
                <w:color w:val="000000"/>
                <w:sz w:val="20"/>
              </w:rPr>
              <w:t>
 </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8"/>
          <w:p>
            <w:pPr>
              <w:spacing w:after="20"/>
              <w:ind w:left="20"/>
              <w:jc w:val="both"/>
            </w:pPr>
            <w:r>
              <w:rPr>
                <w:rFonts w:ascii="Times New Roman"/>
                <w:b w:val="false"/>
                <w:i w:val="false"/>
                <w:color w:val="000000"/>
                <w:sz w:val="20"/>
              </w:rPr>
              <w:t>
 </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5"/>
          <w:p>
            <w:pPr>
              <w:spacing w:after="20"/>
              <w:ind w:left="20"/>
              <w:jc w:val="both"/>
            </w:pPr>
            <w:r>
              <w:rPr>
                <w:rFonts w:ascii="Times New Roman"/>
                <w:b w:val="false"/>
                <w:i w:val="false"/>
                <w:color w:val="000000"/>
                <w:sz w:val="20"/>
              </w:rPr>
              <w:t>
06</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1"/>
          <w:p>
            <w:pPr>
              <w:spacing w:after="20"/>
              <w:ind w:left="20"/>
              <w:jc w:val="both"/>
            </w:pPr>
            <w:r>
              <w:rPr>
                <w:rFonts w:ascii="Times New Roman"/>
                <w:b w:val="false"/>
                <w:i w:val="false"/>
                <w:color w:val="000000"/>
                <w:sz w:val="20"/>
              </w:rPr>
              <w:t>
 </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0"/>
          <w:p>
            <w:pPr>
              <w:spacing w:after="20"/>
              <w:ind w:left="20"/>
              <w:jc w:val="both"/>
            </w:pPr>
            <w:r>
              <w:rPr>
                <w:rFonts w:ascii="Times New Roman"/>
                <w:b w:val="false"/>
                <w:i w:val="false"/>
                <w:color w:val="000000"/>
                <w:sz w:val="20"/>
              </w:rPr>
              <w:t>
07</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5"/>
          <w:p>
            <w:pPr>
              <w:spacing w:after="20"/>
              <w:ind w:left="20"/>
              <w:jc w:val="both"/>
            </w:pPr>
            <w:r>
              <w:rPr>
                <w:rFonts w:ascii="Times New Roman"/>
                <w:b w:val="false"/>
                <w:i w:val="false"/>
                <w:color w:val="000000"/>
                <w:sz w:val="20"/>
              </w:rPr>
              <w:t>
08</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88"/>
          <w:p>
            <w:pPr>
              <w:spacing w:after="20"/>
              <w:ind w:left="20"/>
              <w:jc w:val="both"/>
            </w:pPr>
            <w:r>
              <w:rPr>
                <w:rFonts w:ascii="Times New Roman"/>
                <w:b w:val="false"/>
                <w:i w:val="false"/>
                <w:color w:val="000000"/>
                <w:sz w:val="20"/>
              </w:rPr>
              <w:t>
 </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4"/>
          <w:p>
            <w:pPr>
              <w:spacing w:after="20"/>
              <w:ind w:left="20"/>
              <w:jc w:val="both"/>
            </w:pPr>
            <w:r>
              <w:rPr>
                <w:rFonts w:ascii="Times New Roman"/>
                <w:b w:val="false"/>
                <w:i w:val="false"/>
                <w:color w:val="000000"/>
                <w:sz w:val="20"/>
              </w:rPr>
              <w:t>
10</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90 656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20 285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20 285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2"/>
          <w:p>
            <w:pPr>
              <w:spacing w:after="20"/>
              <w:ind w:left="20"/>
              <w:jc w:val="both"/>
            </w:pPr>
            <w:r>
              <w:rPr>
                <w:rFonts w:ascii="Times New Roman"/>
                <w:b w:val="false"/>
                <w:i w:val="false"/>
                <w:color w:val="000000"/>
                <w:sz w:val="20"/>
              </w:rPr>
              <w:t>
 </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19"/>
          <w:p>
            <w:pPr>
              <w:spacing w:after="20"/>
              <w:ind w:left="20"/>
              <w:jc w:val="both"/>
            </w:pPr>
            <w:r>
              <w:rPr>
                <w:rFonts w:ascii="Times New Roman"/>
                <w:b w:val="false"/>
                <w:i w:val="false"/>
                <w:color w:val="000000"/>
                <w:sz w:val="20"/>
              </w:rPr>
              <w:t>
11</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1"/>
          <w:p>
            <w:pPr>
              <w:spacing w:after="20"/>
              <w:ind w:left="20"/>
              <w:jc w:val="both"/>
            </w:pPr>
            <w:r>
              <w:rPr>
                <w:rFonts w:ascii="Times New Roman"/>
                <w:b w:val="false"/>
                <w:i w:val="false"/>
                <w:color w:val="000000"/>
                <w:sz w:val="20"/>
              </w:rPr>
              <w:t>
 </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2"/>
          <w:p>
            <w:pPr>
              <w:spacing w:after="20"/>
              <w:ind w:left="20"/>
              <w:jc w:val="both"/>
            </w:pPr>
            <w:r>
              <w:rPr>
                <w:rFonts w:ascii="Times New Roman"/>
                <w:b w:val="false"/>
                <w:i w:val="false"/>
                <w:color w:val="000000"/>
                <w:sz w:val="20"/>
              </w:rPr>
              <w:t>
12</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27"/>
          <w:p>
            <w:pPr>
              <w:spacing w:after="20"/>
              <w:ind w:left="20"/>
              <w:jc w:val="both"/>
            </w:pPr>
            <w:r>
              <w:rPr>
                <w:rFonts w:ascii="Times New Roman"/>
                <w:b w:val="false"/>
                <w:i w:val="false"/>
                <w:color w:val="000000"/>
                <w:sz w:val="20"/>
              </w:rPr>
              <w:t>
13</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8"/>
          <w:p>
            <w:pPr>
              <w:spacing w:after="20"/>
              <w:ind w:left="20"/>
              <w:jc w:val="both"/>
            </w:pPr>
            <w:r>
              <w:rPr>
                <w:rFonts w:ascii="Times New Roman"/>
                <w:b w:val="false"/>
                <w:i w:val="false"/>
                <w:color w:val="000000"/>
                <w:sz w:val="20"/>
              </w:rPr>
              <w:t>
 </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29"/>
          <w:p>
            <w:pPr>
              <w:spacing w:after="20"/>
              <w:ind w:left="20"/>
              <w:jc w:val="both"/>
            </w:pPr>
            <w:r>
              <w:rPr>
                <w:rFonts w:ascii="Times New Roman"/>
                <w:b w:val="false"/>
                <w:i w:val="false"/>
                <w:color w:val="000000"/>
                <w:sz w:val="20"/>
              </w:rPr>
              <w:t>
 </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4"/>
          <w:p>
            <w:pPr>
              <w:spacing w:after="20"/>
              <w:ind w:left="20"/>
              <w:jc w:val="both"/>
            </w:pPr>
            <w:r>
              <w:rPr>
                <w:rFonts w:ascii="Times New Roman"/>
                <w:b w:val="false"/>
                <w:i w:val="false"/>
                <w:color w:val="000000"/>
                <w:sz w:val="20"/>
              </w:rPr>
              <w:t>
15</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5"/>
          <w:p>
            <w:pPr>
              <w:spacing w:after="20"/>
              <w:ind w:left="20"/>
              <w:jc w:val="both"/>
            </w:pPr>
            <w:r>
              <w:rPr>
                <w:rFonts w:ascii="Times New Roman"/>
                <w:b w:val="false"/>
                <w:i w:val="false"/>
                <w:color w:val="000000"/>
                <w:sz w:val="20"/>
              </w:rPr>
              <w:t>
 </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39"/>
          <w:p>
            <w:pPr>
              <w:spacing w:after="20"/>
              <w:ind w:left="20"/>
              <w:jc w:val="both"/>
            </w:pPr>
            <w:r>
              <w:rPr>
                <w:rFonts w:ascii="Times New Roman"/>
                <w:b w:val="false"/>
                <w:i w:val="false"/>
                <w:color w:val="000000"/>
                <w:sz w:val="20"/>
              </w:rPr>
              <w:t>
5</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0"/>
          <w:p>
            <w:pPr>
              <w:spacing w:after="20"/>
              <w:ind w:left="20"/>
              <w:jc w:val="both"/>
            </w:pPr>
            <w:r>
              <w:rPr>
                <w:rFonts w:ascii="Times New Roman"/>
                <w:b w:val="false"/>
                <w:i w:val="false"/>
                <w:color w:val="000000"/>
                <w:sz w:val="20"/>
              </w:rPr>
              <w:t>
 </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1"/>
          <w:p>
            <w:pPr>
              <w:spacing w:after="20"/>
              <w:ind w:left="20"/>
              <w:jc w:val="both"/>
            </w:pPr>
            <w:r>
              <w:rPr>
                <w:rFonts w:ascii="Times New Roman"/>
                <w:b w:val="false"/>
                <w:i w:val="false"/>
                <w:color w:val="000000"/>
                <w:sz w:val="20"/>
              </w:rPr>
              <w:t>
 </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2"/>
          <w:p>
            <w:pPr>
              <w:spacing w:after="20"/>
              <w:ind w:left="20"/>
              <w:jc w:val="both"/>
            </w:pPr>
            <w:r>
              <w:rPr>
                <w:rFonts w:ascii="Times New Roman"/>
                <w:b w:val="false"/>
                <w:i w:val="false"/>
                <w:color w:val="000000"/>
                <w:sz w:val="20"/>
              </w:rPr>
              <w:t>
 </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жетiспеушiлiгiн (артықшылықты қолдану) қаржыландыру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6"/>
          <w:p>
            <w:pPr>
              <w:spacing w:after="20"/>
              <w:ind w:left="20"/>
              <w:jc w:val="both"/>
            </w:pPr>
            <w:r>
              <w:rPr>
                <w:rFonts w:ascii="Times New Roman"/>
                <w:b w:val="false"/>
                <w:i w:val="false"/>
                <w:color w:val="000000"/>
                <w:sz w:val="20"/>
              </w:rPr>
              <w:t>
16</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7"/>
          <w:p>
            <w:pPr>
              <w:spacing w:after="20"/>
              <w:ind w:left="20"/>
              <w:jc w:val="both"/>
            </w:pPr>
            <w:r>
              <w:rPr>
                <w:rFonts w:ascii="Times New Roman"/>
                <w:b w:val="false"/>
                <w:i w:val="false"/>
                <w:color w:val="000000"/>
                <w:sz w:val="20"/>
              </w:rPr>
              <w:t>
 </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9"/>
          <w:p>
            <w:pPr>
              <w:spacing w:after="20"/>
              <w:ind w:left="20"/>
              <w:jc w:val="both"/>
            </w:pPr>
            <w:r>
              <w:rPr>
                <w:rFonts w:ascii="Times New Roman"/>
                <w:b w:val="false"/>
                <w:i w:val="false"/>
                <w:color w:val="000000"/>
                <w:sz w:val="20"/>
              </w:rPr>
              <w:t>
8</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4 қосымша</w:t>
            </w:r>
          </w:p>
        </w:tc>
      </w:tr>
    </w:tbl>
    <w:bookmarkStart w:name="z595" w:id="352"/>
    <w:p>
      <w:pPr>
        <w:spacing w:after="0"/>
        <w:ind w:left="0"/>
        <w:jc w:val="left"/>
      </w:pPr>
      <w:r>
        <w:rPr>
          <w:rFonts w:ascii="Times New Roman"/>
          <w:b/>
          <w:i w:val="false"/>
          <w:color w:val="000000"/>
        </w:rPr>
        <w:t xml:space="preserve"> 2017 жылға аудандық маңызды қаланың, кенттің, ауылдың, ауылдық округтің бюджеттік бағдарламалар тізімі</w:t>
      </w:r>
    </w:p>
    <w:bookmarkEnd w:id="352"/>
    <w:bookmarkStart w:name="z647" w:id="353"/>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1120"/>
        <w:gridCol w:w="3045"/>
        <w:gridCol w:w="2447"/>
        <w:gridCol w:w="825"/>
        <w:gridCol w:w="116"/>
        <w:gridCol w:w="117"/>
        <w:gridCol w:w="680"/>
        <w:gridCol w:w="2005"/>
      </w:tblGrid>
      <w:tr>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w:t>
            </w:r>
            <w:r>
              <w:br/>
            </w:r>
            <w:r>
              <w:rPr>
                <w:rFonts w:ascii="Times New Roman"/>
                <w:b w:val="false"/>
                <w:i w:val="false"/>
                <w:color w:val="000000"/>
                <w:sz w:val="20"/>
              </w:rPr>
              <w:t>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243378,4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687"/>
        <w:gridCol w:w="2122"/>
        <w:gridCol w:w="2123"/>
        <w:gridCol w:w="2123"/>
        <w:gridCol w:w="21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округтермен</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әкім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селолық округі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селолық округі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селолық округі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селолық округі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селолық округі</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селолық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5 қосымша</w:t>
            </w:r>
          </w:p>
        </w:tc>
      </w:tr>
    </w:tbl>
    <w:bookmarkStart w:name="z674" w:id="354"/>
    <w:p>
      <w:pPr>
        <w:spacing w:after="0"/>
        <w:ind w:left="0"/>
        <w:jc w:val="left"/>
      </w:pPr>
      <w:r>
        <w:rPr>
          <w:rFonts w:ascii="Times New Roman"/>
          <w:b/>
          <w:i w:val="false"/>
          <w:color w:val="000000"/>
        </w:rPr>
        <w:t xml:space="preserve"> 2018 жылға аудандық маңызды қаланың, кенттің, ауылдың, ауылдық округтің бюджеттік бағдарламалар тізімі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3159"/>
        <w:gridCol w:w="2078"/>
        <w:gridCol w:w="856"/>
        <w:gridCol w:w="121"/>
        <w:gridCol w:w="121"/>
        <w:gridCol w:w="705"/>
        <w:gridCol w:w="2080"/>
      </w:tblGrid>
      <w:tr>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5"/>
          <w:p>
            <w:pPr>
              <w:spacing w:after="20"/>
              <w:ind w:left="20"/>
              <w:jc w:val="both"/>
            </w:pPr>
            <w:r>
              <w:rPr>
                <w:rFonts w:ascii="Times New Roman"/>
                <w:b w:val="false"/>
                <w:i w:val="false"/>
                <w:color w:val="000000"/>
                <w:sz w:val="20"/>
              </w:rPr>
              <w:t>
Функционалдық топ</w:t>
            </w:r>
          </w:p>
          <w:bookmarkEnd w:id="355"/>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56"/>
          <w:p>
            <w:pPr>
              <w:spacing w:after="20"/>
              <w:ind w:left="20"/>
              <w:jc w:val="both"/>
            </w:pPr>
            <w:r>
              <w:rPr>
                <w:rFonts w:ascii="Times New Roman"/>
                <w:b w:val="false"/>
                <w:i w:val="false"/>
                <w:color w:val="000000"/>
                <w:sz w:val="20"/>
              </w:rPr>
              <w:t>
01</w:t>
            </w:r>
          </w:p>
          <w:bookmarkEnd w:id="356"/>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57"/>
          <w:p>
            <w:pPr>
              <w:spacing w:after="20"/>
              <w:ind w:left="20"/>
              <w:jc w:val="both"/>
            </w:pPr>
            <w:r>
              <w:rPr>
                <w:rFonts w:ascii="Times New Roman"/>
                <w:b w:val="false"/>
                <w:i w:val="false"/>
                <w:color w:val="000000"/>
                <w:sz w:val="20"/>
              </w:rPr>
              <w:t>
 </w:t>
            </w:r>
          </w:p>
          <w:bookmarkEnd w:id="35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8"/>
          <w:p>
            <w:pPr>
              <w:spacing w:after="20"/>
              <w:ind w:left="20"/>
              <w:jc w:val="both"/>
            </w:pPr>
            <w:r>
              <w:rPr>
                <w:rFonts w:ascii="Times New Roman"/>
                <w:b w:val="false"/>
                <w:i w:val="false"/>
                <w:color w:val="000000"/>
                <w:sz w:val="20"/>
              </w:rPr>
              <w:t>
 </w:t>
            </w:r>
          </w:p>
          <w:bookmarkEnd w:id="35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59"/>
          <w:p>
            <w:pPr>
              <w:spacing w:after="20"/>
              <w:ind w:left="20"/>
              <w:jc w:val="both"/>
            </w:pPr>
            <w:r>
              <w:rPr>
                <w:rFonts w:ascii="Times New Roman"/>
                <w:b w:val="false"/>
                <w:i w:val="false"/>
                <w:color w:val="000000"/>
                <w:sz w:val="20"/>
              </w:rPr>
              <w:t>
04</w:t>
            </w:r>
          </w:p>
          <w:bookmarkEnd w:id="35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0"/>
          <w:p>
            <w:pPr>
              <w:spacing w:after="20"/>
              <w:ind w:left="20"/>
              <w:jc w:val="both"/>
            </w:pPr>
            <w:r>
              <w:rPr>
                <w:rFonts w:ascii="Times New Roman"/>
                <w:b w:val="false"/>
                <w:i w:val="false"/>
                <w:color w:val="000000"/>
                <w:sz w:val="20"/>
              </w:rPr>
              <w:t>
 </w:t>
            </w:r>
          </w:p>
          <w:bookmarkEnd w:id="36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61"/>
          <w:p>
            <w:pPr>
              <w:spacing w:after="20"/>
              <w:ind w:left="20"/>
              <w:jc w:val="both"/>
            </w:pPr>
            <w:r>
              <w:rPr>
                <w:rFonts w:ascii="Times New Roman"/>
                <w:b w:val="false"/>
                <w:i w:val="false"/>
                <w:color w:val="000000"/>
                <w:sz w:val="20"/>
              </w:rPr>
              <w:t>
 </w:t>
            </w:r>
          </w:p>
          <w:bookmarkEnd w:id="36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2"/>
          <w:p>
            <w:pPr>
              <w:spacing w:after="20"/>
              <w:ind w:left="20"/>
              <w:jc w:val="both"/>
            </w:pPr>
            <w:r>
              <w:rPr>
                <w:rFonts w:ascii="Times New Roman"/>
                <w:b w:val="false"/>
                <w:i w:val="false"/>
                <w:color w:val="000000"/>
                <w:sz w:val="20"/>
              </w:rPr>
              <w:t>
07</w:t>
            </w:r>
          </w:p>
          <w:bookmarkEnd w:id="36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3"/>
          <w:p>
            <w:pPr>
              <w:spacing w:after="20"/>
              <w:ind w:left="20"/>
              <w:jc w:val="both"/>
            </w:pPr>
            <w:r>
              <w:rPr>
                <w:rFonts w:ascii="Times New Roman"/>
                <w:b w:val="false"/>
                <w:i w:val="false"/>
                <w:color w:val="000000"/>
                <w:sz w:val="20"/>
              </w:rPr>
              <w:t>
 </w:t>
            </w:r>
          </w:p>
          <w:bookmarkEnd w:id="36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4"/>
          <w:p>
            <w:pPr>
              <w:spacing w:after="20"/>
              <w:ind w:left="20"/>
              <w:jc w:val="both"/>
            </w:pPr>
            <w:r>
              <w:rPr>
                <w:rFonts w:ascii="Times New Roman"/>
                <w:b w:val="false"/>
                <w:i w:val="false"/>
                <w:color w:val="000000"/>
                <w:sz w:val="20"/>
              </w:rPr>
              <w:t>
 </w:t>
            </w:r>
          </w:p>
          <w:bookmarkEnd w:id="36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5"/>
          <w:p>
            <w:pPr>
              <w:spacing w:after="20"/>
              <w:ind w:left="20"/>
              <w:jc w:val="both"/>
            </w:pPr>
            <w:r>
              <w:rPr>
                <w:rFonts w:ascii="Times New Roman"/>
                <w:b w:val="false"/>
                <w:i w:val="false"/>
                <w:color w:val="000000"/>
                <w:sz w:val="20"/>
              </w:rPr>
              <w:t>
 </w:t>
            </w:r>
          </w:p>
          <w:bookmarkEnd w:id="36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66"/>
          <w:p>
            <w:pPr>
              <w:spacing w:after="20"/>
              <w:ind w:left="20"/>
              <w:jc w:val="both"/>
            </w:pPr>
            <w:r>
              <w:rPr>
                <w:rFonts w:ascii="Times New Roman"/>
                <w:b w:val="false"/>
                <w:i w:val="false"/>
                <w:color w:val="000000"/>
                <w:sz w:val="20"/>
              </w:rPr>
              <w:t>
 </w:t>
            </w:r>
          </w:p>
          <w:bookmarkEnd w:id="36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67"/>
          <w:p>
            <w:pPr>
              <w:spacing w:after="20"/>
              <w:ind w:left="20"/>
              <w:jc w:val="both"/>
            </w:pPr>
            <w:r>
              <w:rPr>
                <w:rFonts w:ascii="Times New Roman"/>
                <w:b w:val="false"/>
                <w:i w:val="false"/>
                <w:color w:val="000000"/>
                <w:sz w:val="20"/>
              </w:rPr>
              <w:t>
08</w:t>
            </w:r>
          </w:p>
          <w:bookmarkEnd w:id="36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8"/>
          <w:p>
            <w:pPr>
              <w:spacing w:after="20"/>
              <w:ind w:left="20"/>
              <w:jc w:val="both"/>
            </w:pPr>
            <w:r>
              <w:rPr>
                <w:rFonts w:ascii="Times New Roman"/>
                <w:b w:val="false"/>
                <w:i w:val="false"/>
                <w:color w:val="000000"/>
                <w:sz w:val="20"/>
              </w:rPr>
              <w:t>
 </w:t>
            </w:r>
          </w:p>
          <w:bookmarkEnd w:id="36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9"/>
          <w:p>
            <w:pPr>
              <w:spacing w:after="20"/>
              <w:ind w:left="20"/>
              <w:jc w:val="both"/>
            </w:pPr>
            <w:r>
              <w:rPr>
                <w:rFonts w:ascii="Times New Roman"/>
                <w:b w:val="false"/>
                <w:i w:val="false"/>
                <w:color w:val="000000"/>
                <w:sz w:val="20"/>
              </w:rPr>
              <w:t>
 </w:t>
            </w:r>
          </w:p>
          <w:bookmarkEnd w:id="36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70"/>
          <w:p>
            <w:pPr>
              <w:spacing w:after="20"/>
              <w:ind w:left="20"/>
              <w:jc w:val="both"/>
            </w:pPr>
            <w:r>
              <w:rPr>
                <w:rFonts w:ascii="Times New Roman"/>
                <w:b w:val="false"/>
                <w:i w:val="false"/>
                <w:color w:val="000000"/>
                <w:sz w:val="20"/>
              </w:rPr>
              <w:t>
12</w:t>
            </w:r>
          </w:p>
          <w:bookmarkEnd w:id="37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71"/>
          <w:p>
            <w:pPr>
              <w:spacing w:after="20"/>
              <w:ind w:left="20"/>
              <w:jc w:val="both"/>
            </w:pPr>
            <w:r>
              <w:rPr>
                <w:rFonts w:ascii="Times New Roman"/>
                <w:b w:val="false"/>
                <w:i w:val="false"/>
                <w:color w:val="000000"/>
                <w:sz w:val="20"/>
              </w:rPr>
              <w:t>
 </w:t>
            </w:r>
          </w:p>
          <w:bookmarkEnd w:id="37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72"/>
          <w:p>
            <w:pPr>
              <w:spacing w:after="20"/>
              <w:ind w:left="20"/>
              <w:jc w:val="both"/>
            </w:pPr>
            <w:r>
              <w:rPr>
                <w:rFonts w:ascii="Times New Roman"/>
                <w:b w:val="false"/>
                <w:i w:val="false"/>
                <w:color w:val="000000"/>
                <w:sz w:val="20"/>
              </w:rPr>
              <w:t>
 </w:t>
            </w:r>
          </w:p>
          <w:bookmarkEnd w:id="37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73"/>
          <w:p>
            <w:pPr>
              <w:spacing w:after="20"/>
              <w:ind w:left="20"/>
              <w:jc w:val="both"/>
            </w:pPr>
            <w:r>
              <w:rPr>
                <w:rFonts w:ascii="Times New Roman"/>
                <w:b w:val="false"/>
                <w:i w:val="false"/>
                <w:color w:val="000000"/>
                <w:sz w:val="20"/>
              </w:rPr>
              <w:t>
13</w:t>
            </w:r>
          </w:p>
          <w:bookmarkEnd w:id="37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74"/>
          <w:p>
            <w:pPr>
              <w:spacing w:after="20"/>
              <w:ind w:left="20"/>
              <w:jc w:val="both"/>
            </w:pPr>
            <w:r>
              <w:rPr>
                <w:rFonts w:ascii="Times New Roman"/>
                <w:b w:val="false"/>
                <w:i w:val="false"/>
                <w:color w:val="000000"/>
                <w:sz w:val="20"/>
              </w:rPr>
              <w:t>
 </w:t>
            </w:r>
          </w:p>
          <w:bookmarkEnd w:id="37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75"/>
          <w:p>
            <w:pPr>
              <w:spacing w:after="20"/>
              <w:ind w:left="20"/>
              <w:jc w:val="both"/>
            </w:pPr>
            <w:r>
              <w:rPr>
                <w:rFonts w:ascii="Times New Roman"/>
                <w:b w:val="false"/>
                <w:i w:val="false"/>
                <w:color w:val="000000"/>
                <w:sz w:val="20"/>
              </w:rPr>
              <w:t>
 </w:t>
            </w:r>
          </w:p>
          <w:bookmarkEnd w:id="37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76"/>
          <w:p>
            <w:pPr>
              <w:spacing w:after="20"/>
              <w:ind w:left="20"/>
              <w:jc w:val="both"/>
            </w:pPr>
            <w:r>
              <w:rPr>
                <w:rFonts w:ascii="Times New Roman"/>
                <w:b w:val="false"/>
                <w:i w:val="false"/>
                <w:color w:val="000000"/>
                <w:sz w:val="20"/>
              </w:rPr>
              <w:t>
 </w:t>
            </w:r>
          </w:p>
          <w:bookmarkEnd w:id="37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229328</w:t>
            </w:r>
          </w:p>
        </w:tc>
      </w:tr>
    </w:tbl>
    <w:bookmarkStart w:name="z698" w:id="3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8"/>
          <w:p>
            <w:pPr>
              <w:spacing w:after="20"/>
              <w:ind w:left="20"/>
              <w:jc w:val="both"/>
            </w:pPr>
            <w:r>
              <w:rPr>
                <w:rFonts w:ascii="Times New Roman"/>
                <w:b w:val="false"/>
                <w:i w:val="false"/>
                <w:color w:val="000000"/>
                <w:sz w:val="20"/>
              </w:rPr>
              <w:t>
соның ішінде ауылдық округтермен</w:t>
            </w:r>
          </w:p>
          <w:bookmarkEnd w:id="37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79"/>
          <w:p>
            <w:pPr>
              <w:spacing w:after="20"/>
              <w:ind w:left="20"/>
              <w:jc w:val="both"/>
            </w:pPr>
            <w:r>
              <w:rPr>
                <w:rFonts w:ascii="Times New Roman"/>
                <w:b w:val="false"/>
                <w:i w:val="false"/>
                <w:color w:val="000000"/>
                <w:sz w:val="20"/>
              </w:rPr>
              <w:t>
Мамлютка қаласы әкім аппараты</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80"/>
          <w:p>
            <w:pPr>
              <w:spacing w:after="20"/>
              <w:ind w:left="20"/>
              <w:jc w:val="both"/>
            </w:pPr>
            <w:r>
              <w:rPr>
                <w:rFonts w:ascii="Times New Roman"/>
                <w:b w:val="false"/>
                <w:i w:val="false"/>
                <w:color w:val="000000"/>
                <w:sz w:val="20"/>
              </w:rPr>
              <w:t>
22732</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81"/>
          <w:p>
            <w:pPr>
              <w:spacing w:after="20"/>
              <w:ind w:left="20"/>
              <w:jc w:val="both"/>
            </w:pPr>
            <w:r>
              <w:rPr>
                <w:rFonts w:ascii="Times New Roman"/>
                <w:b w:val="false"/>
                <w:i w:val="false"/>
                <w:color w:val="000000"/>
                <w:sz w:val="20"/>
              </w:rPr>
              <w:t>
22732</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82"/>
          <w:p>
            <w:pPr>
              <w:spacing w:after="20"/>
              <w:ind w:left="20"/>
              <w:jc w:val="both"/>
            </w:pPr>
            <w:r>
              <w:rPr>
                <w:rFonts w:ascii="Times New Roman"/>
                <w:b w:val="false"/>
                <w:i w:val="false"/>
                <w:color w:val="000000"/>
                <w:sz w:val="20"/>
              </w:rPr>
              <w:t>
22732</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83"/>
          <w:p>
            <w:pPr>
              <w:spacing w:after="20"/>
              <w:ind w:left="20"/>
              <w:jc w:val="both"/>
            </w:pPr>
            <w:r>
              <w:rPr>
                <w:rFonts w:ascii="Times New Roman"/>
                <w:b w:val="false"/>
                <w:i w:val="false"/>
                <w:color w:val="000000"/>
                <w:sz w:val="20"/>
              </w:rPr>
              <w:t>
0</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84"/>
          <w:p>
            <w:pPr>
              <w:spacing w:after="20"/>
              <w:ind w:left="20"/>
              <w:jc w:val="both"/>
            </w:pPr>
            <w:r>
              <w:rPr>
                <w:rFonts w:ascii="Times New Roman"/>
                <w:b w:val="false"/>
                <w:i w:val="false"/>
                <w:color w:val="000000"/>
                <w:sz w:val="20"/>
              </w:rPr>
              <w:t>
0</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85"/>
          <w:p>
            <w:pPr>
              <w:spacing w:after="20"/>
              <w:ind w:left="20"/>
              <w:jc w:val="both"/>
            </w:pPr>
            <w:r>
              <w:rPr>
                <w:rFonts w:ascii="Times New Roman"/>
                <w:b w:val="false"/>
                <w:i w:val="false"/>
                <w:color w:val="000000"/>
                <w:sz w:val="20"/>
              </w:rPr>
              <w:t>
0</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86"/>
          <w:p>
            <w:pPr>
              <w:spacing w:after="20"/>
              <w:ind w:left="20"/>
              <w:jc w:val="both"/>
            </w:pPr>
            <w:r>
              <w:rPr>
                <w:rFonts w:ascii="Times New Roman"/>
                <w:b w:val="false"/>
                <w:i w:val="false"/>
                <w:color w:val="000000"/>
                <w:sz w:val="20"/>
              </w:rPr>
              <w:t>
13290</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87"/>
          <w:p>
            <w:pPr>
              <w:spacing w:after="20"/>
              <w:ind w:left="20"/>
              <w:jc w:val="both"/>
            </w:pPr>
            <w:r>
              <w:rPr>
                <w:rFonts w:ascii="Times New Roman"/>
                <w:b w:val="false"/>
                <w:i w:val="false"/>
                <w:color w:val="000000"/>
                <w:sz w:val="20"/>
              </w:rPr>
              <w:t>
13290</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88"/>
          <w:p>
            <w:pPr>
              <w:spacing w:after="20"/>
              <w:ind w:left="20"/>
              <w:jc w:val="both"/>
            </w:pPr>
            <w:r>
              <w:rPr>
                <w:rFonts w:ascii="Times New Roman"/>
                <w:b w:val="false"/>
                <w:i w:val="false"/>
                <w:color w:val="000000"/>
                <w:sz w:val="20"/>
              </w:rPr>
              <w:t>
0</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89"/>
          <w:p>
            <w:pPr>
              <w:spacing w:after="20"/>
              <w:ind w:left="20"/>
              <w:jc w:val="both"/>
            </w:pPr>
            <w:r>
              <w:rPr>
                <w:rFonts w:ascii="Times New Roman"/>
                <w:b w:val="false"/>
                <w:i w:val="false"/>
                <w:color w:val="000000"/>
                <w:sz w:val="20"/>
              </w:rPr>
              <w:t>
13224</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90"/>
          <w:p>
            <w:pPr>
              <w:spacing w:after="20"/>
              <w:ind w:left="20"/>
              <w:jc w:val="both"/>
            </w:pPr>
            <w:r>
              <w:rPr>
                <w:rFonts w:ascii="Times New Roman"/>
                <w:b w:val="false"/>
                <w:i w:val="false"/>
                <w:color w:val="000000"/>
                <w:sz w:val="20"/>
              </w:rPr>
              <w:t>
66</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91"/>
          <w:p>
            <w:pPr>
              <w:spacing w:after="20"/>
              <w:ind w:left="20"/>
              <w:jc w:val="both"/>
            </w:pPr>
            <w:r>
              <w:rPr>
                <w:rFonts w:ascii="Times New Roman"/>
                <w:b w:val="false"/>
                <w:i w:val="false"/>
                <w:color w:val="000000"/>
                <w:sz w:val="20"/>
              </w:rPr>
              <w:t>
0</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2"/>
          <w:p>
            <w:pPr>
              <w:spacing w:after="20"/>
              <w:ind w:left="20"/>
              <w:jc w:val="both"/>
            </w:pPr>
            <w:r>
              <w:rPr>
                <w:rFonts w:ascii="Times New Roman"/>
                <w:b w:val="false"/>
                <w:i w:val="false"/>
                <w:color w:val="000000"/>
                <w:sz w:val="20"/>
              </w:rPr>
              <w:t>
0</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3"/>
          <w:p>
            <w:pPr>
              <w:spacing w:after="20"/>
              <w:ind w:left="20"/>
              <w:jc w:val="both"/>
            </w:pPr>
            <w:r>
              <w:rPr>
                <w:rFonts w:ascii="Times New Roman"/>
                <w:b w:val="false"/>
                <w:i w:val="false"/>
                <w:color w:val="000000"/>
                <w:sz w:val="20"/>
              </w:rPr>
              <w:t>
0</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94"/>
          <w:p>
            <w:pPr>
              <w:spacing w:after="20"/>
              <w:ind w:left="20"/>
              <w:jc w:val="both"/>
            </w:pPr>
            <w:r>
              <w:rPr>
                <w:rFonts w:ascii="Times New Roman"/>
                <w:b w:val="false"/>
                <w:i w:val="false"/>
                <w:color w:val="000000"/>
                <w:sz w:val="20"/>
              </w:rPr>
              <w:t>
6612</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95"/>
          <w:p>
            <w:pPr>
              <w:spacing w:after="20"/>
              <w:ind w:left="20"/>
              <w:jc w:val="both"/>
            </w:pPr>
            <w:r>
              <w:rPr>
                <w:rFonts w:ascii="Times New Roman"/>
                <w:b w:val="false"/>
                <w:i w:val="false"/>
                <w:color w:val="000000"/>
                <w:sz w:val="20"/>
              </w:rPr>
              <w:t>
6612</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96"/>
          <w:p>
            <w:pPr>
              <w:spacing w:after="20"/>
              <w:ind w:left="20"/>
              <w:jc w:val="both"/>
            </w:pPr>
            <w:r>
              <w:rPr>
                <w:rFonts w:ascii="Times New Roman"/>
                <w:b w:val="false"/>
                <w:i w:val="false"/>
                <w:color w:val="000000"/>
                <w:sz w:val="20"/>
              </w:rPr>
              <w:t>
6612</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97"/>
          <w:p>
            <w:pPr>
              <w:spacing w:after="20"/>
              <w:ind w:left="20"/>
              <w:jc w:val="both"/>
            </w:pPr>
            <w:r>
              <w:rPr>
                <w:rFonts w:ascii="Times New Roman"/>
                <w:b w:val="false"/>
                <w:i w:val="false"/>
                <w:color w:val="000000"/>
                <w:sz w:val="20"/>
              </w:rPr>
              <w:t>
0</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98"/>
          <w:p>
            <w:pPr>
              <w:spacing w:after="20"/>
              <w:ind w:left="20"/>
              <w:jc w:val="both"/>
            </w:pPr>
            <w:r>
              <w:rPr>
                <w:rFonts w:ascii="Times New Roman"/>
                <w:b w:val="false"/>
                <w:i w:val="false"/>
                <w:color w:val="000000"/>
                <w:sz w:val="20"/>
              </w:rPr>
              <w:t>
0</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9"/>
          <w:p>
            <w:pPr>
              <w:spacing w:after="20"/>
              <w:ind w:left="20"/>
              <w:jc w:val="both"/>
            </w:pPr>
            <w:r>
              <w:rPr>
                <w:rFonts w:ascii="Times New Roman"/>
                <w:b w:val="false"/>
                <w:i w:val="false"/>
                <w:color w:val="000000"/>
                <w:sz w:val="20"/>
              </w:rPr>
              <w:t>
0</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00"/>
          <w:p>
            <w:pPr>
              <w:spacing w:after="20"/>
              <w:ind w:left="20"/>
              <w:jc w:val="both"/>
            </w:pPr>
            <w:r>
              <w:rPr>
                <w:rFonts w:ascii="Times New Roman"/>
                <w:b w:val="false"/>
                <w:i w:val="false"/>
                <w:color w:val="000000"/>
                <w:sz w:val="20"/>
              </w:rPr>
              <w:t>
42634</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01"/>
          <w:p>
            <w:pPr>
              <w:spacing w:after="20"/>
              <w:ind w:left="20"/>
              <w:jc w:val="both"/>
            </w:pPr>
            <w:r>
              <w:rPr>
                <w:rFonts w:ascii="Times New Roman"/>
                <w:b w:val="false"/>
                <w:i w:val="false"/>
                <w:color w:val="000000"/>
                <w:sz w:val="20"/>
              </w:rPr>
              <w:t>
соның ішінде ауылдық округтермен</w:t>
            </w:r>
          </w:p>
          <w:bookmarkEnd w:id="40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02"/>
          <w:p>
            <w:pPr>
              <w:spacing w:after="20"/>
              <w:ind w:left="20"/>
              <w:jc w:val="both"/>
            </w:pPr>
            <w:r>
              <w:rPr>
                <w:rFonts w:ascii="Times New Roman"/>
                <w:b w:val="false"/>
                <w:i w:val="false"/>
                <w:color w:val="000000"/>
                <w:sz w:val="20"/>
              </w:rPr>
              <w:t>
Краснознамен ауылдық округі</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03"/>
          <w:p>
            <w:pPr>
              <w:spacing w:after="20"/>
              <w:ind w:left="20"/>
              <w:jc w:val="both"/>
            </w:pPr>
            <w:r>
              <w:rPr>
                <w:rFonts w:ascii="Times New Roman"/>
                <w:b w:val="false"/>
                <w:i w:val="false"/>
                <w:color w:val="000000"/>
                <w:sz w:val="20"/>
              </w:rPr>
              <w:t>
11280</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04"/>
          <w:p>
            <w:pPr>
              <w:spacing w:after="20"/>
              <w:ind w:left="20"/>
              <w:jc w:val="both"/>
            </w:pPr>
            <w:r>
              <w:rPr>
                <w:rFonts w:ascii="Times New Roman"/>
                <w:b w:val="false"/>
                <w:i w:val="false"/>
                <w:color w:val="000000"/>
                <w:sz w:val="20"/>
              </w:rPr>
              <w:t>
11280</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5"/>
          <w:p>
            <w:pPr>
              <w:spacing w:after="20"/>
              <w:ind w:left="20"/>
              <w:jc w:val="both"/>
            </w:pPr>
            <w:r>
              <w:rPr>
                <w:rFonts w:ascii="Times New Roman"/>
                <w:b w:val="false"/>
                <w:i w:val="false"/>
                <w:color w:val="000000"/>
                <w:sz w:val="20"/>
              </w:rPr>
              <w:t>
11280</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06"/>
          <w:p>
            <w:pPr>
              <w:spacing w:after="20"/>
              <w:ind w:left="20"/>
              <w:jc w:val="both"/>
            </w:pPr>
            <w:r>
              <w:rPr>
                <w:rFonts w:ascii="Times New Roman"/>
                <w:b w:val="false"/>
                <w:i w:val="false"/>
                <w:color w:val="000000"/>
                <w:sz w:val="20"/>
              </w:rPr>
              <w:t>
992</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07"/>
          <w:p>
            <w:pPr>
              <w:spacing w:after="20"/>
              <w:ind w:left="20"/>
              <w:jc w:val="both"/>
            </w:pPr>
            <w:r>
              <w:rPr>
                <w:rFonts w:ascii="Times New Roman"/>
                <w:b w:val="false"/>
                <w:i w:val="false"/>
                <w:color w:val="000000"/>
                <w:sz w:val="20"/>
              </w:rPr>
              <w:t>
992</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08"/>
          <w:p>
            <w:pPr>
              <w:spacing w:after="20"/>
              <w:ind w:left="20"/>
              <w:jc w:val="both"/>
            </w:pPr>
            <w:r>
              <w:rPr>
                <w:rFonts w:ascii="Times New Roman"/>
                <w:b w:val="false"/>
                <w:i w:val="false"/>
                <w:color w:val="000000"/>
                <w:sz w:val="20"/>
              </w:rPr>
              <w:t>
992</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09"/>
          <w:p>
            <w:pPr>
              <w:spacing w:after="20"/>
              <w:ind w:left="20"/>
              <w:jc w:val="both"/>
            </w:pPr>
            <w:r>
              <w:rPr>
                <w:rFonts w:ascii="Times New Roman"/>
                <w:b w:val="false"/>
                <w:i w:val="false"/>
                <w:color w:val="000000"/>
                <w:sz w:val="20"/>
              </w:rPr>
              <w:t>
242</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10"/>
          <w:p>
            <w:pPr>
              <w:spacing w:after="20"/>
              <w:ind w:left="20"/>
              <w:jc w:val="both"/>
            </w:pPr>
            <w:r>
              <w:rPr>
                <w:rFonts w:ascii="Times New Roman"/>
                <w:b w:val="false"/>
                <w:i w:val="false"/>
                <w:color w:val="000000"/>
                <w:sz w:val="20"/>
              </w:rPr>
              <w:t>
242</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11"/>
          <w:p>
            <w:pPr>
              <w:spacing w:after="20"/>
              <w:ind w:left="20"/>
              <w:jc w:val="both"/>
            </w:pPr>
            <w:r>
              <w:rPr>
                <w:rFonts w:ascii="Times New Roman"/>
                <w:b w:val="false"/>
                <w:i w:val="false"/>
                <w:color w:val="000000"/>
                <w:sz w:val="20"/>
              </w:rPr>
              <w:t>
0</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2"/>
          <w:p>
            <w:pPr>
              <w:spacing w:after="20"/>
              <w:ind w:left="20"/>
              <w:jc w:val="both"/>
            </w:pPr>
            <w:r>
              <w:rPr>
                <w:rFonts w:ascii="Times New Roman"/>
                <w:b w:val="false"/>
                <w:i w:val="false"/>
                <w:color w:val="000000"/>
                <w:sz w:val="20"/>
              </w:rPr>
              <w:t>
242</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13"/>
          <w:p>
            <w:pPr>
              <w:spacing w:after="20"/>
              <w:ind w:left="20"/>
              <w:jc w:val="both"/>
            </w:pPr>
            <w:r>
              <w:rPr>
                <w:rFonts w:ascii="Times New Roman"/>
                <w:b w:val="false"/>
                <w:i w:val="false"/>
                <w:color w:val="000000"/>
                <w:sz w:val="20"/>
              </w:rPr>
              <w:t>
0</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4"/>
          <w:p>
            <w:pPr>
              <w:spacing w:after="20"/>
              <w:ind w:left="20"/>
              <w:jc w:val="both"/>
            </w:pPr>
            <w:r>
              <w:rPr>
                <w:rFonts w:ascii="Times New Roman"/>
                <w:b w:val="false"/>
                <w:i w:val="false"/>
                <w:color w:val="000000"/>
                <w:sz w:val="20"/>
              </w:rPr>
              <w:t>
0</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5"/>
          <w:p>
            <w:pPr>
              <w:spacing w:after="20"/>
              <w:ind w:left="20"/>
              <w:jc w:val="both"/>
            </w:pPr>
            <w:r>
              <w:rPr>
                <w:rFonts w:ascii="Times New Roman"/>
                <w:b w:val="false"/>
                <w:i w:val="false"/>
                <w:color w:val="000000"/>
                <w:sz w:val="20"/>
              </w:rPr>
              <w:t>
0</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6"/>
          <w:p>
            <w:pPr>
              <w:spacing w:after="20"/>
              <w:ind w:left="20"/>
              <w:jc w:val="both"/>
            </w:pPr>
            <w:r>
              <w:rPr>
                <w:rFonts w:ascii="Times New Roman"/>
                <w:b w:val="false"/>
                <w:i w:val="false"/>
                <w:color w:val="000000"/>
                <w:sz w:val="20"/>
              </w:rPr>
              <w:t>
0</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17"/>
          <w:p>
            <w:pPr>
              <w:spacing w:after="20"/>
              <w:ind w:left="20"/>
              <w:jc w:val="both"/>
            </w:pPr>
            <w:r>
              <w:rPr>
                <w:rFonts w:ascii="Times New Roman"/>
                <w:b w:val="false"/>
                <w:i w:val="false"/>
                <w:color w:val="000000"/>
                <w:sz w:val="20"/>
              </w:rPr>
              <w:t>
0</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18"/>
          <w:p>
            <w:pPr>
              <w:spacing w:after="20"/>
              <w:ind w:left="20"/>
              <w:jc w:val="both"/>
            </w:pPr>
            <w:r>
              <w:rPr>
                <w:rFonts w:ascii="Times New Roman"/>
                <w:b w:val="false"/>
                <w:i w:val="false"/>
                <w:color w:val="000000"/>
                <w:sz w:val="20"/>
              </w:rPr>
              <w:t>
0</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9"/>
          <w:p>
            <w:pPr>
              <w:spacing w:after="20"/>
              <w:ind w:left="20"/>
              <w:jc w:val="both"/>
            </w:pPr>
            <w:r>
              <w:rPr>
                <w:rFonts w:ascii="Times New Roman"/>
                <w:b w:val="false"/>
                <w:i w:val="false"/>
                <w:color w:val="000000"/>
                <w:sz w:val="20"/>
              </w:rPr>
              <w:t>
0</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0"/>
          <w:p>
            <w:pPr>
              <w:spacing w:after="20"/>
              <w:ind w:left="20"/>
              <w:jc w:val="both"/>
            </w:pPr>
            <w:r>
              <w:rPr>
                <w:rFonts w:ascii="Times New Roman"/>
                <w:b w:val="false"/>
                <w:i w:val="false"/>
                <w:color w:val="000000"/>
                <w:sz w:val="20"/>
              </w:rPr>
              <w:t>
1330</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21"/>
          <w:p>
            <w:pPr>
              <w:spacing w:after="20"/>
              <w:ind w:left="20"/>
              <w:jc w:val="both"/>
            </w:pPr>
            <w:r>
              <w:rPr>
                <w:rFonts w:ascii="Times New Roman"/>
                <w:b w:val="false"/>
                <w:i w:val="false"/>
                <w:color w:val="000000"/>
                <w:sz w:val="20"/>
              </w:rPr>
              <w:t>
1330</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22"/>
          <w:p>
            <w:pPr>
              <w:spacing w:after="20"/>
              <w:ind w:left="20"/>
              <w:jc w:val="both"/>
            </w:pPr>
            <w:r>
              <w:rPr>
                <w:rFonts w:ascii="Times New Roman"/>
                <w:b w:val="false"/>
                <w:i w:val="false"/>
                <w:color w:val="000000"/>
                <w:sz w:val="20"/>
              </w:rPr>
              <w:t>
1330</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3"/>
          <w:p>
            <w:pPr>
              <w:spacing w:after="20"/>
              <w:ind w:left="20"/>
              <w:jc w:val="both"/>
            </w:pPr>
            <w:r>
              <w:rPr>
                <w:rFonts w:ascii="Times New Roman"/>
                <w:b w:val="false"/>
                <w:i w:val="false"/>
                <w:color w:val="000000"/>
                <w:sz w:val="20"/>
              </w:rPr>
              <w:t>
13844</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6 қосымша</w:t>
            </w:r>
          </w:p>
        </w:tc>
      </w:tr>
    </w:tbl>
    <w:bookmarkStart w:name="z747" w:id="424"/>
    <w:p>
      <w:pPr>
        <w:spacing w:after="0"/>
        <w:ind w:left="0"/>
        <w:jc w:val="left"/>
      </w:pPr>
      <w:r>
        <w:rPr>
          <w:rFonts w:ascii="Times New Roman"/>
          <w:b/>
          <w:i w:val="false"/>
          <w:color w:val="000000"/>
        </w:rPr>
        <w:t xml:space="preserve"> 2019 жылға аудандық маңызды қаланың, кенттің, ауылдың, ауылдық округтің бюджеттік бағдарламалар тізімі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3159"/>
        <w:gridCol w:w="2078"/>
        <w:gridCol w:w="856"/>
        <w:gridCol w:w="121"/>
        <w:gridCol w:w="121"/>
        <w:gridCol w:w="705"/>
        <w:gridCol w:w="2080"/>
      </w:tblGrid>
      <w:tr>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5"/>
          <w:p>
            <w:pPr>
              <w:spacing w:after="20"/>
              <w:ind w:left="20"/>
              <w:jc w:val="both"/>
            </w:pPr>
            <w:r>
              <w:rPr>
                <w:rFonts w:ascii="Times New Roman"/>
                <w:b w:val="false"/>
                <w:i w:val="false"/>
                <w:color w:val="000000"/>
                <w:sz w:val="20"/>
              </w:rPr>
              <w:t>
Функционалдық топ</w:t>
            </w:r>
          </w:p>
          <w:bookmarkEnd w:id="425"/>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26"/>
          <w:p>
            <w:pPr>
              <w:spacing w:after="20"/>
              <w:ind w:left="20"/>
              <w:jc w:val="both"/>
            </w:pPr>
            <w:r>
              <w:rPr>
                <w:rFonts w:ascii="Times New Roman"/>
                <w:b w:val="false"/>
                <w:i w:val="false"/>
                <w:color w:val="000000"/>
                <w:sz w:val="20"/>
              </w:rPr>
              <w:t>
01</w:t>
            </w:r>
          </w:p>
          <w:bookmarkEnd w:id="426"/>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7"/>
          <w:p>
            <w:pPr>
              <w:spacing w:after="20"/>
              <w:ind w:left="20"/>
              <w:jc w:val="both"/>
            </w:pPr>
            <w:r>
              <w:rPr>
                <w:rFonts w:ascii="Times New Roman"/>
                <w:b w:val="false"/>
                <w:i w:val="false"/>
                <w:color w:val="000000"/>
                <w:sz w:val="20"/>
              </w:rPr>
              <w:t>
 </w:t>
            </w:r>
          </w:p>
          <w:bookmarkEnd w:id="42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28"/>
          <w:p>
            <w:pPr>
              <w:spacing w:after="20"/>
              <w:ind w:left="20"/>
              <w:jc w:val="both"/>
            </w:pPr>
            <w:r>
              <w:rPr>
                <w:rFonts w:ascii="Times New Roman"/>
                <w:b w:val="false"/>
                <w:i w:val="false"/>
                <w:color w:val="000000"/>
                <w:sz w:val="20"/>
              </w:rPr>
              <w:t>
 </w:t>
            </w:r>
          </w:p>
          <w:bookmarkEnd w:id="42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29"/>
          <w:p>
            <w:pPr>
              <w:spacing w:after="20"/>
              <w:ind w:left="20"/>
              <w:jc w:val="both"/>
            </w:pPr>
            <w:r>
              <w:rPr>
                <w:rFonts w:ascii="Times New Roman"/>
                <w:b w:val="false"/>
                <w:i w:val="false"/>
                <w:color w:val="000000"/>
                <w:sz w:val="20"/>
              </w:rPr>
              <w:t>
04</w:t>
            </w:r>
          </w:p>
          <w:bookmarkEnd w:id="42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30"/>
          <w:p>
            <w:pPr>
              <w:spacing w:after="20"/>
              <w:ind w:left="20"/>
              <w:jc w:val="both"/>
            </w:pPr>
            <w:r>
              <w:rPr>
                <w:rFonts w:ascii="Times New Roman"/>
                <w:b w:val="false"/>
                <w:i w:val="false"/>
                <w:color w:val="000000"/>
                <w:sz w:val="20"/>
              </w:rPr>
              <w:t>
 </w:t>
            </w:r>
          </w:p>
          <w:bookmarkEnd w:id="43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31"/>
          <w:p>
            <w:pPr>
              <w:spacing w:after="20"/>
              <w:ind w:left="20"/>
              <w:jc w:val="both"/>
            </w:pPr>
            <w:r>
              <w:rPr>
                <w:rFonts w:ascii="Times New Roman"/>
                <w:b w:val="false"/>
                <w:i w:val="false"/>
                <w:color w:val="000000"/>
                <w:sz w:val="20"/>
              </w:rPr>
              <w:t>
 </w:t>
            </w:r>
          </w:p>
          <w:bookmarkEnd w:id="43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32"/>
          <w:p>
            <w:pPr>
              <w:spacing w:after="20"/>
              <w:ind w:left="20"/>
              <w:jc w:val="both"/>
            </w:pPr>
            <w:r>
              <w:rPr>
                <w:rFonts w:ascii="Times New Roman"/>
                <w:b w:val="false"/>
                <w:i w:val="false"/>
                <w:color w:val="000000"/>
                <w:sz w:val="20"/>
              </w:rPr>
              <w:t>
07</w:t>
            </w:r>
          </w:p>
          <w:bookmarkEnd w:id="43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33"/>
          <w:p>
            <w:pPr>
              <w:spacing w:after="20"/>
              <w:ind w:left="20"/>
              <w:jc w:val="both"/>
            </w:pPr>
            <w:r>
              <w:rPr>
                <w:rFonts w:ascii="Times New Roman"/>
                <w:b w:val="false"/>
                <w:i w:val="false"/>
                <w:color w:val="000000"/>
                <w:sz w:val="20"/>
              </w:rPr>
              <w:t>
 </w:t>
            </w:r>
          </w:p>
          <w:bookmarkEnd w:id="43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4"/>
          <w:p>
            <w:pPr>
              <w:spacing w:after="20"/>
              <w:ind w:left="20"/>
              <w:jc w:val="both"/>
            </w:pPr>
            <w:r>
              <w:rPr>
                <w:rFonts w:ascii="Times New Roman"/>
                <w:b w:val="false"/>
                <w:i w:val="false"/>
                <w:color w:val="000000"/>
                <w:sz w:val="20"/>
              </w:rPr>
              <w:t>
 </w:t>
            </w:r>
          </w:p>
          <w:bookmarkEnd w:id="43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35"/>
          <w:p>
            <w:pPr>
              <w:spacing w:after="20"/>
              <w:ind w:left="20"/>
              <w:jc w:val="both"/>
            </w:pPr>
            <w:r>
              <w:rPr>
                <w:rFonts w:ascii="Times New Roman"/>
                <w:b w:val="false"/>
                <w:i w:val="false"/>
                <w:color w:val="000000"/>
                <w:sz w:val="20"/>
              </w:rPr>
              <w:t>
 </w:t>
            </w:r>
          </w:p>
          <w:bookmarkEnd w:id="43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w:t>
            </w:r>
            <w:r>
              <w:br/>
            </w:r>
            <w:r>
              <w:rPr>
                <w:rFonts w:ascii="Times New Roman"/>
                <w:b w:val="false"/>
                <w:i w:val="false"/>
                <w:color w:val="000000"/>
                <w:sz w:val="20"/>
              </w:rPr>
              <w:t>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36"/>
          <w:p>
            <w:pPr>
              <w:spacing w:after="20"/>
              <w:ind w:left="20"/>
              <w:jc w:val="both"/>
            </w:pPr>
            <w:r>
              <w:rPr>
                <w:rFonts w:ascii="Times New Roman"/>
                <w:b w:val="false"/>
                <w:i w:val="false"/>
                <w:color w:val="000000"/>
                <w:sz w:val="20"/>
              </w:rPr>
              <w:t>
 </w:t>
            </w:r>
          </w:p>
          <w:bookmarkEnd w:id="43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7"/>
          <w:p>
            <w:pPr>
              <w:spacing w:after="20"/>
              <w:ind w:left="20"/>
              <w:jc w:val="both"/>
            </w:pPr>
            <w:r>
              <w:rPr>
                <w:rFonts w:ascii="Times New Roman"/>
                <w:b w:val="false"/>
                <w:i w:val="false"/>
                <w:color w:val="000000"/>
                <w:sz w:val="20"/>
              </w:rPr>
              <w:t>
08</w:t>
            </w:r>
          </w:p>
          <w:bookmarkEnd w:id="43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38"/>
          <w:p>
            <w:pPr>
              <w:spacing w:after="20"/>
              <w:ind w:left="20"/>
              <w:jc w:val="both"/>
            </w:pPr>
            <w:r>
              <w:rPr>
                <w:rFonts w:ascii="Times New Roman"/>
                <w:b w:val="false"/>
                <w:i w:val="false"/>
                <w:color w:val="000000"/>
                <w:sz w:val="20"/>
              </w:rPr>
              <w:t>
 </w:t>
            </w:r>
          </w:p>
          <w:bookmarkEnd w:id="43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39"/>
          <w:p>
            <w:pPr>
              <w:spacing w:after="20"/>
              <w:ind w:left="20"/>
              <w:jc w:val="both"/>
            </w:pPr>
            <w:r>
              <w:rPr>
                <w:rFonts w:ascii="Times New Roman"/>
                <w:b w:val="false"/>
                <w:i w:val="false"/>
                <w:color w:val="000000"/>
                <w:sz w:val="20"/>
              </w:rPr>
              <w:t>
 </w:t>
            </w:r>
          </w:p>
          <w:bookmarkEnd w:id="43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40"/>
          <w:p>
            <w:pPr>
              <w:spacing w:after="20"/>
              <w:ind w:left="20"/>
              <w:jc w:val="both"/>
            </w:pPr>
            <w:r>
              <w:rPr>
                <w:rFonts w:ascii="Times New Roman"/>
                <w:b w:val="false"/>
                <w:i w:val="false"/>
                <w:color w:val="000000"/>
                <w:sz w:val="20"/>
              </w:rPr>
              <w:t>
12</w:t>
            </w:r>
          </w:p>
          <w:bookmarkEnd w:id="44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41"/>
          <w:p>
            <w:pPr>
              <w:spacing w:after="20"/>
              <w:ind w:left="20"/>
              <w:jc w:val="both"/>
            </w:pPr>
            <w:r>
              <w:rPr>
                <w:rFonts w:ascii="Times New Roman"/>
                <w:b w:val="false"/>
                <w:i w:val="false"/>
                <w:color w:val="000000"/>
                <w:sz w:val="20"/>
              </w:rPr>
              <w:t>
 </w:t>
            </w:r>
          </w:p>
          <w:bookmarkEnd w:id="44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42"/>
          <w:p>
            <w:pPr>
              <w:spacing w:after="20"/>
              <w:ind w:left="20"/>
              <w:jc w:val="both"/>
            </w:pPr>
            <w:r>
              <w:rPr>
                <w:rFonts w:ascii="Times New Roman"/>
                <w:b w:val="false"/>
                <w:i w:val="false"/>
                <w:color w:val="000000"/>
                <w:sz w:val="20"/>
              </w:rPr>
              <w:t>
 </w:t>
            </w:r>
          </w:p>
          <w:bookmarkEnd w:id="44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43"/>
          <w:p>
            <w:pPr>
              <w:spacing w:after="20"/>
              <w:ind w:left="20"/>
              <w:jc w:val="both"/>
            </w:pPr>
            <w:r>
              <w:rPr>
                <w:rFonts w:ascii="Times New Roman"/>
                <w:b w:val="false"/>
                <w:i w:val="false"/>
                <w:color w:val="000000"/>
                <w:sz w:val="20"/>
              </w:rPr>
              <w:t>
13</w:t>
            </w:r>
          </w:p>
          <w:bookmarkEnd w:id="44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44"/>
          <w:p>
            <w:pPr>
              <w:spacing w:after="20"/>
              <w:ind w:left="20"/>
              <w:jc w:val="both"/>
            </w:pPr>
            <w:r>
              <w:rPr>
                <w:rFonts w:ascii="Times New Roman"/>
                <w:b w:val="false"/>
                <w:i w:val="false"/>
                <w:color w:val="000000"/>
                <w:sz w:val="20"/>
              </w:rPr>
              <w:t>
 </w:t>
            </w:r>
          </w:p>
          <w:bookmarkEnd w:id="44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45"/>
          <w:p>
            <w:pPr>
              <w:spacing w:after="20"/>
              <w:ind w:left="20"/>
              <w:jc w:val="both"/>
            </w:pPr>
            <w:r>
              <w:rPr>
                <w:rFonts w:ascii="Times New Roman"/>
                <w:b w:val="false"/>
                <w:i w:val="false"/>
                <w:color w:val="000000"/>
                <w:sz w:val="20"/>
              </w:rPr>
              <w:t>
 </w:t>
            </w:r>
          </w:p>
          <w:bookmarkEnd w:id="44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46"/>
          <w:p>
            <w:pPr>
              <w:spacing w:after="20"/>
              <w:ind w:left="20"/>
              <w:jc w:val="both"/>
            </w:pPr>
            <w:r>
              <w:rPr>
                <w:rFonts w:ascii="Times New Roman"/>
                <w:b w:val="false"/>
                <w:i w:val="false"/>
                <w:color w:val="000000"/>
                <w:sz w:val="20"/>
              </w:rPr>
              <w:t>
 </w:t>
            </w:r>
          </w:p>
          <w:bookmarkEnd w:id="44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w:t>
            </w:r>
          </w:p>
        </w:tc>
      </w:tr>
    </w:tbl>
    <w:bookmarkStart w:name="z771" w:id="4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8"/>
          <w:p>
            <w:pPr>
              <w:spacing w:after="20"/>
              <w:ind w:left="20"/>
              <w:jc w:val="both"/>
            </w:pPr>
            <w:r>
              <w:rPr>
                <w:rFonts w:ascii="Times New Roman"/>
                <w:b w:val="false"/>
                <w:i w:val="false"/>
                <w:color w:val="000000"/>
                <w:sz w:val="20"/>
              </w:rPr>
              <w:t>
соның ішінде ауылдық округтермен</w:t>
            </w:r>
          </w:p>
          <w:bookmarkEnd w:id="44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49"/>
          <w:p>
            <w:pPr>
              <w:spacing w:after="20"/>
              <w:ind w:left="20"/>
              <w:jc w:val="both"/>
            </w:pPr>
            <w:r>
              <w:rPr>
                <w:rFonts w:ascii="Times New Roman"/>
                <w:b w:val="false"/>
                <w:i w:val="false"/>
                <w:color w:val="000000"/>
                <w:sz w:val="20"/>
              </w:rPr>
              <w:t>
Мамлютка қаласы әкім аппараты</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0"/>
          <w:p>
            <w:pPr>
              <w:spacing w:after="20"/>
              <w:ind w:left="20"/>
              <w:jc w:val="both"/>
            </w:pPr>
            <w:r>
              <w:rPr>
                <w:rFonts w:ascii="Times New Roman"/>
                <w:b w:val="false"/>
                <w:i w:val="false"/>
                <w:color w:val="000000"/>
                <w:sz w:val="20"/>
              </w:rPr>
              <w:t>
22994</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51"/>
          <w:p>
            <w:pPr>
              <w:spacing w:after="20"/>
              <w:ind w:left="20"/>
              <w:jc w:val="both"/>
            </w:pPr>
            <w:r>
              <w:rPr>
                <w:rFonts w:ascii="Times New Roman"/>
                <w:b w:val="false"/>
                <w:i w:val="false"/>
                <w:color w:val="000000"/>
                <w:sz w:val="20"/>
              </w:rPr>
              <w:t>
22994</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52"/>
          <w:p>
            <w:pPr>
              <w:spacing w:after="20"/>
              <w:ind w:left="20"/>
              <w:jc w:val="both"/>
            </w:pPr>
            <w:r>
              <w:rPr>
                <w:rFonts w:ascii="Times New Roman"/>
                <w:b w:val="false"/>
                <w:i w:val="false"/>
                <w:color w:val="000000"/>
                <w:sz w:val="20"/>
              </w:rPr>
              <w:t>
22994</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53"/>
          <w:p>
            <w:pPr>
              <w:spacing w:after="20"/>
              <w:ind w:left="20"/>
              <w:jc w:val="both"/>
            </w:pPr>
            <w:r>
              <w:rPr>
                <w:rFonts w:ascii="Times New Roman"/>
                <w:b w:val="false"/>
                <w:i w:val="false"/>
                <w:color w:val="000000"/>
                <w:sz w:val="20"/>
              </w:rPr>
              <w:t>
0</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54"/>
          <w:p>
            <w:pPr>
              <w:spacing w:after="20"/>
              <w:ind w:left="20"/>
              <w:jc w:val="both"/>
            </w:pPr>
            <w:r>
              <w:rPr>
                <w:rFonts w:ascii="Times New Roman"/>
                <w:b w:val="false"/>
                <w:i w:val="false"/>
                <w:color w:val="000000"/>
                <w:sz w:val="20"/>
              </w:rPr>
              <w:t>
0</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5"/>
          <w:p>
            <w:pPr>
              <w:spacing w:after="20"/>
              <w:ind w:left="20"/>
              <w:jc w:val="both"/>
            </w:pPr>
            <w:r>
              <w:rPr>
                <w:rFonts w:ascii="Times New Roman"/>
                <w:b w:val="false"/>
                <w:i w:val="false"/>
                <w:color w:val="000000"/>
                <w:sz w:val="20"/>
              </w:rPr>
              <w:t>
0</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56"/>
          <w:p>
            <w:pPr>
              <w:spacing w:after="20"/>
              <w:ind w:left="20"/>
              <w:jc w:val="both"/>
            </w:pPr>
            <w:r>
              <w:rPr>
                <w:rFonts w:ascii="Times New Roman"/>
                <w:b w:val="false"/>
                <w:i w:val="false"/>
                <w:color w:val="000000"/>
                <w:sz w:val="20"/>
              </w:rPr>
              <w:t>
13822</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57"/>
          <w:p>
            <w:pPr>
              <w:spacing w:after="20"/>
              <w:ind w:left="20"/>
              <w:jc w:val="both"/>
            </w:pPr>
            <w:r>
              <w:rPr>
                <w:rFonts w:ascii="Times New Roman"/>
                <w:b w:val="false"/>
                <w:i w:val="false"/>
                <w:color w:val="000000"/>
                <w:sz w:val="20"/>
              </w:rPr>
              <w:t>
13822</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8"/>
          <w:p>
            <w:pPr>
              <w:spacing w:after="20"/>
              <w:ind w:left="20"/>
              <w:jc w:val="both"/>
            </w:pPr>
            <w:r>
              <w:rPr>
                <w:rFonts w:ascii="Times New Roman"/>
                <w:b w:val="false"/>
                <w:i w:val="false"/>
                <w:color w:val="000000"/>
                <w:sz w:val="20"/>
              </w:rPr>
              <w:t>
0</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59"/>
          <w:p>
            <w:pPr>
              <w:spacing w:after="20"/>
              <w:ind w:left="20"/>
              <w:jc w:val="both"/>
            </w:pPr>
            <w:r>
              <w:rPr>
                <w:rFonts w:ascii="Times New Roman"/>
                <w:b w:val="false"/>
                <w:i w:val="false"/>
                <w:color w:val="000000"/>
                <w:sz w:val="20"/>
              </w:rPr>
              <w:t>
13753</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60"/>
          <w:p>
            <w:pPr>
              <w:spacing w:after="20"/>
              <w:ind w:left="20"/>
              <w:jc w:val="both"/>
            </w:pPr>
            <w:r>
              <w:rPr>
                <w:rFonts w:ascii="Times New Roman"/>
                <w:b w:val="false"/>
                <w:i w:val="false"/>
                <w:color w:val="000000"/>
                <w:sz w:val="20"/>
              </w:rPr>
              <w:t>
69</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61"/>
          <w:p>
            <w:pPr>
              <w:spacing w:after="20"/>
              <w:ind w:left="20"/>
              <w:jc w:val="both"/>
            </w:pPr>
            <w:r>
              <w:rPr>
                <w:rFonts w:ascii="Times New Roman"/>
                <w:b w:val="false"/>
                <w:i w:val="false"/>
                <w:color w:val="000000"/>
                <w:sz w:val="20"/>
              </w:rPr>
              <w:t>
0</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62"/>
          <w:p>
            <w:pPr>
              <w:spacing w:after="20"/>
              <w:ind w:left="20"/>
              <w:jc w:val="both"/>
            </w:pPr>
            <w:r>
              <w:rPr>
                <w:rFonts w:ascii="Times New Roman"/>
                <w:b w:val="false"/>
                <w:i w:val="false"/>
                <w:color w:val="000000"/>
                <w:sz w:val="20"/>
              </w:rPr>
              <w:t>
0</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63"/>
          <w:p>
            <w:pPr>
              <w:spacing w:after="20"/>
              <w:ind w:left="20"/>
              <w:jc w:val="both"/>
            </w:pPr>
            <w:r>
              <w:rPr>
                <w:rFonts w:ascii="Times New Roman"/>
                <w:b w:val="false"/>
                <w:i w:val="false"/>
                <w:color w:val="000000"/>
                <w:sz w:val="20"/>
              </w:rPr>
              <w:t>
0</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64"/>
          <w:p>
            <w:pPr>
              <w:spacing w:after="20"/>
              <w:ind w:left="20"/>
              <w:jc w:val="both"/>
            </w:pPr>
            <w:r>
              <w:rPr>
                <w:rFonts w:ascii="Times New Roman"/>
                <w:b w:val="false"/>
                <w:i w:val="false"/>
                <w:color w:val="000000"/>
                <w:sz w:val="20"/>
              </w:rPr>
              <w:t>
6876</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65"/>
          <w:p>
            <w:pPr>
              <w:spacing w:after="20"/>
              <w:ind w:left="20"/>
              <w:jc w:val="both"/>
            </w:pPr>
            <w:r>
              <w:rPr>
                <w:rFonts w:ascii="Times New Roman"/>
                <w:b w:val="false"/>
                <w:i w:val="false"/>
                <w:color w:val="000000"/>
                <w:sz w:val="20"/>
              </w:rPr>
              <w:t>
6876</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66"/>
          <w:p>
            <w:pPr>
              <w:spacing w:after="20"/>
              <w:ind w:left="20"/>
              <w:jc w:val="both"/>
            </w:pPr>
            <w:r>
              <w:rPr>
                <w:rFonts w:ascii="Times New Roman"/>
                <w:b w:val="false"/>
                <w:i w:val="false"/>
                <w:color w:val="000000"/>
                <w:sz w:val="20"/>
              </w:rPr>
              <w:t>
6876</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67"/>
          <w:p>
            <w:pPr>
              <w:spacing w:after="20"/>
              <w:ind w:left="20"/>
              <w:jc w:val="both"/>
            </w:pPr>
            <w:r>
              <w:rPr>
                <w:rFonts w:ascii="Times New Roman"/>
                <w:b w:val="false"/>
                <w:i w:val="false"/>
                <w:color w:val="000000"/>
                <w:sz w:val="20"/>
              </w:rPr>
              <w:t>
0</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68"/>
          <w:p>
            <w:pPr>
              <w:spacing w:after="20"/>
              <w:ind w:left="20"/>
              <w:jc w:val="both"/>
            </w:pPr>
            <w:r>
              <w:rPr>
                <w:rFonts w:ascii="Times New Roman"/>
                <w:b w:val="false"/>
                <w:i w:val="false"/>
                <w:color w:val="000000"/>
                <w:sz w:val="20"/>
              </w:rPr>
              <w:t>
0</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69"/>
          <w:p>
            <w:pPr>
              <w:spacing w:after="20"/>
              <w:ind w:left="20"/>
              <w:jc w:val="both"/>
            </w:pPr>
            <w:r>
              <w:rPr>
                <w:rFonts w:ascii="Times New Roman"/>
                <w:b w:val="false"/>
                <w:i w:val="false"/>
                <w:color w:val="000000"/>
                <w:sz w:val="20"/>
              </w:rPr>
              <w:t>
0</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70"/>
          <w:p>
            <w:pPr>
              <w:spacing w:after="20"/>
              <w:ind w:left="20"/>
              <w:jc w:val="both"/>
            </w:pPr>
            <w:r>
              <w:rPr>
                <w:rFonts w:ascii="Times New Roman"/>
                <w:b w:val="false"/>
                <w:i w:val="false"/>
                <w:color w:val="000000"/>
                <w:sz w:val="20"/>
              </w:rPr>
              <w:t>
43692</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71"/>
          <w:p>
            <w:pPr>
              <w:spacing w:after="20"/>
              <w:ind w:left="20"/>
              <w:jc w:val="both"/>
            </w:pPr>
            <w:r>
              <w:rPr>
                <w:rFonts w:ascii="Times New Roman"/>
                <w:b w:val="false"/>
                <w:i w:val="false"/>
                <w:color w:val="000000"/>
                <w:sz w:val="20"/>
              </w:rPr>
              <w:t>
соның ішінде ауылдық округтермен</w:t>
            </w:r>
          </w:p>
          <w:bookmarkEnd w:id="47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72"/>
          <w:p>
            <w:pPr>
              <w:spacing w:after="20"/>
              <w:ind w:left="20"/>
              <w:jc w:val="both"/>
            </w:pPr>
            <w:r>
              <w:rPr>
                <w:rFonts w:ascii="Times New Roman"/>
                <w:b w:val="false"/>
                <w:i w:val="false"/>
                <w:color w:val="000000"/>
                <w:sz w:val="20"/>
              </w:rPr>
              <w:t>
Краснознамен ауылдық округі</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73"/>
          <w:p>
            <w:pPr>
              <w:spacing w:after="20"/>
              <w:ind w:left="20"/>
              <w:jc w:val="both"/>
            </w:pPr>
            <w:r>
              <w:rPr>
                <w:rFonts w:ascii="Times New Roman"/>
                <w:b w:val="false"/>
                <w:i w:val="false"/>
                <w:color w:val="000000"/>
                <w:sz w:val="20"/>
              </w:rPr>
              <w:t>
11402</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74"/>
          <w:p>
            <w:pPr>
              <w:spacing w:after="20"/>
              <w:ind w:left="20"/>
              <w:jc w:val="both"/>
            </w:pPr>
            <w:r>
              <w:rPr>
                <w:rFonts w:ascii="Times New Roman"/>
                <w:b w:val="false"/>
                <w:i w:val="false"/>
                <w:color w:val="000000"/>
                <w:sz w:val="20"/>
              </w:rPr>
              <w:t>
11402</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75"/>
          <w:p>
            <w:pPr>
              <w:spacing w:after="20"/>
              <w:ind w:left="20"/>
              <w:jc w:val="both"/>
            </w:pPr>
            <w:r>
              <w:rPr>
                <w:rFonts w:ascii="Times New Roman"/>
                <w:b w:val="false"/>
                <w:i w:val="false"/>
                <w:color w:val="000000"/>
                <w:sz w:val="20"/>
              </w:rPr>
              <w:t>
11402</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76"/>
          <w:p>
            <w:pPr>
              <w:spacing w:after="20"/>
              <w:ind w:left="20"/>
              <w:jc w:val="both"/>
            </w:pPr>
            <w:r>
              <w:rPr>
                <w:rFonts w:ascii="Times New Roman"/>
                <w:b w:val="false"/>
                <w:i w:val="false"/>
                <w:color w:val="000000"/>
                <w:sz w:val="20"/>
              </w:rPr>
              <w:t>
1036</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7"/>
          <w:p>
            <w:pPr>
              <w:spacing w:after="20"/>
              <w:ind w:left="20"/>
              <w:jc w:val="both"/>
            </w:pPr>
            <w:r>
              <w:rPr>
                <w:rFonts w:ascii="Times New Roman"/>
                <w:b w:val="false"/>
                <w:i w:val="false"/>
                <w:color w:val="000000"/>
                <w:sz w:val="20"/>
              </w:rPr>
              <w:t>
1036</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8"/>
          <w:p>
            <w:pPr>
              <w:spacing w:after="20"/>
              <w:ind w:left="20"/>
              <w:jc w:val="both"/>
            </w:pPr>
            <w:r>
              <w:rPr>
                <w:rFonts w:ascii="Times New Roman"/>
                <w:b w:val="false"/>
                <w:i w:val="false"/>
                <w:color w:val="000000"/>
                <w:sz w:val="20"/>
              </w:rPr>
              <w:t>
1036</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9"/>
          <w:p>
            <w:pPr>
              <w:spacing w:after="20"/>
              <w:ind w:left="20"/>
              <w:jc w:val="both"/>
            </w:pPr>
            <w:r>
              <w:rPr>
                <w:rFonts w:ascii="Times New Roman"/>
                <w:b w:val="false"/>
                <w:i w:val="false"/>
                <w:color w:val="000000"/>
                <w:sz w:val="20"/>
              </w:rPr>
              <w:t>
253</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80"/>
          <w:p>
            <w:pPr>
              <w:spacing w:after="20"/>
              <w:ind w:left="20"/>
              <w:jc w:val="both"/>
            </w:pPr>
            <w:r>
              <w:rPr>
                <w:rFonts w:ascii="Times New Roman"/>
                <w:b w:val="false"/>
                <w:i w:val="false"/>
                <w:color w:val="000000"/>
                <w:sz w:val="20"/>
              </w:rPr>
              <w:t>
253</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81"/>
          <w:p>
            <w:pPr>
              <w:spacing w:after="20"/>
              <w:ind w:left="20"/>
              <w:jc w:val="both"/>
            </w:pPr>
            <w:r>
              <w:rPr>
                <w:rFonts w:ascii="Times New Roman"/>
                <w:b w:val="false"/>
                <w:i w:val="false"/>
                <w:color w:val="000000"/>
                <w:sz w:val="20"/>
              </w:rPr>
              <w:t>
0</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82"/>
          <w:p>
            <w:pPr>
              <w:spacing w:after="20"/>
              <w:ind w:left="20"/>
              <w:jc w:val="both"/>
            </w:pPr>
            <w:r>
              <w:rPr>
                <w:rFonts w:ascii="Times New Roman"/>
                <w:b w:val="false"/>
                <w:i w:val="false"/>
                <w:color w:val="000000"/>
                <w:sz w:val="20"/>
              </w:rPr>
              <w:t>
253</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83"/>
          <w:p>
            <w:pPr>
              <w:spacing w:after="20"/>
              <w:ind w:left="20"/>
              <w:jc w:val="both"/>
            </w:pPr>
            <w:r>
              <w:rPr>
                <w:rFonts w:ascii="Times New Roman"/>
                <w:b w:val="false"/>
                <w:i w:val="false"/>
                <w:color w:val="000000"/>
                <w:sz w:val="20"/>
              </w:rPr>
              <w:t>
0</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84"/>
          <w:p>
            <w:pPr>
              <w:spacing w:after="20"/>
              <w:ind w:left="20"/>
              <w:jc w:val="both"/>
            </w:pPr>
            <w:r>
              <w:rPr>
                <w:rFonts w:ascii="Times New Roman"/>
                <w:b w:val="false"/>
                <w:i w:val="false"/>
                <w:color w:val="000000"/>
                <w:sz w:val="20"/>
              </w:rPr>
              <w:t>
0</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85"/>
          <w:p>
            <w:pPr>
              <w:spacing w:after="20"/>
              <w:ind w:left="20"/>
              <w:jc w:val="both"/>
            </w:pPr>
            <w:r>
              <w:rPr>
                <w:rFonts w:ascii="Times New Roman"/>
                <w:b w:val="false"/>
                <w:i w:val="false"/>
                <w:color w:val="000000"/>
                <w:sz w:val="20"/>
              </w:rPr>
              <w:t>
0</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86"/>
          <w:p>
            <w:pPr>
              <w:spacing w:after="20"/>
              <w:ind w:left="20"/>
              <w:jc w:val="both"/>
            </w:pPr>
            <w:r>
              <w:rPr>
                <w:rFonts w:ascii="Times New Roman"/>
                <w:b w:val="false"/>
                <w:i w:val="false"/>
                <w:color w:val="000000"/>
                <w:sz w:val="20"/>
              </w:rPr>
              <w:t>
0</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87"/>
          <w:p>
            <w:pPr>
              <w:spacing w:after="20"/>
              <w:ind w:left="20"/>
              <w:jc w:val="both"/>
            </w:pPr>
            <w:r>
              <w:rPr>
                <w:rFonts w:ascii="Times New Roman"/>
                <w:b w:val="false"/>
                <w:i w:val="false"/>
                <w:color w:val="000000"/>
                <w:sz w:val="20"/>
              </w:rPr>
              <w:t>
0</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88"/>
          <w:p>
            <w:pPr>
              <w:spacing w:after="20"/>
              <w:ind w:left="20"/>
              <w:jc w:val="both"/>
            </w:pPr>
            <w:r>
              <w:rPr>
                <w:rFonts w:ascii="Times New Roman"/>
                <w:b w:val="false"/>
                <w:i w:val="false"/>
                <w:color w:val="000000"/>
                <w:sz w:val="20"/>
              </w:rPr>
              <w:t>
0</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9"/>
          <w:p>
            <w:pPr>
              <w:spacing w:after="20"/>
              <w:ind w:left="20"/>
              <w:jc w:val="both"/>
            </w:pPr>
            <w:r>
              <w:rPr>
                <w:rFonts w:ascii="Times New Roman"/>
                <w:b w:val="false"/>
                <w:i w:val="false"/>
                <w:color w:val="000000"/>
                <w:sz w:val="20"/>
              </w:rPr>
              <w:t>
0</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90"/>
          <w:p>
            <w:pPr>
              <w:spacing w:after="20"/>
              <w:ind w:left="20"/>
              <w:jc w:val="both"/>
            </w:pPr>
            <w:r>
              <w:rPr>
                <w:rFonts w:ascii="Times New Roman"/>
                <w:b w:val="false"/>
                <w:i w:val="false"/>
                <w:color w:val="000000"/>
                <w:sz w:val="20"/>
              </w:rPr>
              <w:t>
1390</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91"/>
          <w:p>
            <w:pPr>
              <w:spacing w:after="20"/>
              <w:ind w:left="20"/>
              <w:jc w:val="both"/>
            </w:pPr>
            <w:r>
              <w:rPr>
                <w:rFonts w:ascii="Times New Roman"/>
                <w:b w:val="false"/>
                <w:i w:val="false"/>
                <w:color w:val="000000"/>
                <w:sz w:val="20"/>
              </w:rPr>
              <w:t>
1390</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2"/>
          <w:p>
            <w:pPr>
              <w:spacing w:after="20"/>
              <w:ind w:left="20"/>
              <w:jc w:val="both"/>
            </w:pPr>
            <w:r>
              <w:rPr>
                <w:rFonts w:ascii="Times New Roman"/>
                <w:b w:val="false"/>
                <w:i w:val="false"/>
                <w:color w:val="000000"/>
                <w:sz w:val="20"/>
              </w:rPr>
              <w:t>
1390</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93"/>
          <w:p>
            <w:pPr>
              <w:spacing w:after="20"/>
              <w:ind w:left="20"/>
              <w:jc w:val="both"/>
            </w:pPr>
            <w:r>
              <w:rPr>
                <w:rFonts w:ascii="Times New Roman"/>
                <w:b w:val="false"/>
                <w:i w:val="false"/>
                <w:color w:val="000000"/>
                <w:sz w:val="20"/>
              </w:rPr>
              <w:t>
14081</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7 қосымша</w:t>
            </w:r>
          </w:p>
        </w:tc>
      </w:tr>
    </w:tbl>
    <w:bookmarkStart w:name="z820" w:id="494"/>
    <w:p>
      <w:pPr>
        <w:spacing w:after="0"/>
        <w:ind w:left="0"/>
        <w:jc w:val="left"/>
      </w:pPr>
      <w:r>
        <w:rPr>
          <w:rFonts w:ascii="Times New Roman"/>
          <w:b/>
          <w:i w:val="false"/>
          <w:color w:val="000000"/>
        </w:rPr>
        <w:t xml:space="preserve"> 2017 жылға аудандық бюджеттің орындалу процессiнде секвестiрлеуге тиісті емес аудандық бюджеттік бағдарламалардың тiзбесi</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95"/>
          <w:p>
            <w:pPr>
              <w:spacing w:after="20"/>
              <w:ind w:left="20"/>
              <w:jc w:val="both"/>
            </w:pPr>
            <w:r>
              <w:rPr>
                <w:rFonts w:ascii="Times New Roman"/>
                <w:b w:val="false"/>
                <w:i w:val="false"/>
                <w:color w:val="000000"/>
                <w:sz w:val="20"/>
              </w:rPr>
              <w:t>
Функционалдық топ</w:t>
            </w:r>
          </w:p>
          <w:bookmarkEnd w:id="49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96"/>
          <w:p>
            <w:pPr>
              <w:spacing w:after="20"/>
              <w:ind w:left="20"/>
              <w:jc w:val="both"/>
            </w:pPr>
            <w:r>
              <w:rPr>
                <w:rFonts w:ascii="Times New Roman"/>
                <w:b w:val="false"/>
                <w:i w:val="false"/>
                <w:color w:val="000000"/>
                <w:sz w:val="20"/>
              </w:rPr>
              <w:t>
1</w:t>
            </w:r>
          </w:p>
          <w:bookmarkEnd w:id="496"/>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97"/>
          <w:p>
            <w:pPr>
              <w:spacing w:after="20"/>
              <w:ind w:left="20"/>
              <w:jc w:val="both"/>
            </w:pPr>
            <w:r>
              <w:rPr>
                <w:rFonts w:ascii="Times New Roman"/>
                <w:b w:val="false"/>
                <w:i w:val="false"/>
                <w:color w:val="000000"/>
                <w:sz w:val="20"/>
              </w:rPr>
              <w:t>
04</w:t>
            </w:r>
          </w:p>
          <w:bookmarkEnd w:id="497"/>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98"/>
          <w:p>
            <w:pPr>
              <w:spacing w:after="20"/>
              <w:ind w:left="20"/>
              <w:jc w:val="both"/>
            </w:pPr>
            <w:r>
              <w:rPr>
                <w:rFonts w:ascii="Times New Roman"/>
                <w:b w:val="false"/>
                <w:i w:val="false"/>
                <w:color w:val="000000"/>
                <w:sz w:val="20"/>
              </w:rPr>
              <w:t>
 </w:t>
            </w:r>
          </w:p>
          <w:bookmarkEnd w:id="498"/>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99"/>
          <w:p>
            <w:pPr>
              <w:spacing w:after="20"/>
              <w:ind w:left="20"/>
              <w:jc w:val="both"/>
            </w:pPr>
            <w:r>
              <w:rPr>
                <w:rFonts w:ascii="Times New Roman"/>
                <w:b w:val="false"/>
                <w:i w:val="false"/>
                <w:color w:val="000000"/>
                <w:sz w:val="20"/>
              </w:rPr>
              <w:t>
 </w:t>
            </w:r>
          </w:p>
          <w:bookmarkEnd w:id="499"/>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8 қосымша</w:t>
            </w:r>
          </w:p>
        </w:tc>
      </w:tr>
    </w:tbl>
    <w:bookmarkStart w:name="z827" w:id="500"/>
    <w:p>
      <w:pPr>
        <w:spacing w:after="0"/>
        <w:ind w:left="0"/>
        <w:jc w:val="left"/>
      </w:pPr>
      <w:r>
        <w:rPr>
          <w:rFonts w:ascii="Times New Roman"/>
          <w:b/>
          <w:i w:val="false"/>
          <w:color w:val="000000"/>
        </w:rPr>
        <w:t xml:space="preserve"> 2017 жылға бірыңғай санаттағы мұқтаж азаматтарға әлеуметтік көмек түрлері </w:t>
      </w:r>
    </w:p>
    <w:bookmarkEnd w:id="500"/>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ауданы мәслихатының 30.11.2017 </w:t>
      </w:r>
      <w:r>
        <w:rPr>
          <w:rFonts w:ascii="Times New Roman"/>
          <w:b w:val="false"/>
          <w:i w:val="false"/>
          <w:color w:val="ff0000"/>
          <w:sz w:val="28"/>
        </w:rPr>
        <w:t>№ 22/2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6208"/>
        <w:gridCol w:w="4702"/>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даталарға және мереке күндеріне бір мәртелі әлеуметтік көмек</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жағдайының немесе өрт немесе әлеуметтік маңызды аурулар салдарынан қиын өмірлік жағдайдың туындауы жанында әлеуметтік көмек</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9 қосымша</w:t>
            </w:r>
          </w:p>
        </w:tc>
      </w:tr>
    </w:tbl>
    <w:bookmarkStart w:name="z834" w:id="501"/>
    <w:p>
      <w:pPr>
        <w:spacing w:after="0"/>
        <w:ind w:left="0"/>
        <w:jc w:val="left"/>
      </w:pPr>
      <w:r>
        <w:rPr>
          <w:rFonts w:ascii="Times New Roman"/>
          <w:b/>
          <w:i w:val="false"/>
          <w:color w:val="000000"/>
        </w:rPr>
        <w:t xml:space="preserve"> 2017 жылға жергілікті өзін-өзі басқару органдарына аудандық бюджеттен трансферттер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3318"/>
        <w:gridCol w:w="5673"/>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02"/>
          <w:p>
            <w:pPr>
              <w:spacing w:after="20"/>
              <w:ind w:left="20"/>
              <w:jc w:val="both"/>
            </w:pPr>
            <w:r>
              <w:rPr>
                <w:rFonts w:ascii="Times New Roman"/>
                <w:b w:val="false"/>
                <w:i w:val="false"/>
                <w:color w:val="000000"/>
                <w:sz w:val="20"/>
              </w:rPr>
              <w:t>
№ р/с</w:t>
            </w:r>
          </w:p>
          <w:bookmarkEnd w:id="502"/>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03"/>
          <w:p>
            <w:pPr>
              <w:spacing w:after="20"/>
              <w:ind w:left="20"/>
              <w:jc w:val="both"/>
            </w:pPr>
            <w:r>
              <w:rPr>
                <w:rFonts w:ascii="Times New Roman"/>
                <w:b w:val="false"/>
                <w:i w:val="false"/>
                <w:color w:val="000000"/>
                <w:sz w:val="20"/>
              </w:rPr>
              <w:t>
1</w:t>
            </w:r>
          </w:p>
          <w:bookmarkEnd w:id="503"/>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04"/>
          <w:p>
            <w:pPr>
              <w:spacing w:after="20"/>
              <w:ind w:left="20"/>
              <w:jc w:val="both"/>
            </w:pPr>
            <w:r>
              <w:rPr>
                <w:rFonts w:ascii="Times New Roman"/>
                <w:b w:val="false"/>
                <w:i w:val="false"/>
                <w:color w:val="000000"/>
                <w:sz w:val="20"/>
              </w:rPr>
              <w:t>
1</w:t>
            </w:r>
          </w:p>
          <w:bookmarkEnd w:id="504"/>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05"/>
          <w:p>
            <w:pPr>
              <w:spacing w:after="20"/>
              <w:ind w:left="20"/>
              <w:jc w:val="both"/>
            </w:pPr>
            <w:r>
              <w:rPr>
                <w:rFonts w:ascii="Times New Roman"/>
                <w:b w:val="false"/>
                <w:i w:val="false"/>
                <w:color w:val="000000"/>
                <w:sz w:val="20"/>
              </w:rPr>
              <w:t>
2</w:t>
            </w:r>
          </w:p>
          <w:bookmarkEnd w:id="505"/>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06"/>
          <w:p>
            <w:pPr>
              <w:spacing w:after="20"/>
              <w:ind w:left="20"/>
              <w:jc w:val="both"/>
            </w:pPr>
            <w:r>
              <w:rPr>
                <w:rFonts w:ascii="Times New Roman"/>
                <w:b w:val="false"/>
                <w:i w:val="false"/>
                <w:color w:val="000000"/>
                <w:sz w:val="20"/>
              </w:rPr>
              <w:t>
3</w:t>
            </w:r>
          </w:p>
          <w:bookmarkEnd w:id="506"/>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07"/>
          <w:p>
            <w:pPr>
              <w:spacing w:after="20"/>
              <w:ind w:left="20"/>
              <w:jc w:val="both"/>
            </w:pPr>
            <w:r>
              <w:rPr>
                <w:rFonts w:ascii="Times New Roman"/>
                <w:b w:val="false"/>
                <w:i w:val="false"/>
                <w:color w:val="000000"/>
                <w:sz w:val="20"/>
              </w:rPr>
              <w:t>
4</w:t>
            </w:r>
          </w:p>
          <w:bookmarkEnd w:id="507"/>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08"/>
          <w:p>
            <w:pPr>
              <w:spacing w:after="20"/>
              <w:ind w:left="20"/>
              <w:jc w:val="both"/>
            </w:pPr>
            <w:r>
              <w:rPr>
                <w:rFonts w:ascii="Times New Roman"/>
                <w:b w:val="false"/>
                <w:i w:val="false"/>
                <w:color w:val="000000"/>
                <w:sz w:val="20"/>
              </w:rPr>
              <w:t>
5</w:t>
            </w:r>
          </w:p>
          <w:bookmarkEnd w:id="508"/>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9"/>
          <w:p>
            <w:pPr>
              <w:spacing w:after="20"/>
              <w:ind w:left="20"/>
              <w:jc w:val="both"/>
            </w:pPr>
            <w:r>
              <w:rPr>
                <w:rFonts w:ascii="Times New Roman"/>
                <w:b w:val="false"/>
                <w:i w:val="false"/>
                <w:color w:val="000000"/>
                <w:sz w:val="20"/>
              </w:rPr>
              <w:t>
6</w:t>
            </w:r>
          </w:p>
          <w:bookmarkEnd w:id="509"/>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10"/>
          <w:p>
            <w:pPr>
              <w:spacing w:after="20"/>
              <w:ind w:left="20"/>
              <w:jc w:val="both"/>
            </w:pPr>
            <w:r>
              <w:rPr>
                <w:rFonts w:ascii="Times New Roman"/>
                <w:b w:val="false"/>
                <w:i w:val="false"/>
                <w:color w:val="000000"/>
                <w:sz w:val="20"/>
              </w:rPr>
              <w:t>
7</w:t>
            </w:r>
          </w:p>
          <w:bookmarkEnd w:id="510"/>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11"/>
          <w:p>
            <w:pPr>
              <w:spacing w:after="20"/>
              <w:ind w:left="20"/>
              <w:jc w:val="both"/>
            </w:pPr>
            <w:r>
              <w:rPr>
                <w:rFonts w:ascii="Times New Roman"/>
                <w:b w:val="false"/>
                <w:i w:val="false"/>
                <w:color w:val="000000"/>
                <w:sz w:val="20"/>
              </w:rPr>
              <w:t>
8</w:t>
            </w:r>
          </w:p>
          <w:bookmarkEnd w:id="511"/>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12"/>
          <w:p>
            <w:pPr>
              <w:spacing w:after="20"/>
              <w:ind w:left="20"/>
              <w:jc w:val="both"/>
            </w:pPr>
            <w:r>
              <w:rPr>
                <w:rFonts w:ascii="Times New Roman"/>
                <w:b w:val="false"/>
                <w:i w:val="false"/>
                <w:color w:val="000000"/>
                <w:sz w:val="20"/>
              </w:rPr>
              <w:t>
9</w:t>
            </w:r>
          </w:p>
          <w:bookmarkEnd w:id="512"/>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13"/>
          <w:p>
            <w:pPr>
              <w:spacing w:after="20"/>
              <w:ind w:left="20"/>
              <w:jc w:val="both"/>
            </w:pPr>
            <w:r>
              <w:rPr>
                <w:rFonts w:ascii="Times New Roman"/>
                <w:b w:val="false"/>
                <w:i w:val="false"/>
                <w:color w:val="000000"/>
                <w:sz w:val="20"/>
              </w:rPr>
              <w:t>
10</w:t>
            </w:r>
          </w:p>
          <w:bookmarkEnd w:id="513"/>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Новомихайлов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14"/>
          <w:p>
            <w:pPr>
              <w:spacing w:after="20"/>
              <w:ind w:left="20"/>
              <w:jc w:val="both"/>
            </w:pPr>
            <w:r>
              <w:rPr>
                <w:rFonts w:ascii="Times New Roman"/>
                <w:b w:val="false"/>
                <w:i w:val="false"/>
                <w:color w:val="000000"/>
                <w:sz w:val="20"/>
              </w:rPr>
              <w:t>
11</w:t>
            </w:r>
          </w:p>
          <w:bookmarkEnd w:id="514"/>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15"/>
          <w:p>
            <w:pPr>
              <w:spacing w:after="20"/>
              <w:ind w:left="20"/>
              <w:jc w:val="both"/>
            </w:pPr>
            <w:r>
              <w:rPr>
                <w:rFonts w:ascii="Times New Roman"/>
                <w:b w:val="false"/>
                <w:i w:val="false"/>
                <w:color w:val="000000"/>
                <w:sz w:val="20"/>
              </w:rPr>
              <w:t>
12</w:t>
            </w:r>
          </w:p>
          <w:bookmarkEnd w:id="515"/>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ауылдық округі әкімінің аппараты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16"/>
          <w:p>
            <w:pPr>
              <w:spacing w:after="20"/>
              <w:ind w:left="20"/>
              <w:jc w:val="both"/>
            </w:pPr>
            <w:r>
              <w:rPr>
                <w:rFonts w:ascii="Times New Roman"/>
                <w:b w:val="false"/>
                <w:i w:val="false"/>
                <w:color w:val="000000"/>
                <w:sz w:val="20"/>
              </w:rPr>
              <w:t>
 </w:t>
            </w:r>
          </w:p>
          <w:bookmarkEnd w:id="516"/>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2016 жылғы 23 желтоқсандағы № 11/2 шешіміне 10 қосымша</w:t>
            </w:r>
          </w:p>
        </w:tc>
      </w:tr>
    </w:tbl>
    <w:bookmarkStart w:name="z852" w:id="517"/>
    <w:p>
      <w:pPr>
        <w:spacing w:after="0"/>
        <w:ind w:left="0"/>
        <w:jc w:val="left"/>
      </w:pPr>
      <w:r>
        <w:rPr>
          <w:rFonts w:ascii="Times New Roman"/>
          <w:b/>
          <w:i w:val="false"/>
          <w:color w:val="000000"/>
        </w:rPr>
        <w:t xml:space="preserve"> 2017жылғы 1 қаңтарға бағыттылған бюджеттік қолданыстағы тегін қалдықтар </w:t>
      </w:r>
    </w:p>
    <w:bookmarkEnd w:id="517"/>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Мамлют ауданы мәслихатының 06.03.2017 </w:t>
      </w:r>
      <w:r>
        <w:rPr>
          <w:rFonts w:ascii="Times New Roman"/>
          <w:b w:val="false"/>
          <w:i w:val="false"/>
          <w:color w:val="ff0000"/>
          <w:sz w:val="28"/>
        </w:rPr>
        <w:t>№ 13/6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5"/>
        <w:gridCol w:w="1275"/>
        <w:gridCol w:w="1275"/>
        <w:gridCol w:w="5089"/>
        <w:gridCol w:w="2448"/>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18"/>
          <w:p>
            <w:pPr>
              <w:spacing w:after="20"/>
              <w:ind w:left="20"/>
              <w:jc w:val="both"/>
            </w:pPr>
            <w:r>
              <w:rPr>
                <w:rFonts w:ascii="Times New Roman"/>
                <w:b w:val="false"/>
                <w:i w:val="false"/>
                <w:color w:val="000000"/>
                <w:sz w:val="20"/>
              </w:rPr>
              <w:t>
Функционалдық топ</w:t>
            </w:r>
          </w:p>
          <w:bookmarkEnd w:id="518"/>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