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993" w14:textId="6cf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Мамлют ауданы бойынша субсидияланатын ауыл шаруашылығы басым дақылдарының әрбір түрлері бойынша субсидия алушылардың тізіміне қосуға өтініштерді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2016 жылғы 22 тамыздағы № 222 қаулысы. Солтүстік Қазақстан облысының Әділет департаментінде 2016 жылғы 24 тамызда N 3868 болып тіркелді. Күші жойылды – Солтүстік Қазақстан облысы Мамлют ауданы әкімдігінің 2016 жылғы 03 қазандағы № 253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Мамлют ауданы әкімдігінің 03.10.2016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2015 жылғы 27 ақпандағы № 4-3/177 бұйрығымен бекітілген (нормативтік құқықтық актілерді мемлекеттік тіркеу тізімінде 2015 жылы 20 мамырда № 11094 тіркелді)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2016 жылы Солтүстік Қазақстан облысы Мамлют ауданы бойынша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шығындарына субсидиялар алуға ауыл шаруашылығы тауарын өндірушілерін тізімге енгізуге өтініш беру мерзімідері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Мамлют ауданы әкімінің ауыл шаруашылығы мәселелері жөніндегі орынбасары Ж.Т.Еслямовқа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 және 2016 жылдың 26 тамызынан бастап пайда болған құқықтық қатынастарға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2016 жылғы 22 тамыздағы № 222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