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2918" w14:textId="75e2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2016 жылғы 27 маусымдағы № 5/7 шешімі. Солтүстік Қазақстан облысының Әділет департаментінде 2016 жылғы 27 шілдеде № 3844 болып тіркелді. Күші жойылды - Солтүстік Қазақстан облысы Мамлют ауданы мәслихатының 2023 жылғы 11 желтоқсандағы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11.12.2023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Орыс тіліндегі атауына өзгеріс енгізілді, қазақ тіліндегі мəтіні өзгермейді - Солтүстік Қазақстан облысы Мамлют ауданы мəслихатының 23.12.2016 </w:t>
      </w:r>
      <w:r>
        <w:rPr>
          <w:rFonts w:ascii="Times New Roman"/>
          <w:b w:val="false"/>
          <w:i w:val="false"/>
          <w:color w:val="000000"/>
          <w:sz w:val="28"/>
        </w:rPr>
        <w:t>№ 11/7</w:t>
      </w:r>
      <w:r>
        <w:rPr>
          <w:rFonts w:ascii="Times New Roman"/>
          <w:b w:val="false"/>
          <w:i w:val="false"/>
          <w:color w:val="000000"/>
          <w:sz w:val="28"/>
        </w:rPr>
        <w:t xml:space="preserve"> ( алғашқы ресми жарияланған күнінен бастап қолданысқа енгізіледі); тақырыпта "қағидасын", "қағидасы", "Қағидада", "Қағиданың", "Қағидаға" сөздері "Қағидаларын", "Қағидалары", "Қағидаларда", "Қағидалардың", "Қағидаларға" сөздерімен ауыстырылды - Солтүстік Қазақстан облысы Мамлют ауданы мәслихатының 05.10.2018 </w:t>
      </w:r>
      <w:r>
        <w:rPr>
          <w:rFonts w:ascii="Times New Roman"/>
          <w:b w:val="false"/>
          <w:i w:val="false"/>
          <w:color w:val="000000"/>
          <w:sz w:val="28"/>
        </w:rPr>
        <w:t>№ 34/3</w:t>
      </w:r>
      <w:r>
        <w:rPr>
          <w:rFonts w:ascii="Times New Roman"/>
          <w:b w:val="false"/>
          <w:i w:val="false"/>
          <w:color w:val="000000"/>
          <w:sz w:val="28"/>
        </w:rPr>
        <w:t xml:space="preserve"> (алғашқы рет ресми жарияланған күнінен бастап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Мамлют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3. Осы шешім мемлекеттік тіркеу күнінен бастап күшіне енеді және 2016 жылдың 1 қаңтарынан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Жүнісов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"Солтүстік Қазақстан облысы</w:t>
            </w:r>
          </w:p>
          <w:p>
            <w:pPr>
              <w:spacing w:after="20"/>
              <w:ind w:left="20"/>
              <w:jc w:val="both"/>
            </w:pPr>
            <w:r>
              <w:rPr>
                <w:rFonts w:ascii="Times New Roman"/>
                <w:b w:val="false"/>
                <w:i/>
                <w:color w:val="000000"/>
                <w:sz w:val="20"/>
              </w:rPr>
              <w:t>Мамлют ауданының</w:t>
            </w:r>
          </w:p>
          <w:p>
            <w:pPr>
              <w:spacing w:after="20"/>
              <w:ind w:left="20"/>
              <w:jc w:val="both"/>
            </w:pPr>
            <w:r>
              <w:rPr>
                <w:rFonts w:ascii="Times New Roman"/>
                <w:b w:val="false"/>
                <w:i/>
                <w:color w:val="000000"/>
                <w:sz w:val="20"/>
              </w:rPr>
              <w:t>жұмыспен қамту және</w:t>
            </w:r>
          </w:p>
          <w:p>
            <w:pPr>
              <w:spacing w:after="20"/>
              <w:ind w:left="20"/>
              <w:jc w:val="both"/>
            </w:pPr>
            <w:r>
              <w:rPr>
                <w:rFonts w:ascii="Times New Roman"/>
                <w:b w:val="false"/>
                <w:i/>
                <w:color w:val="000000"/>
                <w:sz w:val="20"/>
              </w:rPr>
              <w:t>әлеуметтік бағдарламалар</w:t>
            </w:r>
          </w:p>
          <w:p>
            <w:pPr>
              <w:spacing w:after="20"/>
              <w:ind w:left="20"/>
              <w:jc w:val="both"/>
            </w:pPr>
            <w:r>
              <w:rPr>
                <w:rFonts w:ascii="Times New Roman"/>
                <w:b w:val="false"/>
                <w:i/>
                <w:color w:val="000000"/>
                <w:sz w:val="20"/>
              </w:rPr>
              <w:t>бөлімі" мемлекеттік</w:t>
            </w:r>
          </w:p>
          <w:p>
            <w:pPr>
              <w:spacing w:after="20"/>
              <w:ind w:left="20"/>
              <w:jc w:val="both"/>
            </w:pPr>
            <w:r>
              <w:rPr>
                <w:rFonts w:ascii="Times New Roman"/>
                <w:b w:val="false"/>
                <w:i/>
                <w:color w:val="000000"/>
                <w:sz w:val="20"/>
              </w:rPr>
              <w:t>мекемесінің басшысы</w:t>
            </w:r>
          </w:p>
          <w:p>
            <w:pPr>
              <w:spacing w:after="0"/>
              <w:ind w:left="0"/>
              <w:jc w:val="left"/>
            </w:pPr>
          </w:p>
          <w:p>
            <w:pPr>
              <w:spacing w:after="20"/>
              <w:ind w:left="20"/>
              <w:jc w:val="both"/>
            </w:pPr>
            <w:r>
              <w:rPr>
                <w:rFonts w:ascii="Times New Roman"/>
                <w:b w:val="false"/>
                <w:i/>
                <w:color w:val="000000"/>
                <w:sz w:val="20"/>
              </w:rPr>
              <w:t>2016 жылғы 27 маусым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Артимович</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ауданының</w:t>
            </w: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w:t>
            </w:r>
          </w:p>
          <w:p>
            <w:pPr>
              <w:spacing w:after="0"/>
              <w:ind w:left="0"/>
              <w:jc w:val="left"/>
            </w:pPr>
          </w:p>
          <w:p>
            <w:pPr>
              <w:spacing w:after="20"/>
              <w:ind w:left="20"/>
              <w:jc w:val="both"/>
            </w:pPr>
            <w:r>
              <w:rPr>
                <w:rFonts w:ascii="Times New Roman"/>
                <w:b w:val="false"/>
                <w:i/>
                <w:color w:val="000000"/>
                <w:sz w:val="20"/>
              </w:rPr>
              <w:t>2016 жылғы 27 маусым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Биктимиров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4"/>
    <w:p>
      <w:pPr>
        <w:spacing w:after="0"/>
        <w:ind w:left="0"/>
        <w:jc w:val="left"/>
      </w:pPr>
      <w:r>
        <w:rPr>
          <w:rFonts w:ascii="Times New Roman"/>
          <w:b/>
          <w:i w:val="false"/>
          <w:color w:val="000000"/>
        </w:rPr>
        <w:t xml:space="preserve">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Мамлют ауданы мәслихатының 25.11.2021 </w:t>
      </w:r>
      <w:r>
        <w:rPr>
          <w:rFonts w:ascii="Times New Roman"/>
          <w:b w:val="false"/>
          <w:i w:val="false"/>
          <w:color w:val="ff0000"/>
          <w:sz w:val="28"/>
        </w:rPr>
        <w:t>№ 13/3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 жаңа редакцияда - Солтүстік Қазақстан облысы Мамлют ауданы мәслихатының 25.11.2021 </w:t>
      </w:r>
      <w:r>
        <w:rPr>
          <w:rFonts w:ascii="Times New Roman"/>
          <w:b w:val="false"/>
          <w:i w:val="false"/>
          <w:color w:val="ff0000"/>
          <w:sz w:val="28"/>
        </w:rPr>
        <w:t>№ 13/3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 17.03.2022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12.05.2023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1-тарау. Жалпы ережелер</w:t>
      </w:r>
    </w:p>
    <w:bookmarkStart w:name="z21"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3"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24" w:id="7"/>
    <w:p>
      <w:pPr>
        <w:spacing w:after="0"/>
        <w:ind w:left="0"/>
        <w:jc w:val="both"/>
      </w:pPr>
      <w:r>
        <w:rPr>
          <w:rFonts w:ascii="Times New Roman"/>
          <w:b w:val="false"/>
          <w:i w:val="false"/>
          <w:color w:val="000000"/>
          <w:sz w:val="28"/>
        </w:rPr>
        <w:t>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bookmarkStart w:name="z25"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Мамлют ауданы әкімінің шешімімен құрылатын комиссия;</w:t>
      </w:r>
    </w:p>
    <w:bookmarkEnd w:id="8"/>
    <w:bookmarkStart w:name="z26" w:id="9"/>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9"/>
    <w:bookmarkStart w:name="z27"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8"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9"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30" w:id="13"/>
    <w:p>
      <w:pPr>
        <w:spacing w:after="0"/>
        <w:ind w:left="0"/>
        <w:jc w:val="both"/>
      </w:pPr>
      <w:r>
        <w:rPr>
          <w:rFonts w:ascii="Times New Roman"/>
          <w:b w:val="false"/>
          <w:i w:val="false"/>
          <w:color w:val="000000"/>
          <w:sz w:val="28"/>
        </w:rPr>
        <w:t>
      7)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w:t>
      </w:r>
    </w:p>
    <w:bookmarkEnd w:id="13"/>
    <w:bookmarkStart w:name="z31"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қала, ауылдық округтер әкімдерінің шешімімен құрылатын комиссия;</w:t>
      </w:r>
    </w:p>
    <w:bookmarkEnd w:id="14"/>
    <w:bookmarkStart w:name="z32" w:id="15"/>
    <w:p>
      <w:pPr>
        <w:spacing w:after="0"/>
        <w:ind w:left="0"/>
        <w:jc w:val="both"/>
      </w:pPr>
      <w:r>
        <w:rPr>
          <w:rFonts w:ascii="Times New Roman"/>
          <w:b w:val="false"/>
          <w:i w:val="false"/>
          <w:color w:val="000000"/>
          <w:sz w:val="28"/>
        </w:rPr>
        <w:t>
      9)ашекті шама – бекітілген әлеуметтік көмектің ең жоғары мөлшері.</w:t>
      </w:r>
    </w:p>
    <w:bookmarkEnd w:id="15"/>
    <w:bookmarkStart w:name="z33"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(әрі-қарай алушылар) жекелеген санаттарына өмірлік қиын жағдай туындаған жағдайда, сондай-ақ мереке күндеріне ақшалай нысанда көрсетілетін көмек түсініледі.</w:t>
      </w:r>
    </w:p>
    <w:bookmarkEnd w:id="16"/>
    <w:bookmarkStart w:name="z34"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35" w:id="18"/>
    <w:p>
      <w:pPr>
        <w:spacing w:after="0"/>
        <w:ind w:left="0"/>
        <w:jc w:val="both"/>
      </w:pPr>
      <w:r>
        <w:rPr>
          <w:rFonts w:ascii="Times New Roman"/>
          <w:b w:val="false"/>
          <w:i w:val="false"/>
          <w:color w:val="000000"/>
          <w:sz w:val="28"/>
        </w:rPr>
        <w:t>
      5. Әлеуметтік көмек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тұлғаларға осы Қағидаларда көзделген тәртіппен көрсетіледі.</w:t>
      </w:r>
    </w:p>
    <w:bookmarkEnd w:id="18"/>
    <w:bookmarkStart w:name="z36" w:id="19"/>
    <w:p>
      <w:pPr>
        <w:spacing w:after="0"/>
        <w:ind w:left="0"/>
        <w:jc w:val="both"/>
      </w:pPr>
      <w:r>
        <w:rPr>
          <w:rFonts w:ascii="Times New Roman"/>
          <w:b w:val="false"/>
          <w:i w:val="false"/>
          <w:color w:val="000000"/>
          <w:sz w:val="28"/>
        </w:rPr>
        <w:t>
      6. Осы Қағидалар Солтүстік Қазақстан облысы Мамлют ауданы аумағында тұрақты тұратын адамдарға таратылады.</w:t>
      </w:r>
    </w:p>
    <w:bookmarkEnd w:id="19"/>
    <w:bookmarkStart w:name="z37" w:id="20"/>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38" w:id="21"/>
    <w:p>
      <w:pPr>
        <w:spacing w:after="0"/>
        <w:ind w:left="0"/>
        <w:jc w:val="both"/>
      </w:pPr>
      <w:r>
        <w:rPr>
          <w:rFonts w:ascii="Times New Roman"/>
          <w:b w:val="false"/>
          <w:i w:val="false"/>
          <w:color w:val="000000"/>
          <w:sz w:val="28"/>
        </w:rPr>
        <w:t>
      7. Алушылар санаттарының тізбесі және әлеуметтік көмектің шекті шамалары осы Қағидалармен орнатылады.</w:t>
      </w:r>
    </w:p>
    <w:bookmarkEnd w:id="21"/>
    <w:bookmarkStart w:name="z39" w:id="22"/>
    <w:p>
      <w:pPr>
        <w:spacing w:after="0"/>
        <w:ind w:left="0"/>
        <w:jc w:val="both"/>
      </w:pPr>
      <w:r>
        <w:rPr>
          <w:rFonts w:ascii="Times New Roman"/>
          <w:b w:val="false"/>
          <w:i w:val="false"/>
          <w:color w:val="000000"/>
          <w:sz w:val="28"/>
        </w:rPr>
        <w:t>
      8. Мереке күндеріне бір реттік әлеуметтік көмек келесі санаттағы азаматтарға көрсетіледі:</w:t>
      </w:r>
    </w:p>
    <w:bookmarkEnd w:id="22"/>
    <w:bookmarkStart w:name="z40"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41" w:id="24"/>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24"/>
    <w:bookmarkStart w:name="z42" w:id="25"/>
    <w:p>
      <w:pPr>
        <w:spacing w:after="0"/>
        <w:ind w:left="0"/>
        <w:jc w:val="both"/>
      </w:pPr>
      <w:r>
        <w:rPr>
          <w:rFonts w:ascii="Times New Roman"/>
          <w:b w:val="false"/>
          <w:i w:val="false"/>
          <w:color w:val="000000"/>
          <w:sz w:val="28"/>
        </w:rPr>
        <w:t>
      құрамында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отбасыларына - 5 (бес) айлық есептік көрсеткіштер мөлшерінде;</w:t>
      </w:r>
    </w:p>
    <w:bookmarkEnd w:id="25"/>
    <w:bookmarkStart w:name="z43" w:id="26"/>
    <w:p>
      <w:pPr>
        <w:spacing w:after="0"/>
        <w:ind w:left="0"/>
        <w:jc w:val="both"/>
      </w:pPr>
      <w:r>
        <w:rPr>
          <w:rFonts w:ascii="Times New Roman"/>
          <w:b w:val="false"/>
          <w:i w:val="false"/>
          <w:color w:val="000000"/>
          <w:sz w:val="28"/>
        </w:rPr>
        <w:t>
      2) 7 мамыр – Отан қорғаушы күніне орай:</w:t>
      </w:r>
    </w:p>
    <w:bookmarkEnd w:id="26"/>
    <w:bookmarkStart w:name="z44" w:id="27"/>
    <w:p>
      <w:pPr>
        <w:spacing w:after="0"/>
        <w:ind w:left="0"/>
        <w:jc w:val="both"/>
      </w:pPr>
      <w:r>
        <w:rPr>
          <w:rFonts w:ascii="Times New Roman"/>
          <w:b w:val="false"/>
          <w:i w:val="false"/>
          <w:color w:val="000000"/>
          <w:sz w:val="28"/>
        </w:rPr>
        <w:t>
      бұрынғы Кеңестік Социалистік Республикалар Одағы (бұдан әрі – бұрынғы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7"/>
    <w:bookmarkStart w:name="z45" w:id="2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8"/>
    <w:bookmarkStart w:name="z46" w:id="29"/>
    <w:p>
      <w:pPr>
        <w:spacing w:after="0"/>
        <w:ind w:left="0"/>
        <w:jc w:val="both"/>
      </w:pPr>
      <w:r>
        <w:rPr>
          <w:rFonts w:ascii="Times New Roman"/>
          <w:b w:val="false"/>
          <w:i w:val="false"/>
          <w:color w:val="000000"/>
          <w:sz w:val="28"/>
        </w:rPr>
        <w:t>
      3) 9 мамыр – Жеңіс күніне орай:</w:t>
      </w:r>
    </w:p>
    <w:bookmarkEnd w:id="29"/>
    <w:bookmarkStart w:name="z47" w:id="30"/>
    <w:p>
      <w:pPr>
        <w:spacing w:after="0"/>
        <w:ind w:left="0"/>
        <w:jc w:val="both"/>
      </w:pPr>
      <w:r>
        <w:rPr>
          <w:rFonts w:ascii="Times New Roman"/>
          <w:b w:val="false"/>
          <w:i w:val="false"/>
          <w:color w:val="000000"/>
          <w:sz w:val="28"/>
        </w:rPr>
        <w:t>
      Ұлы Отан соғысының қатысушылары мен мүгедектігі бар адамдарға – 1 500 000 (бір миллион бес жүз мың) теңге мөлшерінде;</w:t>
      </w:r>
    </w:p>
    <w:bookmarkEnd w:id="30"/>
    <w:bookmarkStart w:name="z48"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1"/>
    <w:bookmarkStart w:name="z49"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32"/>
    <w:bookmarkStart w:name="z50"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3"/>
    <w:bookmarkStart w:name="z51"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4"/>
    <w:bookmarkStart w:name="z52" w:id="3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5"/>
    <w:bookmarkStart w:name="z53"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36"/>
    <w:bookmarkStart w:name="z54"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7"/>
    <w:bookmarkStart w:name="z55"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8"/>
    <w:bookmarkStart w:name="z56"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адамдарға- 60 000 (алпыс мың ) теңге мөлшерінде;</w:t>
      </w:r>
    </w:p>
    <w:bookmarkEnd w:id="39"/>
    <w:bookmarkStart w:name="z57"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0"/>
    <w:bookmarkStart w:name="z58"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зайыптарына (жұбайларына)- 30 000 (отыз мың) теңге мөлшерінде;</w:t>
      </w:r>
    </w:p>
    <w:bookmarkEnd w:id="41"/>
    <w:bookmarkStart w:name="z59"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2"/>
    <w:bookmarkStart w:name="z60"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43"/>
    <w:bookmarkStart w:name="z61" w:id="4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44"/>
    <w:bookmarkStart w:name="z62"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балалары- 15 (он бес) айлық есептік көрсеткіштер мөлшерінде;</w:t>
      </w:r>
    </w:p>
    <w:bookmarkEnd w:id="45"/>
    <w:bookmarkStart w:name="z63"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46"/>
    <w:bookmarkStart w:name="z64" w:id="4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(он бес) айлық есептік көрсеткіштер мөлшерінде;</w:t>
      </w:r>
    </w:p>
    <w:bookmarkEnd w:id="47"/>
    <w:bookmarkStart w:name="z65" w:id="4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 (он бес) айлық есептік көрсеткіштер мөлшерінде;</w:t>
      </w:r>
    </w:p>
    <w:bookmarkEnd w:id="48"/>
    <w:bookmarkStart w:name="z66" w:id="49"/>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қызметшiлерге-35 (отыз бес) айлық есептік көрсеткіштер мөлшерінде;</w:t>
      </w:r>
    </w:p>
    <w:bookmarkEnd w:id="49"/>
    <w:bookmarkStart w:name="z67" w:id="5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қызметшілерге- 35 (отыз бес) айлық есептік көрсеткіштер мөлшерінде;</w:t>
      </w:r>
    </w:p>
    <w:bookmarkEnd w:id="50"/>
    <w:bookmarkStart w:name="z68" w:id="5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қызметшілерге- 35 (отыз бес) айлық есептік көрсеткіштер мөлшерінде;</w:t>
      </w:r>
    </w:p>
    <w:bookmarkEnd w:id="51"/>
    <w:bookmarkStart w:name="z69"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көрсеткіштер мөлшерінде;</w:t>
      </w:r>
    </w:p>
    <w:bookmarkEnd w:id="52"/>
    <w:bookmarkStart w:name="z70" w:id="5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53"/>
    <w:bookmarkStart w:name="z71" w:id="5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қызметшiлерге - 35 (отыз бес) айлық есептік көрсеткіштер мөлшерінде;</w:t>
      </w:r>
    </w:p>
    <w:bookmarkEnd w:id="54"/>
    <w:bookmarkStart w:name="z72" w:id="5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көрсеткіштер мөлшерінде;</w:t>
      </w:r>
    </w:p>
    <w:bookmarkEnd w:id="55"/>
    <w:bookmarkStart w:name="z73" w:id="5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қызметшілеріне- 35 (отыз бес) айлық есептік көрсеткіштер мөлшерінде;</w:t>
      </w:r>
    </w:p>
    <w:bookmarkEnd w:id="56"/>
    <w:bookmarkStart w:name="z74" w:id="5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адамдарына- 35 (отыз бес) айлық есептік көрсеткіштер мөлшерінде;</w:t>
      </w:r>
    </w:p>
    <w:bookmarkEnd w:id="57"/>
    <w:bookmarkStart w:name="z75" w:id="58"/>
    <w:p>
      <w:pPr>
        <w:spacing w:after="0"/>
        <w:ind w:left="0"/>
        <w:jc w:val="both"/>
      </w:pPr>
      <w:r>
        <w:rPr>
          <w:rFonts w:ascii="Times New Roman"/>
          <w:b w:val="false"/>
          <w:i w:val="false"/>
          <w:color w:val="000000"/>
          <w:sz w:val="28"/>
        </w:rPr>
        <w:t>
      4) 30 тамыз – Қазақстан Республикасының Конституциясы күніне орай:</w:t>
      </w:r>
    </w:p>
    <w:bookmarkEnd w:id="58"/>
    <w:bookmarkStart w:name="z76" w:id="59"/>
    <w:p>
      <w:pPr>
        <w:spacing w:after="0"/>
        <w:ind w:left="0"/>
        <w:jc w:val="both"/>
      </w:pPr>
      <w:r>
        <w:rPr>
          <w:rFonts w:ascii="Times New Roman"/>
          <w:b w:val="false"/>
          <w:i w:val="false"/>
          <w:color w:val="000000"/>
          <w:sz w:val="28"/>
        </w:rPr>
        <w:t>
      Социалистік Еңбек Ерлеріне, үш дәрежелі Еңбек Даңқы ордендерінің иегерлеріне - 10 (он) айлық есептік көрсеткіштер мөлшерінде;</w:t>
      </w:r>
    </w:p>
    <w:bookmarkEnd w:id="59"/>
    <w:bookmarkStart w:name="z77" w:id="60"/>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60"/>
    <w:bookmarkStart w:name="z78" w:id="6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азаматтарына - 10 (он) айлық есептік көрсеткіштер мөлшерінде;</w:t>
      </w:r>
    </w:p>
    <w:bookmarkEnd w:id="61"/>
    <w:bookmarkStart w:name="z79" w:id="62"/>
    <w:p>
      <w:pPr>
        <w:spacing w:after="0"/>
        <w:ind w:left="0"/>
        <w:jc w:val="both"/>
      </w:pPr>
      <w:r>
        <w:rPr>
          <w:rFonts w:ascii="Times New Roman"/>
          <w:b w:val="false"/>
          <w:i w:val="false"/>
          <w:color w:val="000000"/>
          <w:sz w:val="28"/>
        </w:rPr>
        <w:t>
      5) 16 желтоқсан – Қазақстан Республикасының Тәуелсіздігі күніне орай:</w:t>
      </w:r>
    </w:p>
    <w:bookmarkEnd w:id="62"/>
    <w:bookmarkStart w:name="z80" w:id="63"/>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3"/>
    <w:bookmarkStart w:name="z81" w:id="64"/>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w:t>
      </w:r>
    </w:p>
    <w:bookmarkEnd w:id="64"/>
    <w:bookmarkStart w:name="z82" w:id="65"/>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 - 15 (он бес) айлық есептік көрсеткіш мөлшерінде;</w:t>
      </w:r>
    </w:p>
    <w:bookmarkEnd w:id="65"/>
    <w:bookmarkStart w:name="z83" w:id="66"/>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 - 15 (он бес) айлық есептік көрсеткіш мөлшерінде;</w:t>
      </w:r>
    </w:p>
    <w:bookmarkEnd w:id="66"/>
    <w:bookmarkStart w:name="z84" w:id="67"/>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 - 15 (он бес) айлық есептік көрсеткіш мөлшерінде;</w:t>
      </w:r>
    </w:p>
    <w:bookmarkEnd w:id="67"/>
    <w:bookmarkStart w:name="z85" w:id="68"/>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 - 15 (он бес) айлық есептік көрсеткіш мөлшерінде;</w:t>
      </w:r>
    </w:p>
    <w:bookmarkEnd w:id="68"/>
    <w:bookmarkStart w:name="z86" w:id="6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танылғандарға - 15 (он бес) айлық есептік көрсеткіш мөлшерінде;</w:t>
      </w:r>
    </w:p>
    <w:bookmarkEnd w:id="69"/>
    <w:bookmarkStart w:name="z87" w:id="70"/>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0"/>
    <w:bookmarkStart w:name="z88" w:id="71"/>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көрсетіледі.</w:t>
      </w:r>
    </w:p>
    <w:bookmarkEnd w:id="71"/>
    <w:bookmarkStart w:name="z89" w:id="72"/>
    <w:p>
      <w:pPr>
        <w:spacing w:after="0"/>
        <w:ind w:left="0"/>
        <w:jc w:val="both"/>
      </w:pPr>
      <w:r>
        <w:rPr>
          <w:rFonts w:ascii="Times New Roman"/>
          <w:b w:val="false"/>
          <w:i w:val="false"/>
          <w:color w:val="000000"/>
          <w:sz w:val="28"/>
        </w:rPr>
        <w:t>
      9.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2"/>
    <w:bookmarkStart w:name="z90" w:id="73"/>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73"/>
    <w:bookmarkStart w:name="z91" w:id="74"/>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74"/>
    <w:bookmarkStart w:name="z92" w:id="75"/>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75"/>
    <w:bookmarkStart w:name="z93" w:id="76"/>
    <w:p>
      <w:pPr>
        <w:spacing w:after="0"/>
        <w:ind w:left="0"/>
        <w:jc w:val="both"/>
      </w:pPr>
      <w:r>
        <w:rPr>
          <w:rFonts w:ascii="Times New Roman"/>
          <w:b w:val="false"/>
          <w:i w:val="false"/>
          <w:color w:val="000000"/>
          <w:sz w:val="28"/>
        </w:rPr>
        <w:t>
      10. Өмірлік қиын жағдайда қалған азаматтардың мынадай санаттарына табыстарын есепке алмай көрсетіледі:</w:t>
      </w:r>
    </w:p>
    <w:bookmarkEnd w:id="76"/>
    <w:bookmarkStart w:name="z94" w:id="77"/>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77"/>
    <w:bookmarkStart w:name="z95" w:id="78"/>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78"/>
    <w:bookmarkStart w:name="z96" w:id="79"/>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мекемесінің "Мамлют аудандық ауруханасы" шаруашылық жүргізу құқығындағы коммуналдық мемлекеттік кәсіпорны" ұсынған тізім негізінде амбулаториялық емделуде жүрген азаматтарға қосымша тамақтануға - 6 (алты) айлық есептік көрсеткіш мөлшерінде біржолғы жәрдемақы төленеді.</w:t>
      </w:r>
    </w:p>
    <w:bookmarkEnd w:id="79"/>
    <w:bookmarkStart w:name="z97" w:id="80"/>
    <w:p>
      <w:pPr>
        <w:spacing w:after="0"/>
        <w:ind w:left="0"/>
        <w:jc w:val="both"/>
      </w:pPr>
      <w:r>
        <w:rPr>
          <w:rFonts w:ascii="Times New Roman"/>
          <w:b w:val="false"/>
          <w:i w:val="false"/>
          <w:color w:val="000000"/>
          <w:sz w:val="28"/>
        </w:rPr>
        <w:t>
      11. Біржолғы әлеуметтік көмек азаматтардың мынадай санаттарына табыстарын есепке алмай көрсетіледі:</w:t>
      </w:r>
    </w:p>
    <w:bookmarkEnd w:id="80"/>
    <w:bookmarkStart w:name="z98" w:id="8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металлакрилден жасалған протездерден басқа, 70 (жетпіс) айлық есептік көрсеткіш мөлшеріндегі сомадан аспайтын мөлшерде;</w:t>
      </w:r>
    </w:p>
    <w:bookmarkEnd w:id="81"/>
    <w:bookmarkStart w:name="z99" w:id="8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82"/>
    <w:bookmarkStart w:name="z100" w:id="83"/>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w:t>
      </w:r>
    </w:p>
    <w:bookmarkEnd w:id="83"/>
    <w:bookmarkStart w:name="z101" w:id="84"/>
    <w:p>
      <w:pPr>
        <w:spacing w:after="0"/>
        <w:ind w:left="0"/>
        <w:jc w:val="both"/>
      </w:pPr>
      <w:r>
        <w:rPr>
          <w:rFonts w:ascii="Times New Roman"/>
          <w:b w:val="false"/>
          <w:i w:val="false"/>
          <w:color w:val="000000"/>
          <w:sz w:val="28"/>
        </w:rPr>
        <w:t>
      12. Жиынтық табыс "Мемлекеттік атаулы әлеуметтік көмек алуға үміткер адамның (отбасының) жиынтық табысын есептеудің қағидаларын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4"/>
    <w:bookmarkStart w:name="z102" w:id="85"/>
    <w:p>
      <w:pPr>
        <w:spacing w:after="0"/>
        <w:ind w:left="0"/>
        <w:jc w:val="left"/>
      </w:pPr>
      <w:r>
        <w:rPr>
          <w:rFonts w:ascii="Times New Roman"/>
          <w:b/>
          <w:i w:val="false"/>
          <w:color w:val="000000"/>
        </w:rPr>
        <w:t xml:space="preserve"> 3-тарау. Әлеуметтік көмек көрсету тәртібі</w:t>
      </w:r>
    </w:p>
    <w:bookmarkEnd w:id="85"/>
    <w:bookmarkStart w:name="z103" w:id="86"/>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86"/>
    <w:bookmarkStart w:name="z104" w:id="87"/>
    <w:p>
      <w:pPr>
        <w:spacing w:after="0"/>
        <w:ind w:left="0"/>
        <w:jc w:val="both"/>
      </w:pPr>
      <w:r>
        <w:rPr>
          <w:rFonts w:ascii="Times New Roman"/>
          <w:b w:val="false"/>
          <w:i w:val="false"/>
          <w:color w:val="000000"/>
          <w:sz w:val="28"/>
        </w:rPr>
        <w:t>
      14.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Мамлют ауданы әкімдігі бекітетін тізім бойынша көрсетіледі.</w:t>
      </w:r>
    </w:p>
    <w:bookmarkEnd w:id="87"/>
    <w:bookmarkStart w:name="z105" w:id="88"/>
    <w:p>
      <w:pPr>
        <w:spacing w:after="0"/>
        <w:ind w:left="0"/>
        <w:jc w:val="both"/>
      </w:pPr>
      <w:r>
        <w:rPr>
          <w:rFonts w:ascii="Times New Roman"/>
          <w:b w:val="false"/>
          <w:i w:val="false"/>
          <w:color w:val="000000"/>
          <w:sz w:val="28"/>
        </w:rPr>
        <w:t>
      15. Әлеуметтік көмек ұсынуға шығыстарды қаржыландыру Мамлют ауданының бюджетінде көзделген ағымдағы қаржы жылына арналған қаражат шегінде жүзеге асырылады.</w:t>
      </w:r>
    </w:p>
    <w:bookmarkEnd w:id="88"/>
    <w:bookmarkStart w:name="z106" w:id="89"/>
    <w:p>
      <w:pPr>
        <w:spacing w:after="0"/>
        <w:ind w:left="0"/>
        <w:jc w:val="both"/>
      </w:pPr>
      <w:r>
        <w:rPr>
          <w:rFonts w:ascii="Times New Roman"/>
          <w:b w:val="false"/>
          <w:i w:val="false"/>
          <w:color w:val="000000"/>
          <w:sz w:val="28"/>
        </w:rPr>
        <w:t>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9"/>
    <w:bookmarkStart w:name="z107" w:id="90"/>
    <w:p>
      <w:pPr>
        <w:spacing w:after="0"/>
        <w:ind w:left="0"/>
        <w:jc w:val="both"/>
      </w:pPr>
      <w:r>
        <w:rPr>
          <w:rFonts w:ascii="Times New Roman"/>
          <w:b w:val="false"/>
          <w:i w:val="false"/>
          <w:color w:val="000000"/>
          <w:sz w:val="28"/>
        </w:rPr>
        <w:t>
      16. Әлеуметтік төлемдер "Жергілікті уәкілетті органдардың шешімдері бойынша жеке санаттағы мұқтаж азаматтарға әлеуметтік көмек" 451-007-000 бюджеттік бағдарлама бойынша жүзеге асырылады.</w:t>
      </w:r>
    </w:p>
    <w:bookmarkEnd w:id="90"/>
    <w:bookmarkStart w:name="z108" w:id="91"/>
    <w:p>
      <w:pPr>
        <w:spacing w:after="0"/>
        <w:ind w:left="0"/>
        <w:jc w:val="left"/>
      </w:pPr>
      <w:r>
        <w:rPr>
          <w:rFonts w:ascii="Times New Roman"/>
          <w:b/>
          <w:i w:val="false"/>
          <w:color w:val="000000"/>
        </w:rPr>
        <w:t xml:space="preserve"> 4-тарау. Ұсынылатын әлеуметтік көмекті тоқтату және қайтару үшін негіздеме</w:t>
      </w:r>
    </w:p>
    <w:bookmarkEnd w:id="91"/>
    <w:bookmarkStart w:name="z109" w:id="92"/>
    <w:p>
      <w:pPr>
        <w:spacing w:after="0"/>
        <w:ind w:left="0"/>
        <w:jc w:val="both"/>
      </w:pPr>
      <w:r>
        <w:rPr>
          <w:rFonts w:ascii="Times New Roman"/>
          <w:b w:val="false"/>
          <w:i w:val="false"/>
          <w:color w:val="000000"/>
          <w:sz w:val="28"/>
        </w:rPr>
        <w:t>
      17. Әлеуметтік көмек:</w:t>
      </w:r>
    </w:p>
    <w:bookmarkEnd w:id="92"/>
    <w:bookmarkStart w:name="z110" w:id="93"/>
    <w:p>
      <w:pPr>
        <w:spacing w:after="0"/>
        <w:ind w:left="0"/>
        <w:jc w:val="both"/>
      </w:pPr>
      <w:r>
        <w:rPr>
          <w:rFonts w:ascii="Times New Roman"/>
          <w:b w:val="false"/>
          <w:i w:val="false"/>
          <w:color w:val="000000"/>
          <w:sz w:val="28"/>
        </w:rPr>
        <w:t>
      1) алушы қайтыс болған;</w:t>
      </w:r>
    </w:p>
    <w:bookmarkEnd w:id="93"/>
    <w:bookmarkStart w:name="z111" w:id="94"/>
    <w:p>
      <w:pPr>
        <w:spacing w:after="0"/>
        <w:ind w:left="0"/>
        <w:jc w:val="both"/>
      </w:pPr>
      <w:r>
        <w:rPr>
          <w:rFonts w:ascii="Times New Roman"/>
          <w:b w:val="false"/>
          <w:i w:val="false"/>
          <w:color w:val="000000"/>
          <w:sz w:val="28"/>
        </w:rPr>
        <w:t>
      2) алушы Мамлют ауданының шегінен тыс тұрақты тұруға кеткен;</w:t>
      </w:r>
    </w:p>
    <w:bookmarkEnd w:id="94"/>
    <w:bookmarkStart w:name="z112" w:id="9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5"/>
    <w:bookmarkStart w:name="z113" w:id="9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6"/>
    <w:bookmarkStart w:name="z114" w:id="9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7"/>
    <w:bookmarkStart w:name="z115" w:id="98"/>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bookmarkEnd w:id="98"/>
    <w:bookmarkStart w:name="z116" w:id="99"/>
    <w:p>
      <w:pPr>
        <w:spacing w:after="0"/>
        <w:ind w:left="0"/>
        <w:jc w:val="left"/>
      </w:pPr>
      <w:r>
        <w:rPr>
          <w:rFonts w:ascii="Times New Roman"/>
          <w:b/>
          <w:i w:val="false"/>
          <w:color w:val="000000"/>
        </w:rPr>
        <w:t xml:space="preserve"> 5-тарау. Қорытынды ереже</w:t>
      </w:r>
    </w:p>
    <w:bookmarkEnd w:id="99"/>
    <w:bookmarkStart w:name="z117" w:id="100"/>
    <w:p>
      <w:pPr>
        <w:spacing w:after="0"/>
        <w:ind w:left="0"/>
        <w:jc w:val="both"/>
      </w:pPr>
      <w:r>
        <w:rPr>
          <w:rFonts w:ascii="Times New Roman"/>
          <w:b w:val="false"/>
          <w:i w:val="false"/>
          <w:color w:val="000000"/>
          <w:sz w:val="28"/>
        </w:rPr>
        <w:t>
      19.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2016 жылғы 27 маусымдағы № 5/7 шешіміне қосымша</w:t>
            </w:r>
          </w:p>
        </w:tc>
      </w:tr>
    </w:tbl>
    <w:bookmarkStart w:name="z14" w:id="101"/>
    <w:p>
      <w:pPr>
        <w:spacing w:after="0"/>
        <w:ind w:left="0"/>
        <w:jc w:val="left"/>
      </w:pPr>
      <w:r>
        <w:rPr>
          <w:rFonts w:ascii="Times New Roman"/>
          <w:b/>
          <w:i w:val="false"/>
          <w:color w:val="000000"/>
        </w:rPr>
        <w:t xml:space="preserve"> Солтүстік Қазақстан облысы Мамлют ауданы мәслихатының күші жойылған кейбір шешімдерінің тізбесі</w:t>
      </w:r>
    </w:p>
    <w:bookmarkEnd w:id="101"/>
    <w:bookmarkStart w:name="z15" w:id="102"/>
    <w:p>
      <w:pPr>
        <w:spacing w:after="0"/>
        <w:ind w:left="0"/>
        <w:jc w:val="both"/>
      </w:pPr>
      <w:r>
        <w:rPr>
          <w:rFonts w:ascii="Times New Roman"/>
          <w:b w:val="false"/>
          <w:i w:val="false"/>
          <w:color w:val="000000"/>
          <w:sz w:val="28"/>
        </w:rPr>
        <w:t xml:space="preserve">
      1) "Мамлют ауданының әлеуметтік көмек көрсетудің, оның мөлшерлерін белгілеудің және мұқтаж азаматтарды жекелеген санаттарының тізбесін айқындаудың қағидасын бекіту туралы" Солтүстік Қазақстан облысы Мамлют ауданының мәслихатының 2014 жылғы 22 қаңтардағы № 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10 ақпанда № 2546 тіркелген, "Солтүстік жұлдызы", "Знамя труда" аудандық газеттерінде 2014 жылғы 10 ақпанда жарияланған);</w:t>
      </w:r>
    </w:p>
    <w:bookmarkEnd w:id="102"/>
    <w:bookmarkStart w:name="z16" w:id="103"/>
    <w:p>
      <w:pPr>
        <w:spacing w:after="0"/>
        <w:ind w:left="0"/>
        <w:jc w:val="both"/>
      </w:pPr>
      <w:r>
        <w:rPr>
          <w:rFonts w:ascii="Times New Roman"/>
          <w:b w:val="false"/>
          <w:i w:val="false"/>
          <w:color w:val="000000"/>
          <w:sz w:val="28"/>
        </w:rPr>
        <w:t xml:space="preserve">
      2)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шешіміне өзгертулер және толықтыру енгізу туралы" Солтүстік Қазақстан облысы Мамлют аудандық мәслихатының 2014 жылғы 31 шілдедегі № 34/5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21 тамызда № 2916 тіркелген, "Солтүстік жұлдызы", "Знамя труда" аудандық газеттерінде 2014 жылғы 28 тамызда жарияланған);</w:t>
      </w:r>
    </w:p>
    <w:bookmarkEnd w:id="103"/>
    <w:bookmarkStart w:name="z17" w:id="104"/>
    <w:p>
      <w:pPr>
        <w:spacing w:after="0"/>
        <w:ind w:left="0"/>
        <w:jc w:val="both"/>
      </w:pPr>
      <w:r>
        <w:rPr>
          <w:rFonts w:ascii="Times New Roman"/>
          <w:b w:val="false"/>
          <w:i w:val="false"/>
          <w:color w:val="000000"/>
          <w:sz w:val="28"/>
        </w:rPr>
        <w:t xml:space="preserve">
      3)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шешіміне өзгерістер енгізу туралы" Солтүстік Қазақстан облысы Мамлют аудандық мәслихатының 2014 жылғы 22 желтоқсандағы № 38/4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27 қаңтарда № 3082 тіркелген, "Солтүстік жұлдызы", "Знамя труда" аудандық газеттерінде 2014 жылғы 6 ақпанда жарияланған);</w:t>
      </w:r>
    </w:p>
    <w:bookmarkEnd w:id="104"/>
    <w:bookmarkStart w:name="z18" w:id="105"/>
    <w:p>
      <w:pPr>
        <w:spacing w:after="0"/>
        <w:ind w:left="0"/>
        <w:jc w:val="both"/>
      </w:pPr>
      <w:r>
        <w:rPr>
          <w:rFonts w:ascii="Times New Roman"/>
          <w:b w:val="false"/>
          <w:i w:val="false"/>
          <w:color w:val="000000"/>
          <w:sz w:val="28"/>
        </w:rPr>
        <w:t xml:space="preserve">
      4)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шешіміне өзгеріс енгізу туралы" Солтүстік Қазақстан облысы Мамлют аудандық мәслихатының 2015 жылғы 5 маусымдағы № 42/2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 шілдеде № 3293 тіркелген, "Солтүстік жұлдызы", "Знамя труда" аудандық газеттерінде 2015 жылғы 17 шілдеде жарияланған);</w:t>
      </w:r>
    </w:p>
    <w:bookmarkEnd w:id="105"/>
    <w:p>
      <w:pPr>
        <w:spacing w:after="0"/>
        <w:ind w:left="0"/>
        <w:jc w:val="both"/>
      </w:pPr>
      <w:r>
        <w:rPr>
          <w:rFonts w:ascii="Times New Roman"/>
          <w:b w:val="false"/>
          <w:i w:val="false"/>
          <w:color w:val="000000"/>
          <w:sz w:val="28"/>
        </w:rPr>
        <w:t xml:space="preserve">
      5)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шешіміне өзгеріс және толықтыру енгізу туралы" Солтүстік Қазақстан облысы Мамлют аудандық мәслихатының 2016 жылғы 18 наурыздағы № 52/14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2016 жылғы 31 наурызда № 3674 тіркелген, "Солтүстік жұлдызы", "Знамя труда" аудандық газеттерінде 2016 жылғы 8 сәуірде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