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dc15" w14:textId="14bd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10 маусымдағы № 4/2 шешімі. Солтүстік Қазақстан облысының Әділет департаментінде 2016 жылғы 23 маусымда N 3782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қаңтардағы "Солтүстік жұлдызы", "Знамя труда" аудандық газеттерінде жарияланған, нормативтік құқықтық актілерді мемлекеттік тіркеу Тізілімінде № 3539 болып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 10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2016 жылғы 10 маусымдағы № 4/2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23 желтоқсандағы № 49/2 шешіміне 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6"/>
        <w:gridCol w:w="359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2 656 874,0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2016 жылғы 10 маусымдағы № 4/2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23 желтоқсандағы № 49/2 шешіміне 2 қосымша</w:t>
            </w:r>
          </w:p>
        </w:tc>
      </w:tr>
    </w:tbl>
    <w:bookmarkStart w:name="z2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қаланың, кенттің, ауылдың, ауылдық округтің бюджеттік бағдарламаларының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9"/>
        <w:gridCol w:w="1019"/>
        <w:gridCol w:w="2977"/>
        <w:gridCol w:w="2369"/>
        <w:gridCol w:w="718"/>
        <w:gridCol w:w="269"/>
        <w:gridCol w:w="269"/>
        <w:gridCol w:w="570"/>
        <w:gridCol w:w="2372"/>
      </w:tblGrid>
      <w:tr>
        <w:trPr/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