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443ee" w14:textId="f6443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аудандық бюджеті туралы" Солтүстік Қазақстан облысы Мамлют ауданы мәслихатының 2015 жылғы 23 желтоқсандағы № 49/2 шешіміне өзгерістер және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аудандық мәслихатының 2016 жылғы 25 сәуірдегі № 2/2 шешімі. Солтүстік Қазақстан облысының Әділет департаментінде 2016 жылғы 16 мамырда N 3741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кодексiнің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Мамлют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"2016-2018 жылдарға арналған аудандық бюджеті туралы" Солтүстік Қазақстан облысы Мамлют ауданы мәслихатының 2015 жылғы 23 желтоқсандағы № 49/2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(2016 жылғы 29 қаңтардағы "Солтүстік жұлдызы", "Знамя труда" аудандық газеттерінде жарияланған, нормативтік құқықтық актілерді мемлекеттік тіркеу Тізілімінде № 3539 болып тіркелген) келесі өзгерістер және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сәйкесінше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2016-2018 жылдарға, соның ішінде 2016 жылға арналған аудандық бюджеті,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2654666 мың теңге, соның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383619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14821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19729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 – 2236497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2656874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4083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9545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5462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қаржылық активтермен операциялар бойынша сальдо – 6759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қаржылық активтерді сатып алу – 6759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қаржылық активтерін сатудан түскен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тапшылығын (профициті) – - 13050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13050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түсімдері – 9545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5462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 8967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тармақша келесі редакцияда баяндалсын: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513109 мың теңге - жергілікті бюджеттерден қаржыландырылатын азаматтық жұмыскерлеріне еңбекақы төлеу жүйесінің жаңа моделіне көшуге, сондай-ақ лауазымдық айлықақыларына ерекше еңбек жағдайлары үшін ай сайынғы үстемақы төлеуге.";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8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келесі мазмұндағы 4), 5), 6)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"4) 2586 мың теңге - жануарлардың энзоотиялық аурулары бойынша ветеринариялық іс-шараларды жүргізуге;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3100 мың теңге - автомобиль жолдарының жұмыс істеуін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1519 мың теңге - заңды тұлғалардың жарғылық капиталын қалыптастыру немесе ұлғайту.".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Нұсқалған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жылғы 1 қаңтардан бастап қолданысқа енгізіледi.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 ауданы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мекемесi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атқарушы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2016 жыл 25 сәуір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Сақтағанова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аудандық мәслихаттың 2016 жылғы 25 сәуірдегі № 2/2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аудандық мәслихаттың 2015 жылғы 23 желтоқсандағы № 49/2 шешіміне 1 қосымша</w:t>
            </w:r>
          </w:p>
        </w:tc>
      </w:tr>
    </w:tbl>
    <w:bookmarkStart w:name="z4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Мамлют аудандық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1234"/>
        <w:gridCol w:w="1234"/>
        <w:gridCol w:w="5363"/>
        <w:gridCol w:w="3597"/>
        <w:gridCol w:w="3"/>
      </w:tblGrid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2 656 874,0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мәслихаттың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132730,6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1898768,8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130441,4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75 997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20 749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20 749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Қаңғыбас иттер мен мысықтарды аулауды және жоюды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 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несиелеу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операциялық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Бюджеттiң жетiспеушiлiгi (артықшылығы)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Бюджеттiң жетiспеушiлiгiн (артықшылықты қолдану)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аудандық мәслихаттың 2016 жылғы 25 сәуірдегі № 2/2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аудандық мәслихаттың 2015 жылғы 23 желтоқсандағы № 49/2 шешіміне 2 қосымша</w:t>
            </w:r>
          </w:p>
        </w:tc>
      </w:tr>
    </w:tbl>
    <w:bookmarkStart w:name="z23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аудандық маңызы бар қаланың, кенттің, ауылдың, ауылдық округтің бюджеттік бағдарламаларының тізімі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779"/>
        <w:gridCol w:w="780"/>
        <w:gridCol w:w="2278"/>
        <w:gridCol w:w="1812"/>
        <w:gridCol w:w="1582"/>
        <w:gridCol w:w="1354"/>
        <w:gridCol w:w="1583"/>
        <w:gridCol w:w="1583"/>
      </w:tblGrid>
      <w:tr>
        <w:trPr>
          <w:trHeight w:val="30" w:hRule="atLeast"/>
        </w:trPr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Мамлютка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Белое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132730,6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132730,6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780"/>
        <w:gridCol w:w="780"/>
        <w:gridCol w:w="2048"/>
        <w:gridCol w:w="1812"/>
        <w:gridCol w:w="1582"/>
        <w:gridCol w:w="1583"/>
        <w:gridCol w:w="1583"/>
        <w:gridCol w:w="1583"/>
      </w:tblGrid>
      <w:tr>
        <w:trPr>
          <w:trHeight w:val="30" w:hRule="atLeast"/>
        </w:trPr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Мамлютка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Андреев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263358,8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5"/>
        <w:gridCol w:w="1390"/>
        <w:gridCol w:w="1625"/>
        <w:gridCol w:w="1625"/>
        <w:gridCol w:w="1391"/>
        <w:gridCol w:w="1626"/>
        <w:gridCol w:w="1626"/>
        <w:gridCol w:w="1392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Дубровное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Қызыләскер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Краснознамен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Леденев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Новомихайлов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Пригород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Дубровное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Қызыләскер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Краснознамен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Леденев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Новомихайлов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Пригород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аудандық мәслихаттың 2016 жылғы 25 сәуірдегі № 2/2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аудандық мәслихаттың 2015 жылғы 23 желтоқсандағы № 49/2 шешіміне 8 қосымша</w:t>
            </w:r>
          </w:p>
        </w:tc>
      </w:tr>
    </w:tbl>
    <w:bookmarkStart w:name="z3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бірыңғай санаттағы мұқтаж азаматтарға әлеуметтік көмек түрлері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5"/>
        <w:gridCol w:w="6376"/>
        <w:gridCol w:w="4749"/>
      </w:tblGrid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Естелік даталарға және мереке күндеріне бір мәртелі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Залал жағдайының немесе өрт немесе әлеуметтік маңызды аурулар салдарынан қиын өмірлік жағдайдың туындауы жанында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аудандық мәслихаттың 2016 жылғы 25 сәуірдегі № 2/2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аудандық мәслихаттың 2015 жылғы 23 желтоқсандағы № 49/2 шешіміне 10 қосымша</w:t>
            </w:r>
          </w:p>
        </w:tc>
      </w:tr>
    </w:tbl>
    <w:bookmarkStart w:name="z3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жылдың 1 қаңтарына бюджет қаражатының бос қалдықтарын бағыттау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649"/>
        <w:gridCol w:w="1649"/>
        <w:gridCol w:w="4977"/>
        <w:gridCol w:w="2863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(түгел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