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26a95" w14:textId="8726a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"2016-2018 жылдарға арналған аудандық бюджеті туралы" Солтүстік Қазақстан облысы Мамлют ауданы мәслихатының 2015 жылғы 23 желтоқсандағы № 49/2 шешіміне өзгерістер және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аудандық мәслихатының 2016 жылғы 16 наурыздағы № 52/6 шешімі. Солтүстік Қазақстан облысының Әділет департаментінде 2016 жылғы 7 сәуірдегі N 3691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кодексiнің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Мамлют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"2016-2018 жылдарға арналған аудандық бюджеті туралы" Солтүстік Қазақстан облысы Мамлют ауданы мәслихатының 2015 жылғы 23 желтоқсандағы № 49/2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(2016 жылғы 29 қаңтардағы "Солтүстік жұлдызы", "Знамя труда" аудандық газеттерінде жарияланған, нормативтік құқықтық актілерді мемлекеттік тіркеу Тізілімінде № 3539 болып тіркелген) келесі өзгерістер және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сәйкесінше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2016-2018 жылдарға, соның ішінде 2016 жылға арналған аудандық бюджеті,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2641168 мың теңге, соның ішінде мыналар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312264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– 14821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түскен – 11875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– 2302208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2642133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 4083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9545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5462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қаржылық активтермен операциялар бойынша сальдо – 8002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 активтерін сатудан түсетін түсімдер;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тапшылығын (профициті) – - 13050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– 13050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түсімі – 9545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– 5462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қаражатының пайдаланылатын қалдықтары – 8967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7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келесі мазмұндағы 7), 8), 9)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"7) 16217 мың теңге оқулықтарды сатып алуға және жеткізуге;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22664 мың теңге күрделі жөндеуге;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5786 мың теңге компьютерлерді сатып алуға.";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8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келесі мазмұндағы 3)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"3) 5516 мың теңге бірлесіп қаржыландыруға - жұмыспен қамту 2020 жол картасы бойынша қалаларды және ауылдық елді мекендерді дамыту шеңберінде объектілерді жөндеуге.";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13-1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"13-1. Бюджеттік бағдарламалар бойынша шығындарға 8967 мың теңге сомада 2016 жылдың 1 қаңтарына қалыптасқан, бюджеттік қаражаттың бос қалдықтарын 10 қосымшаға сәйкес бағытталсын.".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Нұсқалған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нұсқалған шешім 10 қосымшасымен толықтырылсын.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Осы шешім 2016 жылғы 1 қаңтардан бастап қолданысқа енгізіледi.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 ауданы мәслихаты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төрағасы-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Шәріпов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мекемесi басшысы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2016 жыл 16 наурыз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Биктимиров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Мамлют аудандық мәслихаттың 2016 жылғы 16 наурыздағы № 52/6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Мамлют аудандық мәслихаттың 2015 жылғы 23 желтоқсандағы № 49/2 шешіміне 1 қосымша</w:t>
            </w:r>
          </w:p>
        </w:tc>
      </w:tr>
    </w:tbl>
    <w:bookmarkStart w:name="z4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Мамлют аудандық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9"/>
        <w:gridCol w:w="1333"/>
        <w:gridCol w:w="1333"/>
        <w:gridCol w:w="5793"/>
        <w:gridCol w:w="2902"/>
      </w:tblGrid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әкімгері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мәслихаттың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Қаңғыбас иттер мен мысықтарды аулауды және жоюды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несиелеу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Қаржылық активтермен операциялық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Бюджеттiң жетiспеушiлiгi (артықшылығы)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Бюджеттiң жетiспеушiлiгiн (артықшылықты қолдану)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қырыздар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Мамлют аудандық мәслихаттың 2016 жылғы 16 наурыздағы № 52/6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Мамлют аудандық мәслихаттың 2015 жылғы 23 желтоқсандағы № 49/2 шешіміне 4 қосымша</w:t>
            </w:r>
          </w:p>
        </w:tc>
      </w:tr>
    </w:tbl>
    <w:bookmarkStart w:name="z22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аудандық маңызды қаланың, кенттің, ауылдың, ауылдық округтің бюджеттік бағдарламалар тізімі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906"/>
        <w:gridCol w:w="906"/>
        <w:gridCol w:w="2649"/>
        <w:gridCol w:w="1706"/>
        <w:gridCol w:w="1440"/>
        <w:gridCol w:w="1172"/>
        <w:gridCol w:w="1441"/>
        <w:gridCol w:w="1441"/>
      </w:tblGrid>
      <w:tr>
        <w:trPr>
          <w:trHeight w:val="30" w:hRule="atLeast"/>
        </w:trPr>
        <w:tc>
          <w:tcPr>
            <w:tcW w:w="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ауылдық округтермен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Мамлютка қаласы әкім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Белое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906"/>
        <w:gridCol w:w="906"/>
        <w:gridCol w:w="2381"/>
        <w:gridCol w:w="1706"/>
        <w:gridCol w:w="1440"/>
        <w:gridCol w:w="1440"/>
        <w:gridCol w:w="1441"/>
        <w:gridCol w:w="1441"/>
      </w:tblGrid>
      <w:tr>
        <w:trPr>
          <w:trHeight w:val="30" w:hRule="atLeast"/>
        </w:trPr>
        <w:tc>
          <w:tcPr>
            <w:tcW w:w="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ауылдық округтермен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Мамлютка қаласы әкім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Белое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2"/>
        <w:gridCol w:w="1345"/>
        <w:gridCol w:w="1652"/>
        <w:gridCol w:w="1653"/>
        <w:gridCol w:w="1345"/>
        <w:gridCol w:w="1653"/>
        <w:gridCol w:w="1653"/>
        <w:gridCol w:w="134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ауылдық округтермен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Дубровин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Қызыләскер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Краснознамен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Леденев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Новомихайлов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Становое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ауылдық округтермен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Дубровин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Қызыләскер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Краснознамен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Леденев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Новомихайлов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Становое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Мамлют аудандық мәслихаттың 2016 жылғы 16 наурыздағы № 52/6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Мамлют аудандық мәслихаттың 2015 жылғы 23 желтоқсандағы № 49/2 шешіміне 8 қосымша</w:t>
            </w:r>
          </w:p>
        </w:tc>
      </w:tr>
    </w:tbl>
    <w:bookmarkStart w:name="z28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бірыңғай санаттағы мұқтаж азаматтарға әлеуметтік көмек түрлері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7072"/>
        <w:gridCol w:w="3925"/>
      </w:tblGrid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Естелік даталарға және мереке күндеріне бір мәртелі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Залал жағдайының немесе өрт немесе әлеуметтік маңызды аурулар салдарынан қиын өмірлік жағдайдың туындауы жанында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Мамлют аудандық мәслихаттың 2016 жылғы 16 наурыздағы № 52/6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Мамлют аудандық мәслихаттың 2015 жылғы 23 желтоқсандағы № 49/2 шешіміне 10 қосымша</w:t>
            </w:r>
          </w:p>
        </w:tc>
      </w:tr>
    </w:tbl>
    <w:bookmarkStart w:name="z28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жылдың 1 қантарына бюджет қаражатының бос қалдықтарын бағыттау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1761"/>
        <w:gridCol w:w="1761"/>
        <w:gridCol w:w="725"/>
        <w:gridCol w:w="3755"/>
        <w:gridCol w:w="3057"/>
      </w:tblGrid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