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a4535" w14:textId="dba45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ауданының аумағында үгіттік басылым материалдарын орналастыру орындарын белгілеу және Қазақстан Республикасы Парламенті Мәжілісінің, облыстық және аудандық мәслихаттар депутаттығына кандидаттарға сайлаушылармен кездесулер өткізу үшін үй-жайларды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ауданы әкімдігінің 2016 жылғы 28 қаңтардағы № 26 қаулысы. Солтүстік Қазақстан облысының Әділет департаментінде 2016 жылғы 5 ақпанда N 3602 болып тіркелді. Күші жойылды - Солтүстік Қазақстан облысы Мамлют ауданы әкімдігінің 2019 жылғы 8 мамырдағы № 91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Мамлют ауданы әкімдігінің 08.05.2019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 Конституциялық Заңының 28 бабының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 тармақтарына</w:t>
      </w:r>
      <w:r>
        <w:rPr>
          <w:rFonts w:ascii="Times New Roman"/>
          <w:b w:val="false"/>
          <w:i w:val="false"/>
          <w:color w:val="000000"/>
          <w:sz w:val="28"/>
        </w:rPr>
        <w:t xml:space="preserve"> сәйкес Солтүстік Қазақстан облысы Мамлют ауданының әкімдігі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Мамлют аудандық сайлау комиссиясымен бірге (келісім бойынша) Қазақстан Республикасы Парламенті Мәжілісінің, облыстық және аудандық мәслихаттар депутаттығына барлық кандидаттардың үгіттік басылым материалдарын Солтүстік Қазақстан облысы Мамлют ауданының аумағында орналастыру орындары </w:t>
      </w:r>
      <w:r>
        <w:rPr>
          <w:rFonts w:ascii="Times New Roman"/>
          <w:b w:val="false"/>
          <w:i w:val="false"/>
          <w:color w:val="000000"/>
          <w:sz w:val="28"/>
        </w:rPr>
        <w:t>1 қосымшаға</w:t>
      </w:r>
      <w:r>
        <w:rPr>
          <w:rFonts w:ascii="Times New Roman"/>
          <w:b w:val="false"/>
          <w:i w:val="false"/>
          <w:color w:val="000000"/>
          <w:sz w:val="28"/>
        </w:rPr>
        <w:t xml:space="preserve"> сәйкес ұсынылсын.</w:t>
      </w:r>
    </w:p>
    <w:bookmarkEnd w:id="1"/>
    <w:bookmarkStart w:name="z6" w:id="2"/>
    <w:p>
      <w:pPr>
        <w:spacing w:after="0"/>
        <w:ind w:left="0"/>
        <w:jc w:val="both"/>
      </w:pPr>
      <w:r>
        <w:rPr>
          <w:rFonts w:ascii="Times New Roman"/>
          <w:b w:val="false"/>
          <w:i w:val="false"/>
          <w:color w:val="000000"/>
          <w:sz w:val="28"/>
        </w:rPr>
        <w:t xml:space="preserve">
      2. Қазақстан Республикасы Парламенті Мәжілісінің, облыстық және аудандық мәслихаттар депутаттығына барлық кандидаттарға сайлаушылармен кездесулер өткізу үшін үй-жайлар Солтүстік Қазақстан облысы Мамлют ауданының аумағында </w:t>
      </w:r>
      <w:r>
        <w:rPr>
          <w:rFonts w:ascii="Times New Roman"/>
          <w:b w:val="false"/>
          <w:i w:val="false"/>
          <w:color w:val="000000"/>
          <w:sz w:val="28"/>
        </w:rPr>
        <w:t>2 қосымшаға</w:t>
      </w:r>
      <w:r>
        <w:rPr>
          <w:rFonts w:ascii="Times New Roman"/>
          <w:b w:val="false"/>
          <w:i w:val="false"/>
          <w:color w:val="000000"/>
          <w:sz w:val="28"/>
        </w:rPr>
        <w:t xml:space="preserve"> сәйкес берілсін. </w:t>
      </w:r>
    </w:p>
    <w:bookmarkEnd w:id="2"/>
    <w:bookmarkStart w:name="z7" w:id="3"/>
    <w:p>
      <w:pPr>
        <w:spacing w:after="0"/>
        <w:ind w:left="0"/>
        <w:jc w:val="both"/>
      </w:pPr>
      <w:r>
        <w:rPr>
          <w:rFonts w:ascii="Times New Roman"/>
          <w:b w:val="false"/>
          <w:i w:val="false"/>
          <w:color w:val="000000"/>
          <w:sz w:val="28"/>
        </w:rPr>
        <w:t xml:space="preserve">
      3. Осы қаулының орындалуын бақылау Солтүстік Қазақстан облысы Мамлют ауданы әкімінің аппарат басшысы Қ.С.Сарбалиновқа жүктелсін. </w:t>
      </w:r>
    </w:p>
    <w:bookmarkEnd w:id="3"/>
    <w:bookmarkStart w:name="z8" w:id="4"/>
    <w:p>
      <w:pPr>
        <w:spacing w:after="0"/>
        <w:ind w:left="0"/>
        <w:jc w:val="both"/>
      </w:pPr>
      <w:r>
        <w:rPr>
          <w:rFonts w:ascii="Times New Roman"/>
          <w:b w:val="false"/>
          <w:i w:val="false"/>
          <w:color w:val="000000"/>
          <w:sz w:val="28"/>
        </w:rPr>
        <w:t xml:space="preserve">
       4. Осы қаулы бұқаралық ақпарат құралдарында бірінші рет ресми жарияланған күннен бастап он күнтізбелік күн өткеннен кейін қолданысқа енгізіледі және 2016 жылғы 20 ақпаннан бастап туындаған құқықтық қатынастарға қолданылады. </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Мамлют ауданының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Бекшенов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br/>
            </w:r>
            <w:r>
              <w:rPr>
                <w:rFonts w:ascii="Times New Roman"/>
                <w:b w:val="false"/>
                <w:i/>
                <w:color w:val="000000"/>
                <w:sz w:val="20"/>
              </w:rPr>
              <w:t>Қазақстан Республикасы</w:t>
            </w:r>
            <w:r>
              <w:br/>
            </w:r>
            <w:r>
              <w:rPr>
                <w:rFonts w:ascii="Times New Roman"/>
                <w:b w:val="false"/>
                <w:i/>
                <w:color w:val="000000"/>
                <w:sz w:val="20"/>
              </w:rPr>
              <w:t>Солтүстік Қазақстан облысы</w:t>
            </w:r>
            <w:r>
              <w:br/>
            </w:r>
            <w:r>
              <w:rPr>
                <w:rFonts w:ascii="Times New Roman"/>
                <w:b w:val="false"/>
                <w:i/>
                <w:color w:val="000000"/>
                <w:sz w:val="20"/>
              </w:rPr>
              <w:t>Мамлют аудандық сайлау</w:t>
            </w:r>
            <w:r>
              <w:br/>
            </w:r>
            <w:r>
              <w:rPr>
                <w:rFonts w:ascii="Times New Roman"/>
                <w:b w:val="false"/>
                <w:i/>
                <w:color w:val="000000"/>
                <w:sz w:val="20"/>
              </w:rPr>
              <w:t>комиссиясының төрағасы</w:t>
            </w:r>
            <w:r>
              <w:br/>
            </w:r>
            <w:r>
              <w:rPr>
                <w:rFonts w:ascii="Times New Roman"/>
                <w:b w:val="false"/>
                <w:i/>
                <w:color w:val="000000"/>
                <w:sz w:val="20"/>
              </w:rPr>
              <w:t xml:space="preserve">2016 жылғы 28 қаңтар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Целуйко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Солтүстік Қазақстан облысы Мамлют ауданы әкімдігінің 2016 жылғы 28 қаңтардағы № 26 қаулысына 1 қосымша </w:t>
            </w:r>
          </w:p>
        </w:tc>
      </w:tr>
    </w:tbl>
    <w:bookmarkStart w:name="z12" w:id="5"/>
    <w:p>
      <w:pPr>
        <w:spacing w:after="0"/>
        <w:ind w:left="0"/>
        <w:jc w:val="left"/>
      </w:pPr>
      <w:r>
        <w:rPr>
          <w:rFonts w:ascii="Times New Roman"/>
          <w:b/>
          <w:i w:val="false"/>
          <w:color w:val="000000"/>
        </w:rPr>
        <w:t xml:space="preserve"> Қазақстан Республикасы Парламенті Мәжілісінің, облыстық және аудандық мәслихаттар депутаттығына барлық кандидаттардың үгіттік басылым материалдарын Солтүстік Қазақстан облысы Мамлют ауданының аумағында орналастыру орындары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4"/>
        <w:gridCol w:w="1464"/>
        <w:gridCol w:w="9372"/>
      </w:tblGrid>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6"/>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р/с</w:t>
            </w:r>
          </w:p>
          <w:bookmarkEnd w:id="6"/>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мекеннің атауы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Орналастыру орындары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7"/>
          <w:p>
            <w:pPr>
              <w:spacing w:after="20"/>
              <w:ind w:left="20"/>
              <w:jc w:val="both"/>
            </w:pPr>
            <w:r>
              <w:rPr>
                <w:rFonts w:ascii="Times New Roman"/>
                <w:b w:val="false"/>
                <w:i w:val="false"/>
                <w:color w:val="000000"/>
                <w:sz w:val="20"/>
              </w:rPr>
              <w:t xml:space="preserve">
Андреев ауылдық округі </w:t>
            </w:r>
          </w:p>
          <w:bookmarkEnd w:id="7"/>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8"/>
          <w:p>
            <w:pPr>
              <w:spacing w:after="20"/>
              <w:ind w:left="20"/>
              <w:jc w:val="both"/>
            </w:pPr>
            <w:r>
              <w:rPr>
                <w:rFonts w:ascii="Times New Roman"/>
                <w:b w:val="false"/>
                <w:i w:val="false"/>
                <w:color w:val="000000"/>
                <w:sz w:val="20"/>
              </w:rPr>
              <w:t>
1.</w:t>
            </w:r>
          </w:p>
          <w:bookmarkEnd w:id="8"/>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Андреевка ауылы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 Андреев ауылдық округі әкімінің аппараты" мемлекеттік мекемесінің мәдениет Үйі ғимаратына іргелес аумақтағы ақпараттық стенд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2.</w:t>
            </w:r>
          </w:p>
          <w:bookmarkEnd w:id="9"/>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Бостандық ауылы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Андреев ауылдық округі әкімінің аппараты" мемлекеттік мекемесінің ауылдық клуб ғимаратына іргелес аумақтағы ақпараттық стенд</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3.</w:t>
            </w:r>
          </w:p>
          <w:bookmarkEnd w:id="10"/>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Владимировка ауылы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Владимировка бастауыш мектебі" коммуналдық мемлекеттік мекемесінің ғимаратына іргелес аумақтағы ақпараттық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xml:space="preserve">
Белое ауылдық округі </w:t>
            </w:r>
          </w:p>
          <w:bookmarkEnd w:id="11"/>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4.</w:t>
            </w:r>
          </w:p>
          <w:bookmarkEnd w:id="12"/>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Белое ауылы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Белое орта мектебі" коммуналдық мемлекеттік мекемесінің ғимаратына іргелес аумақтағы ақпараттық стенд</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5.</w:t>
            </w:r>
          </w:p>
          <w:bookmarkEnd w:id="13"/>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Щучье ауылы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Белое ауылдық округі әкімінің аппараты" мемлекеттік мекемесінің ауылдық клуб ғимаратына іргелес аумақтағы ақпараттық стенд</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6.</w:t>
            </w:r>
          </w:p>
          <w:bookmarkEnd w:id="14"/>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Чистое ауылы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"Карибаева" жеке кәсіпкердің ғимаратына іргелес аумақтағы ақпараттық стенд (келісім бойынша)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7.</w:t>
            </w:r>
          </w:p>
          <w:bookmarkEnd w:id="15"/>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Сливное ауылы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Сливное ауылының тұрғыны – Еськов Игорь Михайловичтің үйіне іргелес аумақтағы ақпараттық стенд (келісім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Воскресенов ауылдық округі</w:t>
            </w:r>
          </w:p>
          <w:bookmarkEnd w:id="16"/>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8.</w:t>
            </w:r>
          </w:p>
          <w:bookmarkEnd w:id="17"/>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Воскресеновка ауылы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Воскресеновка орта мектебі" коммуналдық мемлекеттік мекемесінің ғимаратына іргелес аумақтағы ақпараттық стенд, "Солтүстік Қазақстан облысы Мамлют ауданы Воскресенов ауылдық округі әкімінің аппараты" мемлекеттік мекемесінің мәдениет Үйіне іргелес аумақтағы ақпараттық стенд</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8"/>
          <w:p>
            <w:pPr>
              <w:spacing w:after="20"/>
              <w:ind w:left="20"/>
              <w:jc w:val="both"/>
            </w:pPr>
            <w:r>
              <w:rPr>
                <w:rFonts w:ascii="Times New Roman"/>
                <w:b w:val="false"/>
                <w:i w:val="false"/>
                <w:color w:val="000000"/>
                <w:sz w:val="20"/>
              </w:rPr>
              <w:t>
9.</w:t>
            </w:r>
          </w:p>
          <w:bookmarkEnd w:id="18"/>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Искра ауылы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Искра ауылындағы медициналық пункт ғимаратына іргелес аумақтағы ақпараттық стенд (келісім бойынша)</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10.</w:t>
            </w:r>
          </w:p>
          <w:bookmarkEnd w:id="19"/>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Становое ауылы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"Галивец" жеке кәсіпкердің ғимаратына іргелес аумақтағы ақпараттық стенд (келісім бойынша)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Дубровное ауылдық округі</w:t>
            </w:r>
          </w:p>
          <w:bookmarkEnd w:id="20"/>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11.</w:t>
            </w:r>
          </w:p>
          <w:bookmarkEnd w:id="21"/>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Дубровное ауылы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Дубровное орта мектебі" коммуналдық мемлекеттік мекемесінің ғимаратына іргелес аумақтағы ақпараттық стенд</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2"/>
          <w:p>
            <w:pPr>
              <w:spacing w:after="20"/>
              <w:ind w:left="20"/>
              <w:jc w:val="both"/>
            </w:pPr>
            <w:r>
              <w:rPr>
                <w:rFonts w:ascii="Times New Roman"/>
                <w:b w:val="false"/>
                <w:i w:val="false"/>
                <w:color w:val="000000"/>
                <w:sz w:val="20"/>
              </w:rPr>
              <w:t>
12.</w:t>
            </w:r>
          </w:p>
          <w:bookmarkEnd w:id="22"/>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Михайловка ауылы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Михайловка орта мектебі" коммуналдық мемлекеттік мекемесінің ғимаратына іргелес аумақтағы ақпараттық стенд</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13.</w:t>
            </w:r>
          </w:p>
          <w:bookmarkEnd w:id="23"/>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Новодубровное ауылы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Новодубровное бастауыш мектебі" коммуналдық мемлекеттік мекемесінің ғимаратына іргелес аумақтағы ақпараттық стенд</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4"/>
          <w:p>
            <w:pPr>
              <w:spacing w:after="20"/>
              <w:ind w:left="20"/>
              <w:jc w:val="both"/>
            </w:pPr>
            <w:r>
              <w:rPr>
                <w:rFonts w:ascii="Times New Roman"/>
                <w:b w:val="false"/>
                <w:i w:val="false"/>
                <w:color w:val="000000"/>
                <w:sz w:val="20"/>
              </w:rPr>
              <w:t>
14.</w:t>
            </w:r>
          </w:p>
          <w:bookmarkEnd w:id="24"/>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Пчелино ауылы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Пчелино бастауыш мектебі" коммуналдық мемлекеттік мекемесінің ғимаратына іргелес аумақтағы ақпараттық стенд</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5"/>
          <w:p>
            <w:pPr>
              <w:spacing w:after="20"/>
              <w:ind w:left="20"/>
              <w:jc w:val="both"/>
            </w:pPr>
            <w:r>
              <w:rPr>
                <w:rFonts w:ascii="Times New Roman"/>
                <w:b w:val="false"/>
                <w:i w:val="false"/>
                <w:color w:val="000000"/>
                <w:sz w:val="20"/>
              </w:rPr>
              <w:t>
Қызыләскер ауылдық округі</w:t>
            </w:r>
          </w:p>
          <w:bookmarkEnd w:id="25"/>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6"/>
          <w:p>
            <w:pPr>
              <w:spacing w:after="20"/>
              <w:ind w:left="20"/>
              <w:jc w:val="both"/>
            </w:pPr>
            <w:r>
              <w:rPr>
                <w:rFonts w:ascii="Times New Roman"/>
                <w:b w:val="false"/>
                <w:i w:val="false"/>
                <w:color w:val="000000"/>
                <w:sz w:val="20"/>
              </w:rPr>
              <w:t>
15.</w:t>
            </w:r>
          </w:p>
          <w:bookmarkEnd w:id="26"/>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Қызыләскер ауылы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"Қызыләскер" жауапкершілігі шектеулі серіктестігінің кеңсесіне іргелес аумақтағы ақпараттық стенд (келісім бойынша)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7"/>
          <w:p>
            <w:pPr>
              <w:spacing w:after="20"/>
              <w:ind w:left="20"/>
              <w:jc w:val="both"/>
            </w:pPr>
            <w:r>
              <w:rPr>
                <w:rFonts w:ascii="Times New Roman"/>
                <w:b w:val="false"/>
                <w:i w:val="false"/>
                <w:color w:val="000000"/>
                <w:sz w:val="20"/>
              </w:rPr>
              <w:t>
16.</w:t>
            </w:r>
          </w:p>
          <w:bookmarkEnd w:id="27"/>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Раздольное ауылы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Раздольное бастауыш мектебі" коммуналдық мемлекеттік мекемесінің ғимаратына іргелес аумақтағы ақпараттық стенд</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8"/>
          <w:p>
            <w:pPr>
              <w:spacing w:after="20"/>
              <w:ind w:left="20"/>
              <w:jc w:val="both"/>
            </w:pPr>
            <w:r>
              <w:rPr>
                <w:rFonts w:ascii="Times New Roman"/>
                <w:b w:val="false"/>
                <w:i w:val="false"/>
                <w:color w:val="000000"/>
                <w:sz w:val="20"/>
              </w:rPr>
              <w:t>
17.</w:t>
            </w:r>
          </w:p>
          <w:bookmarkEnd w:id="28"/>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Степное ауылы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Степное бастауыш мектебі" коммуналдық мемлекеттік мекемесінің ғимаратына іргелес аумақтағы ақпараттық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9"/>
          <w:p>
            <w:pPr>
              <w:spacing w:after="20"/>
              <w:ind w:left="20"/>
              <w:jc w:val="both"/>
            </w:pPr>
            <w:r>
              <w:rPr>
                <w:rFonts w:ascii="Times New Roman"/>
                <w:b w:val="false"/>
                <w:i w:val="false"/>
                <w:color w:val="000000"/>
                <w:sz w:val="20"/>
              </w:rPr>
              <w:t xml:space="preserve">
Краснознамен ауылдық округі </w:t>
            </w:r>
          </w:p>
          <w:bookmarkEnd w:id="29"/>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0"/>
          <w:p>
            <w:pPr>
              <w:spacing w:after="20"/>
              <w:ind w:left="20"/>
              <w:jc w:val="both"/>
            </w:pPr>
            <w:r>
              <w:rPr>
                <w:rFonts w:ascii="Times New Roman"/>
                <w:b w:val="false"/>
                <w:i w:val="false"/>
                <w:color w:val="000000"/>
                <w:sz w:val="20"/>
              </w:rPr>
              <w:t>
18.</w:t>
            </w:r>
          </w:p>
          <w:bookmarkEnd w:id="30"/>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Краснознаменное ауылы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"Анжелика" дүкені ғимаратына қарсы ақпараттық стенд (келісім бойынша)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1"/>
          <w:p>
            <w:pPr>
              <w:spacing w:after="20"/>
              <w:ind w:left="20"/>
              <w:jc w:val="both"/>
            </w:pPr>
            <w:r>
              <w:rPr>
                <w:rFonts w:ascii="Times New Roman"/>
                <w:b w:val="false"/>
                <w:i w:val="false"/>
                <w:color w:val="000000"/>
                <w:sz w:val="20"/>
              </w:rPr>
              <w:t>
19.</w:t>
            </w:r>
          </w:p>
          <w:bookmarkEnd w:id="31"/>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Калугино ауылы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Калугино орталау мектебі" коммуналдық мемлекеттік мекемесінің ғимаратына іргелес аумақтағы ақпараттық стенд</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2"/>
          <w:p>
            <w:pPr>
              <w:spacing w:after="20"/>
              <w:ind w:left="20"/>
              <w:jc w:val="both"/>
            </w:pPr>
            <w:r>
              <w:rPr>
                <w:rFonts w:ascii="Times New Roman"/>
                <w:b w:val="false"/>
                <w:i w:val="false"/>
                <w:color w:val="000000"/>
                <w:sz w:val="20"/>
              </w:rPr>
              <w:t>
20.</w:t>
            </w:r>
          </w:p>
          <w:bookmarkEnd w:id="32"/>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Беловка ауылы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Беловка ауылындағы медициналық пункт ғимаратына іргелес аумақтағы ақпараттық стенд (келісім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3"/>
          <w:p>
            <w:pPr>
              <w:spacing w:after="20"/>
              <w:ind w:left="20"/>
              <w:jc w:val="both"/>
            </w:pPr>
            <w:r>
              <w:rPr>
                <w:rFonts w:ascii="Times New Roman"/>
                <w:b w:val="false"/>
                <w:i w:val="false"/>
                <w:color w:val="000000"/>
                <w:sz w:val="20"/>
              </w:rPr>
              <w:t xml:space="preserve">
Леденев ауылдық округі </w:t>
            </w:r>
          </w:p>
          <w:bookmarkEnd w:id="33"/>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4"/>
          <w:p>
            <w:pPr>
              <w:spacing w:after="20"/>
              <w:ind w:left="20"/>
              <w:jc w:val="both"/>
            </w:pPr>
            <w:r>
              <w:rPr>
                <w:rFonts w:ascii="Times New Roman"/>
                <w:b w:val="false"/>
                <w:i w:val="false"/>
                <w:color w:val="000000"/>
                <w:sz w:val="20"/>
              </w:rPr>
              <w:t>
21.</w:t>
            </w:r>
          </w:p>
          <w:bookmarkEnd w:id="34"/>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Леденево ауылы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Леденев ауылдық округі әкімінің аппараты" мемлекеттік мекемесінің ғимаратына іргелес аумақтағы ақпараттық стенд</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5"/>
          <w:p>
            <w:pPr>
              <w:spacing w:after="20"/>
              <w:ind w:left="20"/>
              <w:jc w:val="both"/>
            </w:pPr>
            <w:r>
              <w:rPr>
                <w:rFonts w:ascii="Times New Roman"/>
                <w:b w:val="false"/>
                <w:i w:val="false"/>
                <w:color w:val="000000"/>
                <w:sz w:val="20"/>
              </w:rPr>
              <w:t>
22.</w:t>
            </w:r>
          </w:p>
          <w:bookmarkEnd w:id="35"/>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Новоандреевка ауылы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Новоандреевка ауылындағы медициналық пункт ғимаратына іргелес аумақтағы ақпараттық стенд (келісім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6"/>
          <w:p>
            <w:pPr>
              <w:spacing w:after="20"/>
              <w:ind w:left="20"/>
              <w:jc w:val="both"/>
            </w:pPr>
            <w:r>
              <w:rPr>
                <w:rFonts w:ascii="Times New Roman"/>
                <w:b w:val="false"/>
                <w:i w:val="false"/>
                <w:color w:val="000000"/>
                <w:sz w:val="20"/>
              </w:rPr>
              <w:t xml:space="preserve">
Ленин ауылдық округі </w:t>
            </w:r>
          </w:p>
          <w:bookmarkEnd w:id="36"/>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7"/>
          <w:p>
            <w:pPr>
              <w:spacing w:after="20"/>
              <w:ind w:left="20"/>
              <w:jc w:val="both"/>
            </w:pPr>
            <w:r>
              <w:rPr>
                <w:rFonts w:ascii="Times New Roman"/>
                <w:b w:val="false"/>
                <w:i w:val="false"/>
                <w:color w:val="000000"/>
                <w:sz w:val="20"/>
              </w:rPr>
              <w:t>
23.</w:t>
            </w:r>
          </w:p>
          <w:bookmarkEnd w:id="37"/>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Ленино ауылы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Ленин ауылдық округі әкімінің аппараты" мемлекеттік мекемесінің мәдениет Үйі ғимаратына іргелес аумақтағы ақпараттық стенд</w:t>
            </w: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8"/>
          <w:p>
            <w:pPr>
              <w:spacing w:after="20"/>
              <w:ind w:left="20"/>
              <w:jc w:val="both"/>
            </w:pPr>
            <w:r>
              <w:rPr>
                <w:rFonts w:ascii="Times New Roman"/>
                <w:b w:val="false"/>
                <w:i w:val="false"/>
                <w:color w:val="000000"/>
                <w:sz w:val="20"/>
              </w:rPr>
              <w:t>
24.</w:t>
            </w:r>
          </w:p>
          <w:bookmarkEnd w:id="38"/>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Дачное ауылы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Дачное ауылындағы медициналық пункт ғимаратына іргелес аумақтағы ақпараттық стенд (келісім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9"/>
          <w:p>
            <w:pPr>
              <w:spacing w:after="20"/>
              <w:ind w:left="20"/>
              <w:jc w:val="both"/>
            </w:pPr>
            <w:r>
              <w:rPr>
                <w:rFonts w:ascii="Times New Roman"/>
                <w:b w:val="false"/>
                <w:i w:val="false"/>
                <w:color w:val="000000"/>
                <w:sz w:val="20"/>
              </w:rPr>
              <w:t xml:space="preserve">
Новомихайлов ауылдық округі </w:t>
            </w:r>
          </w:p>
          <w:bookmarkEnd w:id="39"/>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0"/>
          <w:p>
            <w:pPr>
              <w:spacing w:after="20"/>
              <w:ind w:left="20"/>
              <w:jc w:val="both"/>
            </w:pPr>
            <w:r>
              <w:rPr>
                <w:rFonts w:ascii="Times New Roman"/>
                <w:b w:val="false"/>
                <w:i w:val="false"/>
                <w:color w:val="000000"/>
                <w:sz w:val="20"/>
              </w:rPr>
              <w:t>
25.</w:t>
            </w:r>
          </w:p>
          <w:bookmarkEnd w:id="40"/>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Новомихайловка ауылы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"Андрейченко" жеке кәсіпкердің "Мир" дүкені ғимаратына қарсы ақпараттық стенд (келісім бойынша)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1"/>
          <w:p>
            <w:pPr>
              <w:spacing w:after="20"/>
              <w:ind w:left="20"/>
              <w:jc w:val="both"/>
            </w:pPr>
            <w:r>
              <w:rPr>
                <w:rFonts w:ascii="Times New Roman"/>
                <w:b w:val="false"/>
                <w:i w:val="false"/>
                <w:color w:val="000000"/>
                <w:sz w:val="20"/>
              </w:rPr>
              <w:t>
26.</w:t>
            </w:r>
          </w:p>
          <w:bookmarkEnd w:id="41"/>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Токаревка ауылы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"Сағандықова З.Н." жеке кәсіпкердің дүкені ғимаратындағы ақпараттық стенд (келісім бойынша)</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2"/>
          <w:p>
            <w:pPr>
              <w:spacing w:after="20"/>
              <w:ind w:left="20"/>
              <w:jc w:val="both"/>
            </w:pPr>
            <w:r>
              <w:rPr>
                <w:rFonts w:ascii="Times New Roman"/>
                <w:b w:val="false"/>
                <w:i w:val="false"/>
                <w:color w:val="000000"/>
                <w:sz w:val="20"/>
              </w:rPr>
              <w:t>
27.</w:t>
            </w:r>
          </w:p>
          <w:bookmarkEnd w:id="42"/>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Меңкесер ауылы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"Ибраева Н.А" жеке кәсіпкердің дүкені ғимаратындағы ақпараттық стенд (келісім бойынша)</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3"/>
          <w:p>
            <w:pPr>
              <w:spacing w:after="20"/>
              <w:ind w:left="20"/>
              <w:jc w:val="both"/>
            </w:pPr>
            <w:r>
              <w:rPr>
                <w:rFonts w:ascii="Times New Roman"/>
                <w:b w:val="false"/>
                <w:i w:val="false"/>
                <w:color w:val="000000"/>
                <w:sz w:val="20"/>
              </w:rPr>
              <w:t>
28.</w:t>
            </w:r>
          </w:p>
          <w:bookmarkEnd w:id="43"/>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Бексеит ауылы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 Бексеит орта мектебі" коммуналдық мемлекеттік мекемесінің ғимаратына іргелес аумақтағы ақпараттық стенд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4"/>
          <w:p>
            <w:pPr>
              <w:spacing w:after="20"/>
              <w:ind w:left="20"/>
              <w:jc w:val="both"/>
            </w:pPr>
            <w:r>
              <w:rPr>
                <w:rFonts w:ascii="Times New Roman"/>
                <w:b w:val="false"/>
                <w:i w:val="false"/>
                <w:color w:val="000000"/>
                <w:sz w:val="20"/>
              </w:rPr>
              <w:t xml:space="preserve">
Пригород ауылдық округі </w:t>
            </w:r>
          </w:p>
          <w:bookmarkEnd w:id="44"/>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5"/>
          <w:p>
            <w:pPr>
              <w:spacing w:after="20"/>
              <w:ind w:left="20"/>
              <w:jc w:val="both"/>
            </w:pPr>
            <w:r>
              <w:rPr>
                <w:rFonts w:ascii="Times New Roman"/>
                <w:b w:val="false"/>
                <w:i w:val="false"/>
                <w:color w:val="000000"/>
                <w:sz w:val="20"/>
              </w:rPr>
              <w:t>
29.</w:t>
            </w:r>
          </w:p>
          <w:bookmarkEnd w:id="45"/>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Покровка ауылы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дүкені ғимаратына іргелес аумақтағы ақпараттық стенд (келісім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6"/>
          <w:p>
            <w:pPr>
              <w:spacing w:after="20"/>
              <w:ind w:left="20"/>
              <w:jc w:val="both"/>
            </w:pPr>
            <w:r>
              <w:rPr>
                <w:rFonts w:ascii="Times New Roman"/>
                <w:b w:val="false"/>
                <w:i w:val="false"/>
                <w:color w:val="000000"/>
                <w:sz w:val="20"/>
              </w:rPr>
              <w:t xml:space="preserve">
Становое ауылдық округі </w:t>
            </w:r>
          </w:p>
          <w:bookmarkEnd w:id="46"/>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7"/>
          <w:p>
            <w:pPr>
              <w:spacing w:after="20"/>
              <w:ind w:left="20"/>
              <w:jc w:val="both"/>
            </w:pPr>
            <w:r>
              <w:rPr>
                <w:rFonts w:ascii="Times New Roman"/>
                <w:b w:val="false"/>
                <w:i w:val="false"/>
                <w:color w:val="000000"/>
                <w:sz w:val="20"/>
              </w:rPr>
              <w:t>
30.</w:t>
            </w:r>
          </w:p>
          <w:bookmarkEnd w:id="47"/>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Афонькино ауылы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"Радченко" жеке кәсіпкердің дүкені ғимаратына іргелес аумақтағы ақпараттық стенд (келісім бойынша)</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8"/>
          <w:p>
            <w:pPr>
              <w:spacing w:after="20"/>
              <w:ind w:left="20"/>
              <w:jc w:val="both"/>
            </w:pPr>
            <w:r>
              <w:rPr>
                <w:rFonts w:ascii="Times New Roman"/>
                <w:b w:val="false"/>
                <w:i w:val="false"/>
                <w:color w:val="000000"/>
                <w:sz w:val="20"/>
              </w:rPr>
              <w:t>
31.</w:t>
            </w:r>
          </w:p>
          <w:bookmarkEnd w:id="48"/>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Орел ауылы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Орел ауылындағы медициналық пункт алдындағы ақпараттық стенд (келісім бойынша)</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9"/>
          <w:p>
            <w:pPr>
              <w:spacing w:after="20"/>
              <w:ind w:left="20"/>
              <w:jc w:val="both"/>
            </w:pPr>
            <w:r>
              <w:rPr>
                <w:rFonts w:ascii="Times New Roman"/>
                <w:b w:val="false"/>
                <w:i w:val="false"/>
                <w:color w:val="000000"/>
                <w:sz w:val="20"/>
              </w:rPr>
              <w:t>
32.</w:t>
            </w:r>
          </w:p>
          <w:bookmarkEnd w:id="49"/>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Новоукраинка ауылы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Новоукраинка ауылындағы медициналық пункт ғимаратына іргелес аумақтағы ақпараттық стенд (келісім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0"/>
          <w:p>
            <w:pPr>
              <w:spacing w:after="20"/>
              <w:ind w:left="20"/>
              <w:jc w:val="both"/>
            </w:pPr>
            <w:r>
              <w:rPr>
                <w:rFonts w:ascii="Times New Roman"/>
                <w:b w:val="false"/>
                <w:i w:val="false"/>
                <w:color w:val="000000"/>
                <w:sz w:val="20"/>
              </w:rPr>
              <w:t>
Мамлютка қаласы</w:t>
            </w:r>
          </w:p>
          <w:bookmarkEnd w:id="50"/>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1"/>
          <w:p>
            <w:pPr>
              <w:spacing w:after="20"/>
              <w:ind w:left="20"/>
              <w:jc w:val="both"/>
            </w:pPr>
            <w:r>
              <w:rPr>
                <w:rFonts w:ascii="Times New Roman"/>
                <w:b w:val="false"/>
                <w:i w:val="false"/>
                <w:color w:val="000000"/>
                <w:sz w:val="20"/>
              </w:rPr>
              <w:t>
33.</w:t>
            </w:r>
          </w:p>
          <w:bookmarkEnd w:id="51"/>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Мамлютка қаласы</w:t>
            </w:r>
            <w:r>
              <w:br/>
            </w:r>
            <w:r>
              <w:rPr>
                <w:rFonts w:ascii="Times New Roman"/>
                <w:b w:val="false"/>
                <w:i w:val="false"/>
                <w:color w:val="000000"/>
                <w:sz w:val="20"/>
              </w:rPr>
              <w:t>
(жұмысшылар кенті)</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 Мамлют № 2 орта мектеп" коммуналдық мемлекеттік мекемесінің ғимаратына іргелес аумақтағы ақпараттық стенд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2"/>
          <w:p>
            <w:pPr>
              <w:spacing w:after="20"/>
              <w:ind w:left="20"/>
              <w:jc w:val="both"/>
            </w:pPr>
            <w:r>
              <w:rPr>
                <w:rFonts w:ascii="Times New Roman"/>
                <w:b w:val="false"/>
                <w:i w:val="false"/>
                <w:color w:val="000000"/>
                <w:sz w:val="20"/>
              </w:rPr>
              <w:t>
34.</w:t>
            </w:r>
          </w:p>
          <w:bookmarkEnd w:id="52"/>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Мамлютка қаласы</w:t>
            </w:r>
            <w:r>
              <w:br/>
            </w:r>
            <w:r>
              <w:rPr>
                <w:rFonts w:ascii="Times New Roman"/>
                <w:b w:val="false"/>
                <w:i w:val="false"/>
                <w:color w:val="000000"/>
                <w:sz w:val="20"/>
              </w:rPr>
              <w:t xml:space="preserve">
(Солтүстік-батыс бөлік)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 Мамлют № 1 мектеп гимназия" коммуналдық мемлекеттік мекемесінің ғимаратына іргелес аумақтағы ақпараттық стенд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3"/>
          <w:p>
            <w:pPr>
              <w:spacing w:after="20"/>
              <w:ind w:left="20"/>
              <w:jc w:val="both"/>
            </w:pPr>
            <w:r>
              <w:rPr>
                <w:rFonts w:ascii="Times New Roman"/>
                <w:b w:val="false"/>
                <w:i w:val="false"/>
                <w:color w:val="000000"/>
                <w:sz w:val="20"/>
              </w:rPr>
              <w:t>
35.</w:t>
            </w:r>
          </w:p>
          <w:bookmarkEnd w:id="53"/>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Мамлютка қаласы</w:t>
            </w:r>
            <w:r>
              <w:br/>
            </w:r>
            <w:r>
              <w:rPr>
                <w:rFonts w:ascii="Times New Roman"/>
                <w:b w:val="false"/>
                <w:i w:val="false"/>
                <w:color w:val="000000"/>
                <w:sz w:val="20"/>
              </w:rPr>
              <w:t>
(Орталық бөлік)</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"Сказка" дүкені ғимаратына іргелес аумақтағы ақпараттық стенд (келісім бойынша) </w:t>
            </w: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4"/>
          <w:p>
            <w:pPr>
              <w:spacing w:after="20"/>
              <w:ind w:left="20"/>
              <w:jc w:val="both"/>
            </w:pPr>
            <w:r>
              <w:rPr>
                <w:rFonts w:ascii="Times New Roman"/>
                <w:b w:val="false"/>
                <w:i w:val="false"/>
                <w:color w:val="000000"/>
                <w:sz w:val="20"/>
              </w:rPr>
              <w:t>
36.</w:t>
            </w:r>
          </w:p>
          <w:bookmarkEnd w:id="54"/>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Мамлютка қаласы </w:t>
            </w:r>
            <w:r>
              <w:br/>
            </w:r>
            <w:r>
              <w:rPr>
                <w:rFonts w:ascii="Times New Roman"/>
                <w:b w:val="false"/>
                <w:i w:val="false"/>
                <w:color w:val="000000"/>
                <w:sz w:val="20"/>
              </w:rPr>
              <w:t>
(Солтүстік-шығыс бөлік)</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Мамлютка қаласының "Қазавтодор" РМК ЖПУ-67 ғимаратына іргелес аумақтағы ақпараттық стенд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Мамлют ауданы әкімдігінің 2016 жылғы 28 қаңтардағы № 26 қаулысына 2 қосымша </w:t>
            </w:r>
          </w:p>
        </w:tc>
      </w:tr>
    </w:tbl>
    <w:bookmarkStart w:name="z63" w:id="55"/>
    <w:p>
      <w:pPr>
        <w:spacing w:after="0"/>
        <w:ind w:left="0"/>
        <w:jc w:val="left"/>
      </w:pPr>
      <w:r>
        <w:rPr>
          <w:rFonts w:ascii="Times New Roman"/>
          <w:b/>
          <w:i w:val="false"/>
          <w:color w:val="000000"/>
        </w:rPr>
        <w:t xml:space="preserve"> Солтүстік Қазақстан облысы Мамлют ауданының аумағында Қазақстан Республикасы Парламенті Мәжілісінің, облыстық және аудандық мәслихаттар депутаттығына кандидаттардың сайлаушылармен кездесулер өткізу үшін үй-жайлар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9"/>
        <w:gridCol w:w="3035"/>
        <w:gridCol w:w="7756"/>
      </w:tblGrid>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6"/>
          <w:p>
            <w:pPr>
              <w:spacing w:after="20"/>
              <w:ind w:left="20"/>
              <w:jc w:val="both"/>
            </w:pPr>
            <w:r>
              <w:rPr>
                <w:rFonts w:ascii="Times New Roman"/>
                <w:b w:val="false"/>
                <w:i w:val="false"/>
                <w:color w:val="000000"/>
                <w:sz w:val="20"/>
              </w:rPr>
              <w:t>
№</w:t>
            </w:r>
            <w:r>
              <w:br/>
            </w:r>
            <w:r>
              <w:rPr>
                <w:rFonts w:ascii="Times New Roman"/>
                <w:b w:val="false"/>
                <w:i w:val="false"/>
                <w:color w:val="000000"/>
                <w:sz w:val="20"/>
              </w:rPr>
              <w:t>
т/т</w:t>
            </w:r>
          </w:p>
          <w:bookmarkEnd w:id="56"/>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мекендердің атауы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Кездесулер өткізу орны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7"/>
          <w:p>
            <w:pPr>
              <w:spacing w:after="20"/>
              <w:ind w:left="20"/>
              <w:jc w:val="both"/>
            </w:pPr>
            <w:r>
              <w:rPr>
                <w:rFonts w:ascii="Times New Roman"/>
                <w:b w:val="false"/>
                <w:i w:val="false"/>
                <w:color w:val="000000"/>
                <w:sz w:val="20"/>
              </w:rPr>
              <w:t>
1.</w:t>
            </w:r>
          </w:p>
          <w:bookmarkEnd w:id="57"/>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Андреевка ауылы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 Андреев ауылдық округі әкімінің аппараты" мемлекеттік мекемесінің мәдениет Үйі ғимаратында, Қазақстанның 50 жылдығы көшесі, 52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8"/>
          <w:p>
            <w:pPr>
              <w:spacing w:after="20"/>
              <w:ind w:left="20"/>
              <w:jc w:val="both"/>
            </w:pPr>
            <w:r>
              <w:rPr>
                <w:rFonts w:ascii="Times New Roman"/>
                <w:b w:val="false"/>
                <w:i w:val="false"/>
                <w:color w:val="000000"/>
                <w:sz w:val="20"/>
              </w:rPr>
              <w:t>
2.</w:t>
            </w:r>
          </w:p>
          <w:bookmarkEnd w:id="58"/>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Бостандық ауылы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Андреев ауылдық округі әкімінің аппараты" мемлекеттік мекемесінің ауылдық клуб ғимаратында, Ақ Орда көшесі, 3</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9"/>
          <w:p>
            <w:pPr>
              <w:spacing w:after="20"/>
              <w:ind w:left="20"/>
              <w:jc w:val="both"/>
            </w:pPr>
            <w:r>
              <w:rPr>
                <w:rFonts w:ascii="Times New Roman"/>
                <w:b w:val="false"/>
                <w:i w:val="false"/>
                <w:color w:val="000000"/>
                <w:sz w:val="20"/>
              </w:rPr>
              <w:t>
3.</w:t>
            </w:r>
          </w:p>
          <w:bookmarkEnd w:id="59"/>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Владимировка ауылы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"Цыборт" жеке кәсіпкердің дүкені ғимаратында (келісім бойынша), Школьная көшесі, 20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0"/>
          <w:p>
            <w:pPr>
              <w:spacing w:after="20"/>
              <w:ind w:left="20"/>
              <w:jc w:val="both"/>
            </w:pPr>
            <w:r>
              <w:rPr>
                <w:rFonts w:ascii="Times New Roman"/>
                <w:b w:val="false"/>
                <w:i w:val="false"/>
                <w:color w:val="000000"/>
                <w:sz w:val="20"/>
              </w:rPr>
              <w:t>
4.</w:t>
            </w:r>
          </w:p>
          <w:bookmarkEnd w:id="60"/>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ауылы</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 Белое орта мектебі" коммуналдық мемлекеттік мекемесінің ғимаратында, Мектеп көшесі, 28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1"/>
          <w:p>
            <w:pPr>
              <w:spacing w:after="20"/>
              <w:ind w:left="20"/>
              <w:jc w:val="both"/>
            </w:pPr>
            <w:r>
              <w:rPr>
                <w:rFonts w:ascii="Times New Roman"/>
                <w:b w:val="false"/>
                <w:i w:val="false"/>
                <w:color w:val="000000"/>
                <w:sz w:val="20"/>
              </w:rPr>
              <w:t>
5.</w:t>
            </w:r>
          </w:p>
          <w:bookmarkEnd w:id="61"/>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Щучье ауылы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 Белое ауылдық округі әкімінің аппараты" мемлекеттік мекемесінің ауылдық клуб ғимаратында, Гүлдер көшесі, 6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2"/>
          <w:p>
            <w:pPr>
              <w:spacing w:after="20"/>
              <w:ind w:left="20"/>
              <w:jc w:val="both"/>
            </w:pPr>
            <w:r>
              <w:rPr>
                <w:rFonts w:ascii="Times New Roman"/>
                <w:b w:val="false"/>
                <w:i w:val="false"/>
                <w:color w:val="000000"/>
                <w:sz w:val="20"/>
              </w:rPr>
              <w:t>
6.</w:t>
            </w:r>
          </w:p>
          <w:bookmarkEnd w:id="62"/>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Чистое ауылы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Чистое бастауыш мектебі" коммуналдық мемлекеттік мекемесінің ғимаратында, Достық көшесі, 8</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3"/>
          <w:p>
            <w:pPr>
              <w:spacing w:after="20"/>
              <w:ind w:left="20"/>
              <w:jc w:val="both"/>
            </w:pPr>
            <w:r>
              <w:rPr>
                <w:rFonts w:ascii="Times New Roman"/>
                <w:b w:val="false"/>
                <w:i w:val="false"/>
                <w:color w:val="000000"/>
                <w:sz w:val="20"/>
              </w:rPr>
              <w:t>
7.</w:t>
            </w:r>
          </w:p>
          <w:bookmarkEnd w:id="63"/>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Сливное ауылы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Сливное ауылындағы медициналық пункт ғимаратында (келісім бойынша), Школьная көшесі, 2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4"/>
          <w:p>
            <w:pPr>
              <w:spacing w:after="20"/>
              <w:ind w:left="20"/>
              <w:jc w:val="both"/>
            </w:pPr>
            <w:r>
              <w:rPr>
                <w:rFonts w:ascii="Times New Roman"/>
                <w:b w:val="false"/>
                <w:i w:val="false"/>
                <w:color w:val="000000"/>
                <w:sz w:val="20"/>
              </w:rPr>
              <w:t>
8.</w:t>
            </w:r>
          </w:p>
          <w:bookmarkEnd w:id="64"/>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Воскресеновка ауылы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 Воскресеновка орта мектебі" коммуналдық мемлекеттік мекемесінің ғимаратында, Жеңіс көшесі, 11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5"/>
          <w:p>
            <w:pPr>
              <w:spacing w:after="20"/>
              <w:ind w:left="20"/>
              <w:jc w:val="both"/>
            </w:pPr>
            <w:r>
              <w:rPr>
                <w:rFonts w:ascii="Times New Roman"/>
                <w:b w:val="false"/>
                <w:i w:val="false"/>
                <w:color w:val="000000"/>
                <w:sz w:val="20"/>
              </w:rPr>
              <w:t>
9.</w:t>
            </w:r>
          </w:p>
          <w:bookmarkEnd w:id="65"/>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Искра ауылы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 Искра орталау мектебі" коммуналдық мемлекеттік мекемесінің ғимаратында, Конституция көшесі, 9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6"/>
          <w:p>
            <w:pPr>
              <w:spacing w:after="20"/>
              <w:ind w:left="20"/>
              <w:jc w:val="both"/>
            </w:pPr>
            <w:r>
              <w:rPr>
                <w:rFonts w:ascii="Times New Roman"/>
                <w:b w:val="false"/>
                <w:i w:val="false"/>
                <w:color w:val="000000"/>
                <w:sz w:val="20"/>
              </w:rPr>
              <w:t>
10.</w:t>
            </w:r>
          </w:p>
          <w:bookmarkEnd w:id="66"/>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Становое ауылы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 Становое бастауыш мектебі" коммуналдық мемлекеттік мекемесінің ғимаратында, Мектеп көшесі, 27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7"/>
          <w:p>
            <w:pPr>
              <w:spacing w:after="20"/>
              <w:ind w:left="20"/>
              <w:jc w:val="both"/>
            </w:pPr>
            <w:r>
              <w:rPr>
                <w:rFonts w:ascii="Times New Roman"/>
                <w:b w:val="false"/>
                <w:i w:val="false"/>
                <w:color w:val="000000"/>
                <w:sz w:val="20"/>
              </w:rPr>
              <w:t>
11.</w:t>
            </w:r>
          </w:p>
          <w:bookmarkEnd w:id="67"/>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Дубровное ауылы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 Дубровное орта мектебі" коммуналдық мемлекеттік мекемесінің ғимаратында, Сергей Гуденко көшесі, 52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8"/>
          <w:p>
            <w:pPr>
              <w:spacing w:after="20"/>
              <w:ind w:left="20"/>
              <w:jc w:val="both"/>
            </w:pPr>
            <w:r>
              <w:rPr>
                <w:rFonts w:ascii="Times New Roman"/>
                <w:b w:val="false"/>
                <w:i w:val="false"/>
                <w:color w:val="000000"/>
                <w:sz w:val="20"/>
              </w:rPr>
              <w:t>
12.</w:t>
            </w:r>
          </w:p>
          <w:bookmarkEnd w:id="68"/>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Михайловка ауылы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 Михайловка орта мектебі" коммуналдық мемлекеттік мекемесінің ғимаратында, Жеңіс көшесі, 23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9"/>
          <w:p>
            <w:pPr>
              <w:spacing w:after="20"/>
              <w:ind w:left="20"/>
              <w:jc w:val="both"/>
            </w:pPr>
            <w:r>
              <w:rPr>
                <w:rFonts w:ascii="Times New Roman"/>
                <w:b w:val="false"/>
                <w:i w:val="false"/>
                <w:color w:val="000000"/>
                <w:sz w:val="20"/>
              </w:rPr>
              <w:t>
13.</w:t>
            </w:r>
          </w:p>
          <w:bookmarkEnd w:id="69"/>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Новодубровное ауылы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 Новодубровное бастауыш мектебі" коммуналдық мемлекеттік мекемесінің ғимаратында, Мектеп көшесі, 37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0"/>
          <w:p>
            <w:pPr>
              <w:spacing w:after="20"/>
              <w:ind w:left="20"/>
              <w:jc w:val="both"/>
            </w:pPr>
            <w:r>
              <w:rPr>
                <w:rFonts w:ascii="Times New Roman"/>
                <w:b w:val="false"/>
                <w:i w:val="false"/>
                <w:color w:val="000000"/>
                <w:sz w:val="20"/>
              </w:rPr>
              <w:t>
14.</w:t>
            </w:r>
          </w:p>
          <w:bookmarkEnd w:id="70"/>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Пчелино ауылы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 Дубровное орта мектебі" коммуналдық мемлекеттік мекемесінің "Пчелино бастауыш мектебі" құрылымдық бөлімшесі ғимаратында, Школьная көшесі, 2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1"/>
          <w:p>
            <w:pPr>
              <w:spacing w:after="20"/>
              <w:ind w:left="20"/>
              <w:jc w:val="both"/>
            </w:pPr>
            <w:r>
              <w:rPr>
                <w:rFonts w:ascii="Times New Roman"/>
                <w:b w:val="false"/>
                <w:i w:val="false"/>
                <w:color w:val="000000"/>
                <w:sz w:val="20"/>
              </w:rPr>
              <w:t>
15.</w:t>
            </w:r>
          </w:p>
          <w:bookmarkEnd w:id="71"/>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Қызыләскер ауылы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 Қызыләскер ауылдық округі әкімінің аппараты" мемлекеттік мекемесінің ауылдық клуб ғимаратында, Мир көшесі, 42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2"/>
          <w:p>
            <w:pPr>
              <w:spacing w:after="20"/>
              <w:ind w:left="20"/>
              <w:jc w:val="both"/>
            </w:pPr>
            <w:r>
              <w:rPr>
                <w:rFonts w:ascii="Times New Roman"/>
                <w:b w:val="false"/>
                <w:i w:val="false"/>
                <w:color w:val="000000"/>
                <w:sz w:val="20"/>
              </w:rPr>
              <w:t>
16.</w:t>
            </w:r>
          </w:p>
          <w:bookmarkEnd w:id="72"/>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Раздольное ауылы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Раздольное бастауыш мектебі" коммуналдық мемлекеттік мекемесінің ғимаратында, Школьная көшесі, 11</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3"/>
          <w:p>
            <w:pPr>
              <w:spacing w:after="20"/>
              <w:ind w:left="20"/>
              <w:jc w:val="both"/>
            </w:pPr>
            <w:r>
              <w:rPr>
                <w:rFonts w:ascii="Times New Roman"/>
                <w:b w:val="false"/>
                <w:i w:val="false"/>
                <w:color w:val="000000"/>
                <w:sz w:val="20"/>
              </w:rPr>
              <w:t>
17.</w:t>
            </w:r>
          </w:p>
          <w:bookmarkEnd w:id="73"/>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Степное ауылы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Степное бастауыш мектебі" коммуналдық мемлекеттік мекемесінің ғимаратында, Школьная көшесі, 2</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4"/>
          <w:p>
            <w:pPr>
              <w:spacing w:after="20"/>
              <w:ind w:left="20"/>
              <w:jc w:val="both"/>
            </w:pPr>
            <w:r>
              <w:rPr>
                <w:rFonts w:ascii="Times New Roman"/>
                <w:b w:val="false"/>
                <w:i w:val="false"/>
                <w:color w:val="000000"/>
                <w:sz w:val="20"/>
              </w:rPr>
              <w:t>
18.</w:t>
            </w:r>
          </w:p>
          <w:bookmarkEnd w:id="74"/>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Краснознаменное ауылы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 Краснознаменное орта мектебі" коммуналдық мемлекеттік мекемесінің ғимаратында, Мектеп көшесі, 2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5"/>
          <w:p>
            <w:pPr>
              <w:spacing w:after="20"/>
              <w:ind w:left="20"/>
              <w:jc w:val="both"/>
            </w:pPr>
            <w:r>
              <w:rPr>
                <w:rFonts w:ascii="Times New Roman"/>
                <w:b w:val="false"/>
                <w:i w:val="false"/>
                <w:color w:val="000000"/>
                <w:sz w:val="20"/>
              </w:rPr>
              <w:t>
19.</w:t>
            </w:r>
          </w:p>
          <w:bookmarkEnd w:id="75"/>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Калугино ауылы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Калугино орталау мектебі" коммуналдық мемлекеттік мекемесінің ғимаратында, Жағажай көшесі, 6</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6"/>
          <w:p>
            <w:pPr>
              <w:spacing w:after="20"/>
              <w:ind w:left="20"/>
              <w:jc w:val="both"/>
            </w:pPr>
            <w:r>
              <w:rPr>
                <w:rFonts w:ascii="Times New Roman"/>
                <w:b w:val="false"/>
                <w:i w:val="false"/>
                <w:color w:val="000000"/>
                <w:sz w:val="20"/>
              </w:rPr>
              <w:t>
20.</w:t>
            </w:r>
          </w:p>
          <w:bookmarkEnd w:id="76"/>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Беловка ауылы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 Беловка бастауыш мектебі" коммуналдық мемлекеттік мекемесінің ғимаратында, Мектеп көшесі, 22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7"/>
          <w:p>
            <w:pPr>
              <w:spacing w:after="20"/>
              <w:ind w:left="20"/>
              <w:jc w:val="both"/>
            </w:pPr>
            <w:r>
              <w:rPr>
                <w:rFonts w:ascii="Times New Roman"/>
                <w:b w:val="false"/>
                <w:i w:val="false"/>
                <w:color w:val="000000"/>
                <w:sz w:val="20"/>
              </w:rPr>
              <w:t>
21.</w:t>
            </w:r>
          </w:p>
          <w:bookmarkEnd w:id="77"/>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Ленино ауылы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 Ленин ауылдық округі әкімінің аппараты" мемлекеттік мекемесінің мәдениет Үйі ғимаратында, Мектеп көшесі, 14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8"/>
          <w:p>
            <w:pPr>
              <w:spacing w:after="20"/>
              <w:ind w:left="20"/>
              <w:jc w:val="both"/>
            </w:pPr>
            <w:r>
              <w:rPr>
                <w:rFonts w:ascii="Times New Roman"/>
                <w:b w:val="false"/>
                <w:i w:val="false"/>
                <w:color w:val="000000"/>
                <w:sz w:val="20"/>
              </w:rPr>
              <w:t>
22.</w:t>
            </w:r>
          </w:p>
          <w:bookmarkEnd w:id="78"/>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Дачное ауылы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Дачное ауылындағы медициналық пункт ғимаратында (келісім бойынша), Тың көшесі, 2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9"/>
          <w:p>
            <w:pPr>
              <w:spacing w:after="20"/>
              <w:ind w:left="20"/>
              <w:jc w:val="both"/>
            </w:pPr>
            <w:r>
              <w:rPr>
                <w:rFonts w:ascii="Times New Roman"/>
                <w:b w:val="false"/>
                <w:i w:val="false"/>
                <w:color w:val="000000"/>
                <w:sz w:val="20"/>
              </w:rPr>
              <w:t>
23.</w:t>
            </w:r>
          </w:p>
          <w:bookmarkEnd w:id="79"/>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Леденево ауылы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 Леденево орта мектебі" коммуналдық мемлекеттік мекемесінің ғимаратында, Мектеп көшесі, 1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0"/>
          <w:p>
            <w:pPr>
              <w:spacing w:after="20"/>
              <w:ind w:left="20"/>
              <w:jc w:val="both"/>
            </w:pPr>
            <w:r>
              <w:rPr>
                <w:rFonts w:ascii="Times New Roman"/>
                <w:b w:val="false"/>
                <w:i w:val="false"/>
                <w:color w:val="000000"/>
                <w:sz w:val="20"/>
              </w:rPr>
              <w:t>
24.</w:t>
            </w:r>
          </w:p>
          <w:bookmarkEnd w:id="80"/>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Новоандреевка ауылы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Новоандреевка бастауыш мектебі" коммуналдық мемлекеттік мекемесінің ғимаратында, Мектеп көшесі, 24</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1"/>
          <w:p>
            <w:pPr>
              <w:spacing w:after="20"/>
              <w:ind w:left="20"/>
              <w:jc w:val="both"/>
            </w:pPr>
            <w:r>
              <w:rPr>
                <w:rFonts w:ascii="Times New Roman"/>
                <w:b w:val="false"/>
                <w:i w:val="false"/>
                <w:color w:val="000000"/>
                <w:sz w:val="20"/>
              </w:rPr>
              <w:t>
25.</w:t>
            </w:r>
          </w:p>
          <w:bookmarkEnd w:id="81"/>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Новомихайловка ауылы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 Новомихайловка орта мектебі" коммуналдық мемлекеттік мекемесінің ғимаратында, Победа көшесі, 29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2"/>
          <w:p>
            <w:pPr>
              <w:spacing w:after="20"/>
              <w:ind w:left="20"/>
              <w:jc w:val="both"/>
            </w:pPr>
            <w:r>
              <w:rPr>
                <w:rFonts w:ascii="Times New Roman"/>
                <w:b w:val="false"/>
                <w:i w:val="false"/>
                <w:color w:val="000000"/>
                <w:sz w:val="20"/>
              </w:rPr>
              <w:t>
26.</w:t>
            </w:r>
          </w:p>
          <w:bookmarkEnd w:id="82"/>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Токаревка ауылы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Токаревка ауылындағы медициналық пункт ғимаратында (келісім бойынша), Школьная көшесі, 4</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3"/>
          <w:p>
            <w:pPr>
              <w:spacing w:after="20"/>
              <w:ind w:left="20"/>
              <w:jc w:val="both"/>
            </w:pPr>
            <w:r>
              <w:rPr>
                <w:rFonts w:ascii="Times New Roman"/>
                <w:b w:val="false"/>
                <w:i w:val="false"/>
                <w:color w:val="000000"/>
                <w:sz w:val="20"/>
              </w:rPr>
              <w:t>
27.</w:t>
            </w:r>
          </w:p>
          <w:bookmarkEnd w:id="83"/>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Меңкесер ауылы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 Новомихайлов ауылдық округі әкімінің аппараты" мемлекеттік мекемесінің мәдениет Үйі ғимаратында, Юбилейная көшесі, 34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4"/>
          <w:p>
            <w:pPr>
              <w:spacing w:after="20"/>
              <w:ind w:left="20"/>
              <w:jc w:val="both"/>
            </w:pPr>
            <w:r>
              <w:rPr>
                <w:rFonts w:ascii="Times New Roman"/>
                <w:b w:val="false"/>
                <w:i w:val="false"/>
                <w:color w:val="000000"/>
                <w:sz w:val="20"/>
              </w:rPr>
              <w:t>
28.</w:t>
            </w:r>
          </w:p>
          <w:bookmarkEnd w:id="84"/>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Бексеит ауылы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Бексеит орта мектебі" коммуналдық мемлекеттік мекемесінің ғимаратында, Мектеп көшесі, 6</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5"/>
          <w:p>
            <w:pPr>
              <w:spacing w:after="20"/>
              <w:ind w:left="20"/>
              <w:jc w:val="both"/>
            </w:pPr>
            <w:r>
              <w:rPr>
                <w:rFonts w:ascii="Times New Roman"/>
                <w:b w:val="false"/>
                <w:i w:val="false"/>
                <w:color w:val="000000"/>
                <w:sz w:val="20"/>
              </w:rPr>
              <w:t>
29.</w:t>
            </w:r>
          </w:p>
          <w:bookmarkEnd w:id="85"/>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Покровка ауылы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Покровка орта мектебі" коммуналдық мемлекеттік мекемесінің ғимаратында, Мир көшесі, 61</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6"/>
          <w:p>
            <w:pPr>
              <w:spacing w:after="20"/>
              <w:ind w:left="20"/>
              <w:jc w:val="both"/>
            </w:pPr>
            <w:r>
              <w:rPr>
                <w:rFonts w:ascii="Times New Roman"/>
                <w:b w:val="false"/>
                <w:i w:val="false"/>
                <w:color w:val="000000"/>
                <w:sz w:val="20"/>
              </w:rPr>
              <w:t>
30.</w:t>
            </w:r>
          </w:p>
          <w:bookmarkEnd w:id="86"/>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Афонькино ауылы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Афонькино орта мектебі" коммуналдық мемлекеттік мекемесінің ғимаратында, Орталық көшесі, 10</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7"/>
          <w:p>
            <w:pPr>
              <w:spacing w:after="20"/>
              <w:ind w:left="20"/>
              <w:jc w:val="both"/>
            </w:pPr>
            <w:r>
              <w:rPr>
                <w:rFonts w:ascii="Times New Roman"/>
                <w:b w:val="false"/>
                <w:i w:val="false"/>
                <w:color w:val="000000"/>
                <w:sz w:val="20"/>
              </w:rPr>
              <w:t>
31.</w:t>
            </w:r>
          </w:p>
          <w:bookmarkEnd w:id="87"/>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Орел ауылы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Орел ауылындағы медициналық пункт ғимаратында (келісім бойынша), Орталық көшесі, 21</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8"/>
          <w:p>
            <w:pPr>
              <w:spacing w:after="20"/>
              <w:ind w:left="20"/>
              <w:jc w:val="both"/>
            </w:pPr>
            <w:r>
              <w:rPr>
                <w:rFonts w:ascii="Times New Roman"/>
                <w:b w:val="false"/>
                <w:i w:val="false"/>
                <w:color w:val="000000"/>
                <w:sz w:val="20"/>
              </w:rPr>
              <w:t>
32.</w:t>
            </w:r>
          </w:p>
          <w:bookmarkEnd w:id="88"/>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Новоукраинка ауылы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Новоукраинка ауылындағы медициналық пункт ғимаратында (келісім бойынша), Орталық көшесі, 4</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9"/>
          <w:p>
            <w:pPr>
              <w:spacing w:after="20"/>
              <w:ind w:left="20"/>
              <w:jc w:val="both"/>
            </w:pPr>
            <w:r>
              <w:rPr>
                <w:rFonts w:ascii="Times New Roman"/>
                <w:b w:val="false"/>
                <w:i w:val="false"/>
                <w:color w:val="000000"/>
                <w:sz w:val="20"/>
              </w:rPr>
              <w:t>
33.</w:t>
            </w:r>
          </w:p>
          <w:bookmarkEnd w:id="89"/>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Мамлютка қаласы (жұмысшылар кенті)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 Мамлют № 2 орта мектеп" коммуналдық мемлекеттік мекемесінің ғимаратында, Рабочая көшесі, 28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0"/>
          <w:p>
            <w:pPr>
              <w:spacing w:after="20"/>
              <w:ind w:left="20"/>
              <w:jc w:val="both"/>
            </w:pPr>
            <w:r>
              <w:rPr>
                <w:rFonts w:ascii="Times New Roman"/>
                <w:b w:val="false"/>
                <w:i w:val="false"/>
                <w:color w:val="000000"/>
                <w:sz w:val="20"/>
              </w:rPr>
              <w:t>
34.</w:t>
            </w:r>
          </w:p>
          <w:bookmarkEnd w:id="90"/>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Мамлютка қаласы (Солтүстік Батыс бөлік)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Мамлют № 1 мектеп гимназия" коммуналдық мемлекеттік мекемесінің ғимаратында, С.Мұқанов көшесі, 11</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1"/>
          <w:p>
            <w:pPr>
              <w:spacing w:after="20"/>
              <w:ind w:left="20"/>
              <w:jc w:val="both"/>
            </w:pPr>
            <w:r>
              <w:rPr>
                <w:rFonts w:ascii="Times New Roman"/>
                <w:b w:val="false"/>
                <w:i w:val="false"/>
                <w:color w:val="000000"/>
                <w:sz w:val="20"/>
              </w:rPr>
              <w:t>
35.</w:t>
            </w:r>
          </w:p>
          <w:bookmarkEnd w:id="91"/>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Мамлютка қаласы </w:t>
            </w:r>
            <w:r>
              <w:br/>
            </w:r>
            <w:r>
              <w:rPr>
                <w:rFonts w:ascii="Times New Roman"/>
                <w:b w:val="false"/>
                <w:i w:val="false"/>
                <w:color w:val="000000"/>
                <w:sz w:val="20"/>
              </w:rPr>
              <w:t xml:space="preserve">
(Орталық бөлік)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мәдениет Министрлігі Мамлют ауданы әкімдігінің "Мамлют мәдени орталығы" мемлекеттік қазыналық коммуналдық кәсіпорнының ғимаратында, Ленин көшесі, 47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2"/>
          <w:p>
            <w:pPr>
              <w:spacing w:after="20"/>
              <w:ind w:left="20"/>
              <w:jc w:val="both"/>
            </w:pPr>
            <w:r>
              <w:rPr>
                <w:rFonts w:ascii="Times New Roman"/>
                <w:b w:val="false"/>
                <w:i w:val="false"/>
                <w:color w:val="000000"/>
                <w:sz w:val="20"/>
              </w:rPr>
              <w:t>
36.</w:t>
            </w:r>
          </w:p>
          <w:bookmarkEnd w:id="92"/>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Мамлютка қаласы (Солтүстік Шығыс бөлік)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Министрлігі Мамлют ауданы әкімдігінің "Мамлют мәдени орталығы" мемлекеттік қазыналық коммуналдық кәсіпорнының ғимаратында, Ленин көшесі, 47</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3"/>
          <w:p>
            <w:pPr>
              <w:spacing w:after="20"/>
              <w:ind w:left="20"/>
              <w:jc w:val="both"/>
            </w:pPr>
            <w:r>
              <w:rPr>
                <w:rFonts w:ascii="Times New Roman"/>
                <w:b w:val="false"/>
                <w:i w:val="false"/>
                <w:color w:val="000000"/>
                <w:sz w:val="20"/>
              </w:rPr>
              <w:t>
37.</w:t>
            </w:r>
          </w:p>
          <w:bookmarkEnd w:id="93"/>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Мамлютка қаласы </w:t>
            </w:r>
            <w:r>
              <w:br/>
            </w:r>
            <w:r>
              <w:rPr>
                <w:rFonts w:ascii="Times New Roman"/>
                <w:b w:val="false"/>
                <w:i w:val="false"/>
                <w:color w:val="000000"/>
                <w:sz w:val="20"/>
              </w:rPr>
              <w:t xml:space="preserve">
(393 сайлау учаскесінің сайлаушылары)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ауданының қазақ мектеп-интернаты" коммуналдық мемлекеттік мекемесінің ғимаратында, Скачков көшесі, 82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