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1451" w14:textId="d561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3 қарашадағы № 6-1 шешімі. Солтүстік Қазақстан облысының Әділет департаментінде 2016 жылғы 18 қарашада № 3934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13 қаңтарда № 3550 болып тіркелді, "Мағжан жұлдызы" аудандық газетінде 2016 жылғы 22 қаңтарда, "Вести" аудандық газетінде 2016 жылғы 22 қаңтарда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2016-2018 жылдарға, соның ішінде 2016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3 894 319,2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–504 980,0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10 292,1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35 075,0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3 343 972,1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3 893 547,9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7 239,5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9 545,0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2 305,5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31 519,0: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31 519,0;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(- 37 987,2)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(профицитті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37 987,2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 түсімдері –9 545,0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–2 305,5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пайдаланылатын қалдықтары – 30 747,7.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мазмұнды 16, 17, 18-тармақшалармен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энзоотиялық ауруларға қарсы профилактикалық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Надежка ауылындағы су тарату желілері құрылысына арналған жобалық-сметалық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цифрлық білім беру инфрақұрылымын құруға.".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Жұмабаев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Сағындықова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Жұмабаев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3 қарашадағы № 6-1 шешіміне 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№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061"/>
        <w:gridCol w:w="942"/>
        <w:gridCol w:w="5286"/>
        <w:gridCol w:w="439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3 894 319,2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83"/>
        <w:gridCol w:w="183"/>
        <w:gridCol w:w="367"/>
        <w:gridCol w:w="377"/>
        <w:gridCol w:w="1104"/>
        <w:gridCol w:w="1109"/>
        <w:gridCol w:w="4"/>
        <w:gridCol w:w="2"/>
        <w:gridCol w:w="4940"/>
        <w:gridCol w:w="32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жастарға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абаттандыру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қорының сақтауын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Малдарды жерлеу орындарының (биотермикалық шұңқырлар) қызмет етуін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бойынша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(пайда)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(профицитті қолдануды)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3 қарашадағы № 6-1 шешіміне 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№ 4-қосымша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2016 жылға арналған </w:t>
      </w:r>
    </w:p>
    <w:bookmarkEnd w:id="1"/>
    <w:bookmarkStart w:name="z2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абаттандыру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788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