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6ea7" w14:textId="0386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2016 жылғы 3 қарашадағы № 6-5 шешімі. Солтүстік Қазақстан облысының Әділет департаментінде 2016 жылғы 18 қарашада № 3933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"Солтүстік Қазақстан облысы Мағжан Жұмабаев ауданы мәслихатының регламентін бекіту туралы" Солтүстік Қазақстан облысы Мағжан Жұмабаев ауданы мәслихатының 2014 жылғы 25 ақпандағы № 23-1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20 наурызда № 2614 болып тіркелді, "Мағжан жұлдызы" аудандық газетінде 2014 жылғы 28 наурызда, "Вести" аудандық газетінде 2014 жылғы 28 наурызда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"Солтүстік Қазақстан облысы Мағжан Жұмабаев ауданы мәслихатының аппараты" мемлекеттік мекемесінің Ережесін бекіту туралы" Солтүстік Қазақстан облысы Мағжан Жұмабаев ауданы мәслихатының 2015 жылғы 23 желтоқсандағы № 45-4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21 қаңтарда № 3580 болып тіркелді, "Мағжан жұлдызы" аудандық газетінде 2016 жылғы 29 қаңтарда, "Вести" аудандық газетінде 2016 жылғы 29 қаңтарда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Сағындықова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