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0b75" w14:textId="ede0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2016-2018 жылдарға арналған бюджеті туралы" Солтүстік Қазақстан облысы Мағжан Жұмабаев ауданы мәслихатының 2015 жылғы 23 желтоқсандағы № 45-1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2016 жылғы 27 шілдедегі № 4-3 шешімі. Солтүстік Қазақстан облысының Әділет департаментінде 2016 жылғы 17 тамызда № 3859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Мағжан Жұмабаев ауданының 2016-2018 жылдарға арналған бюджеті туралы" Солтүстік Қазақстан облысы Мағжан Жұмабаев ауданы мәслихатының 2015 жылғы 23 желтоқсандағы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3550 2016 жылғы 13 қаңтарда тіркелген, аудандық "Мағжан жұлдызы" газетінде 2016 жылғы 22 қаңтарда, аудандық "Вести" газетінде 2016 жылғы 22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2016-2018 жылдарға, соның ішінде 2016 жылға арналған бюджеті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3 906 315,6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–504 980,0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10 289,0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35 075,0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түсімдері – 3 355 971,6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3 905 544,3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7 240,0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9 545,0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2 305,0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31 519,0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31 519,0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(- 37 987,7)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37 987,7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 түсімдері –9 545,0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–2 305,0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қаражаттардың пайдаланылатын қалдықтары – 30 747,7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2016 жылға арналған аудан бюджетінде облыстық бюджеттен берілетін нысаналы трансферттер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тұрғын үй-коммуналдық шаруашылық, инженерлік-көліктік инфрақұрылым, әлеуметтік-мәдени объектілерді жөндеуге және Жұмыспен қамту 2020 жол картасы аясында елді мекендерді абаттандыруға ортақтаса қаржыландыруға ("Жұмыспен қамту 2020 жол картасын бекіту туралы" Қазақстан Республикасы Үкіметінің 2013 жылғы 19 маусымдағы № 636 қаулысымен бекітілген),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мәдениет объектілерін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төрт ауылдық елді мекеннің сумен жабдықтау және су бұру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"Совет–Ұзынкөл–Возвышен–Екатериновка–Қарағанды–Надежка" автомобиль жолын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Надежка орта мектебінің шатырын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Булаев қаласы Луговая көшесі 32 үй 18-пәтерлі тұрғын үйдің (шағын отбасылар жатақханасы) құрылысына (сыртқы инженерлік жүйелері);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Булаев қаласындағы нөсерлік кәрізді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энзоотиялық ауруларға қарсы профилактикалық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аудандық маңызы бар "Булаев-Октябрь-Конюхов" КТ-11 автомобиль жолын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Булаев қаласындағы кентішілік жолдарды ағымдағы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Булаев қаласындағы, Луговая көшесі 32-үй 18 пәтерлі тұрғын үйдің (шағын отбасылар жатаханасы)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топографиялық карталар және мал қорымдары үшін қоршау дайындауға;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№1 Булаев орта мектебін, №4 Булаев орта мектебін, Қарақоға орта мектебін күрделі жөндеу үшін жобалау-сметалық құжаттамасын дайындауға;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Булаев қаласында және он сегіз ауылдық округтерде кентшілік автомобиль жолдарын жөндеуге, балалар ойын алаңдарын орнатуға, шағын футбол алаңдарын жасанды жабынмен жайластыру;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мектептердің порталдары мен сайттарына техникалық қызмет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Мағжан Жұмабаев ауданына трактор сатып алуға.".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27 шілдедегі № 4-3 шешіміне №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45-1 шешіміне № 1-қосымша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87"/>
        <w:gridCol w:w="635"/>
        <w:gridCol w:w="1223"/>
        <w:gridCol w:w="5431"/>
        <w:gridCol w:w="3562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3 906 315,6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ұсталмайтын кірістерден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ұсталмайтын кірістерден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3 355 971,6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3 355 971,6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3 355 971,6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3 905 544,3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372 400,2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88 809,70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мен жастарға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тапсырылған баланы (балаларды) асырау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абаттандыру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тұрғын-үй қорының сақтауын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жайғастыру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жастар үшін қызметтік тұрғын үй салу, инженерлік-коммуникациялық инфрақұрылымды дамыту және жатақханалар салу,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Малдарды жерлеу орындарының (биотермикалық шұңқырлар) қызмет етуін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тапшылығын (профицитті қолдануды)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27 шілдедегі № 4-3 шешіміне №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45-1 шешіміне № 4-қосымша</w:t>
            </w:r>
          </w:p>
        </w:tc>
      </w:tr>
    </w:tbl>
    <w:bookmarkStart w:name="z2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2016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93"/>
        <w:gridCol w:w="1393"/>
        <w:gridCol w:w="5091"/>
        <w:gridCol w:w="3441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ме-кендерде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абаттандыру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625"/>
        <w:gridCol w:w="1390"/>
        <w:gridCol w:w="1625"/>
        <w:gridCol w:w="1391"/>
        <w:gridCol w:w="1626"/>
        <w:gridCol w:w="1626"/>
        <w:gridCol w:w="162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832"/>
        <w:gridCol w:w="1832"/>
        <w:gridCol w:w="1833"/>
        <w:gridCol w:w="1833"/>
        <w:gridCol w:w="1568"/>
        <w:gridCol w:w="18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788"/>
        <w:gridCol w:w="921"/>
        <w:gridCol w:w="788"/>
        <w:gridCol w:w="788"/>
        <w:gridCol w:w="921"/>
        <w:gridCol w:w="921"/>
        <w:gridCol w:w="921"/>
        <w:gridCol w:w="921"/>
        <w:gridCol w:w="921"/>
        <w:gridCol w:w="921"/>
        <w:gridCol w:w="921"/>
        <w:gridCol w:w="10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