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5688" w14:textId="dfb5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әкімінің 2016 жылғы 11 сәуірдегі № 05 шешімі. Солтүстік Қазақстан облысының Әділет департаментінде 2016 жылғы 13 сәуірде N 3710 болып тіркелді. Күші жойылды - Солтүстік Қазақстан облысы Мағжан Жұмабаев ауданы әкімінің 2016 жылғы 7 маусымдағы N 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Мағжан Жұмабаев ауданы әкімінің 07.06.2016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қорғау туралы" Қазақстан Республикасының 2014 жылғы 11 сәуірдегі Заңының 4-бабының 5-тармағы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техногендiк сипаттағы төтенше жағдайлардың сыныптамасын белгілеу туралы" Қазақстан Республикасы Үкіметінің 2014 жылғы 2 шілдедегі № 756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сәйкес Солтүстік Қазақстан облысы Мағжан Жұмабаев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қорғау мемлекеттік жүйесінің аудандық аумақтық кіші жүйесі қызметінің төтенше жағдай тәртібі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Мағжан Жұмабаев ауданы әкімінің орынбасары Ж.Т. 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Солтүстік Қазақстан облысы Әділет департаментінде тіркелген сәттен қолданысқа енгізіледі және 2016 жылғы 4 сәуірден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