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3217" w14:textId="daf3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2016 жылғы 18 наурыздағы № 48-4 шешімі. Солтүстік Қазақстан облысының Әділет департаментінде 2016 жылғы 7 сәуірде N 3689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3550 2016 жылғы 13 қаңтарда тіркелген, аудандық "Мағжан жұлдызы" газетінде 2016 жылғы 22 қаңтарда, аудандық "Вести" газетінде 2016 жылғы 22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2016-2018 жылдарға, соның ішінде 2016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3 672 129,0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–489 980,0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10 289,0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35 075,0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3 136 785,0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3 672 876,7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7 240,0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2 305,0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30 000,0: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30 000,0;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(- 37 987,7)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(профицитті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37 987,7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 түсімдері –9 545,0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–2 305,0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қаражаттардың пайдаланылатын қалдықтары – 30 747,7.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 және 8-тармақшалармен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ауданның мемлекеттік білім беру мекемелері үшін оқулықтар, оқу-әдістемелік кешендерді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аудан мектептері үшін компьютерлер сатып алуға.".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18 наурыздағы № 48-4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6758"/>
        <w:gridCol w:w="2875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3 136 785,0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3 136 785,0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3 136 785,0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3 672 876,7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мен жастарға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қызметтік тұрғын үй салуға, еңбекші жастарға арналған жатақханалар мен инженерлік-коммуникациялық инфрақұрылымды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Малдарды жерлеу орындарының (биотермикалық шұңқырлар) қызмет етуін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(профицитті қолдануды)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18 наурыздағы № 48-4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4-қосымша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2016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99"/>
        <w:gridCol w:w="1100"/>
        <w:gridCol w:w="3212"/>
        <w:gridCol w:w="2556"/>
        <w:gridCol w:w="290"/>
        <w:gridCol w:w="290"/>
        <w:gridCol w:w="291"/>
        <w:gridCol w:w="128"/>
        <w:gridCol w:w="2559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64"/>
        <w:gridCol w:w="1595"/>
        <w:gridCol w:w="1595"/>
        <w:gridCol w:w="1595"/>
        <w:gridCol w:w="1595"/>
        <w:gridCol w:w="1596"/>
        <w:gridCol w:w="15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873"/>
        <w:gridCol w:w="1602"/>
        <w:gridCol w:w="1873"/>
        <w:gridCol w:w="1873"/>
        <w:gridCol w:w="1603"/>
        <w:gridCol w:w="18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