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89428" w14:textId="a8894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Қызылжар аудандық бюджеті туралы</w:t>
      </w:r>
    </w:p>
    <w:p>
      <w:pPr>
        <w:spacing w:after="0"/>
        <w:ind w:left="0"/>
        <w:jc w:val="both"/>
      </w:pPr>
      <w:r>
        <w:rPr>
          <w:rFonts w:ascii="Times New Roman"/>
          <w:b w:val="false"/>
          <w:i w:val="false"/>
          <w:color w:val="000000"/>
          <w:sz w:val="28"/>
        </w:rPr>
        <w:t>Солтүстік Қазақстан облысы Қызылжар аудандық мәслихатының 2016 жылғы 23 желтоқсандағы № 10/1 шешімі. Солтүстік Қазақстан облысының Әділет департаментінде 2017 жылғы 9 қаңтарда № 4004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облысының Қызылжар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7"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2017-2019 жылдарға, соның ішінде 2017 жылға арналған Қызылжар аудандық бюджет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5 023 533,9 мың теңге, соның ішінде:</w:t>
      </w:r>
    </w:p>
    <w:bookmarkEnd w:id="2"/>
    <w:bookmarkStart w:name="z12" w:id="3"/>
    <w:p>
      <w:pPr>
        <w:spacing w:after="0"/>
        <w:ind w:left="0"/>
        <w:jc w:val="both"/>
      </w:pPr>
      <w:r>
        <w:rPr>
          <w:rFonts w:ascii="Times New Roman"/>
          <w:b w:val="false"/>
          <w:i w:val="false"/>
          <w:color w:val="000000"/>
          <w:sz w:val="28"/>
        </w:rPr>
        <w:t>
      салықтық түсімдер – 895 855,1 мың теңге;</w:t>
      </w:r>
    </w:p>
    <w:bookmarkEnd w:id="3"/>
    <w:bookmarkStart w:name="z13" w:id="4"/>
    <w:p>
      <w:pPr>
        <w:spacing w:after="0"/>
        <w:ind w:left="0"/>
        <w:jc w:val="both"/>
      </w:pPr>
      <w:r>
        <w:rPr>
          <w:rFonts w:ascii="Times New Roman"/>
          <w:b w:val="false"/>
          <w:i w:val="false"/>
          <w:color w:val="000000"/>
          <w:sz w:val="28"/>
        </w:rPr>
        <w:t xml:space="preserve">
      салықтық емес түсімдер – 14 007 мың теңге; </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37 278 мың теңге;</w:t>
      </w:r>
    </w:p>
    <w:bookmarkEnd w:id="5"/>
    <w:bookmarkStart w:name="z15" w:id="6"/>
    <w:p>
      <w:pPr>
        <w:spacing w:after="0"/>
        <w:ind w:left="0"/>
        <w:jc w:val="both"/>
      </w:pPr>
      <w:r>
        <w:rPr>
          <w:rFonts w:ascii="Times New Roman"/>
          <w:b w:val="false"/>
          <w:i w:val="false"/>
          <w:color w:val="000000"/>
          <w:sz w:val="28"/>
        </w:rPr>
        <w:t>
      трансферттер түсімі – 4 076 393,8 мың теңге;</w:t>
      </w:r>
    </w:p>
    <w:bookmarkEnd w:id="6"/>
    <w:bookmarkStart w:name="z16" w:id="7"/>
    <w:p>
      <w:pPr>
        <w:spacing w:after="0"/>
        <w:ind w:left="0"/>
        <w:jc w:val="both"/>
      </w:pPr>
      <w:r>
        <w:rPr>
          <w:rFonts w:ascii="Times New Roman"/>
          <w:b w:val="false"/>
          <w:i w:val="false"/>
          <w:color w:val="000000"/>
          <w:sz w:val="28"/>
        </w:rPr>
        <w:t>
      2) шығындар – 5 104 024,9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98 662 мың теңге, соның ішінде:</w:t>
      </w:r>
    </w:p>
    <w:bookmarkEnd w:id="8"/>
    <w:bookmarkStart w:name="z18" w:id="9"/>
    <w:p>
      <w:pPr>
        <w:spacing w:after="0"/>
        <w:ind w:left="0"/>
        <w:jc w:val="both"/>
      </w:pPr>
      <w:r>
        <w:rPr>
          <w:rFonts w:ascii="Times New Roman"/>
          <w:b w:val="false"/>
          <w:i w:val="false"/>
          <w:color w:val="000000"/>
          <w:sz w:val="28"/>
        </w:rPr>
        <w:t xml:space="preserve">
      бюджеттік кредиттер – 122 526 мың теңге; </w:t>
      </w:r>
    </w:p>
    <w:bookmarkEnd w:id="9"/>
    <w:bookmarkStart w:name="z19" w:id="10"/>
    <w:p>
      <w:pPr>
        <w:spacing w:after="0"/>
        <w:ind w:left="0"/>
        <w:jc w:val="both"/>
      </w:pPr>
      <w:r>
        <w:rPr>
          <w:rFonts w:ascii="Times New Roman"/>
          <w:b w:val="false"/>
          <w:i w:val="false"/>
          <w:color w:val="000000"/>
          <w:sz w:val="28"/>
        </w:rPr>
        <w:t>
      бюджеттік кредиттерді өтеу – 23 864 мың теңге;</w:t>
      </w:r>
    </w:p>
    <w:bookmarkEnd w:id="10"/>
    <w:bookmarkStart w:name="z20" w:id="11"/>
    <w:p>
      <w:pPr>
        <w:spacing w:after="0"/>
        <w:ind w:left="0"/>
        <w:jc w:val="both"/>
      </w:pPr>
      <w:r>
        <w:rPr>
          <w:rFonts w:ascii="Times New Roman"/>
          <w:b w:val="false"/>
          <w:i w:val="false"/>
          <w:color w:val="000000"/>
          <w:sz w:val="28"/>
        </w:rPr>
        <w:t>
      4) қаржы активтерімен операциялар бойынша сальдо – 1 625 мың теңге, соның ішінде:</w:t>
      </w:r>
    </w:p>
    <w:bookmarkEnd w:id="11"/>
    <w:bookmarkStart w:name="z21" w:id="12"/>
    <w:p>
      <w:pPr>
        <w:spacing w:after="0"/>
        <w:ind w:left="0"/>
        <w:jc w:val="both"/>
      </w:pPr>
      <w:r>
        <w:rPr>
          <w:rFonts w:ascii="Times New Roman"/>
          <w:b w:val="false"/>
          <w:i w:val="false"/>
          <w:color w:val="000000"/>
          <w:sz w:val="28"/>
        </w:rPr>
        <w:t>
      қаржы активтерін сатып алу – 1 625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p>
      <w:pPr>
        <w:spacing w:after="0"/>
        <w:ind w:left="0"/>
        <w:jc w:val="both"/>
      </w:pPr>
      <w:r>
        <w:rPr>
          <w:rFonts w:ascii="Times New Roman"/>
          <w:b w:val="false"/>
          <w:i w:val="false"/>
          <w:color w:val="000000"/>
          <w:sz w:val="28"/>
        </w:rPr>
        <w:t>
      5) бюджет тапшылығы (профициті) – - 180 778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180 778 мың теңге:</w:t>
      </w:r>
    </w:p>
    <w:p>
      <w:pPr>
        <w:spacing w:after="0"/>
        <w:ind w:left="0"/>
        <w:jc w:val="both"/>
      </w:pPr>
      <w:r>
        <w:rPr>
          <w:rFonts w:ascii="Times New Roman"/>
          <w:b w:val="false"/>
          <w:i w:val="false"/>
          <w:color w:val="000000"/>
          <w:sz w:val="28"/>
        </w:rPr>
        <w:t>
      қарыздар түсімі – 122 526 мың теңге;</w:t>
      </w:r>
    </w:p>
    <w:p>
      <w:pPr>
        <w:spacing w:after="0"/>
        <w:ind w:left="0"/>
        <w:jc w:val="both"/>
      </w:pPr>
      <w:r>
        <w:rPr>
          <w:rFonts w:ascii="Times New Roman"/>
          <w:b w:val="false"/>
          <w:i w:val="false"/>
          <w:color w:val="000000"/>
          <w:sz w:val="28"/>
        </w:rPr>
        <w:t>
      қарыздарды өтеу – 48 483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106 735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Қызылжар ауданы мәслихатының 08.12.2017 </w:t>
      </w:r>
      <w:r>
        <w:rPr>
          <w:rFonts w:ascii="Times New Roman"/>
          <w:b w:val="false"/>
          <w:i w:val="false"/>
          <w:color w:val="ff0000"/>
          <w:sz w:val="28"/>
        </w:rPr>
        <w:t>№ 21/2</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2. 2017 жылға арналған Қызылжар аудандық бюджеттің кірістері Қазақстан Республикасының Бюджет кодексіне сәйкес мына салықтық түсімдер есебінен қалыптастырылатыны белгіленсін: </w:t>
      </w:r>
      <w:r>
        <w:br/>
      </w:r>
      <w:r>
        <w:rPr>
          <w:rFonts w:ascii="Times New Roman"/>
          <w:b w:val="false"/>
          <w:i w:val="false"/>
          <w:color w:val="000000"/>
          <w:sz w:val="28"/>
        </w:rPr>
        <w:t xml:space="preserve">
      </w:t>
      </w:r>
      <w:r>
        <w:rPr>
          <w:rFonts w:ascii="Times New Roman"/>
          <w:b w:val="false"/>
          <w:i w:val="false"/>
          <w:color w:val="000000"/>
          <w:sz w:val="28"/>
        </w:rPr>
        <w:t>1) облыстық мәслихат белгілеген кірістерді бөлу нормативтері бойынша жеке табыс салығынан;</w:t>
      </w:r>
      <w:r>
        <w:br/>
      </w:r>
      <w:r>
        <w:rPr>
          <w:rFonts w:ascii="Times New Roman"/>
          <w:b w:val="false"/>
          <w:i w:val="false"/>
          <w:color w:val="000000"/>
          <w:sz w:val="28"/>
        </w:rPr>
        <w:t xml:space="preserve">
      </w:t>
      </w:r>
      <w:r>
        <w:rPr>
          <w:rFonts w:ascii="Times New Roman"/>
          <w:b w:val="false"/>
          <w:i w:val="false"/>
          <w:color w:val="000000"/>
          <w:sz w:val="28"/>
        </w:rPr>
        <w:t>2) облыстық мәслихат белгілеген кірістерді бөлу нормативтері бойынша әлеуметтік салығынан;</w:t>
      </w:r>
      <w:r>
        <w:br/>
      </w:r>
      <w:r>
        <w:rPr>
          <w:rFonts w:ascii="Times New Roman"/>
          <w:b w:val="false"/>
          <w:i w:val="false"/>
          <w:color w:val="000000"/>
          <w:sz w:val="28"/>
        </w:rPr>
        <w:t xml:space="preserve">
      </w:t>
      </w:r>
      <w:r>
        <w:rPr>
          <w:rFonts w:ascii="Times New Roman"/>
          <w:b w:val="false"/>
          <w:i w:val="false"/>
          <w:color w:val="000000"/>
          <w:sz w:val="28"/>
        </w:rPr>
        <w:t xml:space="preserve">3) жеке және заңды тұлғалардың, дара кәсіпкерлердің мүлік салығынан; </w:t>
      </w:r>
      <w:r>
        <w:br/>
      </w:r>
      <w:r>
        <w:rPr>
          <w:rFonts w:ascii="Times New Roman"/>
          <w:b w:val="false"/>
          <w:i w:val="false"/>
          <w:color w:val="000000"/>
          <w:sz w:val="28"/>
        </w:rPr>
        <w:t xml:space="preserve">
      </w:t>
      </w:r>
      <w:r>
        <w:rPr>
          <w:rFonts w:ascii="Times New Roman"/>
          <w:b w:val="false"/>
          <w:i w:val="false"/>
          <w:color w:val="000000"/>
          <w:sz w:val="28"/>
        </w:rPr>
        <w:t>4) жер салығынан;</w:t>
      </w:r>
      <w:r>
        <w:br/>
      </w:r>
      <w:r>
        <w:rPr>
          <w:rFonts w:ascii="Times New Roman"/>
          <w:b w:val="false"/>
          <w:i w:val="false"/>
          <w:color w:val="000000"/>
          <w:sz w:val="28"/>
        </w:rPr>
        <w:t xml:space="preserve">
      </w:t>
      </w:r>
      <w:r>
        <w:rPr>
          <w:rFonts w:ascii="Times New Roman"/>
          <w:b w:val="false"/>
          <w:i w:val="false"/>
          <w:color w:val="000000"/>
          <w:sz w:val="28"/>
        </w:rPr>
        <w:t>5) бірыңғай жер салығынан;</w:t>
      </w:r>
      <w:r>
        <w:br/>
      </w:r>
      <w:r>
        <w:rPr>
          <w:rFonts w:ascii="Times New Roman"/>
          <w:b w:val="false"/>
          <w:i w:val="false"/>
          <w:color w:val="000000"/>
          <w:sz w:val="28"/>
        </w:rPr>
        <w:t xml:space="preserve">
      </w:t>
      </w:r>
      <w:r>
        <w:rPr>
          <w:rFonts w:ascii="Times New Roman"/>
          <w:b w:val="false"/>
          <w:i w:val="false"/>
          <w:color w:val="000000"/>
          <w:sz w:val="28"/>
        </w:rPr>
        <w:t>6) көлік құралдарына салығынан;</w:t>
      </w:r>
      <w:r>
        <w:br/>
      </w:r>
      <w:r>
        <w:rPr>
          <w:rFonts w:ascii="Times New Roman"/>
          <w:b w:val="false"/>
          <w:i w:val="false"/>
          <w:color w:val="000000"/>
          <w:sz w:val="28"/>
        </w:rPr>
        <w:t xml:space="preserve">
      </w:t>
      </w:r>
      <w:r>
        <w:rPr>
          <w:rFonts w:ascii="Times New Roman"/>
          <w:b w:val="false"/>
          <w:i w:val="false"/>
          <w:color w:val="000000"/>
          <w:sz w:val="28"/>
        </w:rPr>
        <w:t>7) акциздер мыналарға:</w:t>
      </w:r>
      <w:r>
        <w:br/>
      </w:r>
      <w:r>
        <w:rPr>
          <w:rFonts w:ascii="Times New Roman"/>
          <w:b w:val="false"/>
          <w:i w:val="false"/>
          <w:color w:val="000000"/>
          <w:sz w:val="28"/>
        </w:rPr>
        <w:t xml:space="preserve">
      </w:t>
      </w:r>
      <w:r>
        <w:rPr>
          <w:rFonts w:ascii="Times New Roman"/>
          <w:b w:val="false"/>
          <w:i w:val="false"/>
          <w:color w:val="000000"/>
          <w:sz w:val="28"/>
        </w:rPr>
        <w:t>бензинге (авиациялық бензинді қоспағанда) және дизель отынына;</w:t>
      </w:r>
      <w:r>
        <w:br/>
      </w:r>
      <w:r>
        <w:rPr>
          <w:rFonts w:ascii="Times New Roman"/>
          <w:b w:val="false"/>
          <w:i w:val="false"/>
          <w:color w:val="000000"/>
          <w:sz w:val="28"/>
        </w:rPr>
        <w:t xml:space="preserve">
      </w:t>
      </w:r>
      <w:r>
        <w:rPr>
          <w:rFonts w:ascii="Times New Roman"/>
          <w:b w:val="false"/>
          <w:i w:val="false"/>
          <w:color w:val="000000"/>
          <w:sz w:val="28"/>
        </w:rPr>
        <w:t>8) жер учаскелерін пайдаланғаны үшін төлемақыдан;</w:t>
      </w:r>
      <w:r>
        <w:br/>
      </w:r>
      <w:r>
        <w:rPr>
          <w:rFonts w:ascii="Times New Roman"/>
          <w:b w:val="false"/>
          <w:i w:val="false"/>
          <w:color w:val="000000"/>
          <w:sz w:val="28"/>
        </w:rPr>
        <w:t xml:space="preserve">
      </w:t>
      </w:r>
      <w:r>
        <w:rPr>
          <w:rFonts w:ascii="Times New Roman"/>
          <w:b w:val="false"/>
          <w:i w:val="false"/>
          <w:color w:val="000000"/>
          <w:sz w:val="28"/>
        </w:rPr>
        <w:t>9) қызметтің жекелеген түрлерімен айналысу құқығы үшін лицензиялық алымынан;</w:t>
      </w:r>
      <w:r>
        <w:br/>
      </w:r>
      <w:r>
        <w:rPr>
          <w:rFonts w:ascii="Times New Roman"/>
          <w:b w:val="false"/>
          <w:i w:val="false"/>
          <w:color w:val="000000"/>
          <w:sz w:val="28"/>
        </w:rPr>
        <w:t xml:space="preserve">
      </w:t>
      </w:r>
      <w:r>
        <w:rPr>
          <w:rFonts w:ascii="Times New Roman"/>
          <w:b w:val="false"/>
          <w:i w:val="false"/>
          <w:color w:val="000000"/>
          <w:sz w:val="28"/>
        </w:rPr>
        <w:t>10) республикалық бюджет есебіне жазылатын консулдық алымнан және мемлекеттік баждардан басқа, мемлекеттік баждан.</w:t>
      </w:r>
      <w:r>
        <w:br/>
      </w:r>
      <w:r>
        <w:rPr>
          <w:rFonts w:ascii="Times New Roman"/>
          <w:b w:val="false"/>
          <w:i w:val="false"/>
          <w:color w:val="000000"/>
          <w:sz w:val="28"/>
        </w:rPr>
        <w:t xml:space="preserve">
      </w:t>
      </w:r>
      <w:r>
        <w:rPr>
          <w:rFonts w:ascii="Times New Roman"/>
          <w:b w:val="false"/>
          <w:i w:val="false"/>
          <w:color w:val="000000"/>
          <w:sz w:val="28"/>
        </w:rPr>
        <w:t>3. Қызылжар аудандық бюджеттің кірістері мына салықтық емес түсімдер есебінен қалыптастырылатыны белгіленсін:</w:t>
      </w:r>
      <w:r>
        <w:br/>
      </w:r>
      <w:r>
        <w:rPr>
          <w:rFonts w:ascii="Times New Roman"/>
          <w:b w:val="false"/>
          <w:i w:val="false"/>
          <w:color w:val="000000"/>
          <w:sz w:val="28"/>
        </w:rPr>
        <w:t xml:space="preserve">
      </w:t>
      </w:r>
      <w:r>
        <w:rPr>
          <w:rFonts w:ascii="Times New Roman"/>
          <w:b w:val="false"/>
          <w:i w:val="false"/>
          <w:color w:val="000000"/>
          <w:sz w:val="28"/>
        </w:rPr>
        <w:t>1) коммуналдық меншіктен түсетін кірістерден;</w:t>
      </w:r>
      <w:r>
        <w:br/>
      </w:r>
      <w:r>
        <w:rPr>
          <w:rFonts w:ascii="Times New Roman"/>
          <w:b w:val="false"/>
          <w:i w:val="false"/>
          <w:color w:val="000000"/>
          <w:sz w:val="28"/>
        </w:rPr>
        <w:t xml:space="preserve">
      </w:t>
      </w:r>
      <w:r>
        <w:rPr>
          <w:rFonts w:ascii="Times New Roman"/>
          <w:b w:val="false"/>
          <w:i w:val="false"/>
          <w:color w:val="000000"/>
          <w:sz w:val="28"/>
        </w:rPr>
        <w:t xml:space="preserve">2) басқа да салықтық емес түсімдерден. </w:t>
      </w:r>
      <w:r>
        <w:br/>
      </w:r>
      <w:r>
        <w:rPr>
          <w:rFonts w:ascii="Times New Roman"/>
          <w:b w:val="false"/>
          <w:i w:val="false"/>
          <w:color w:val="000000"/>
          <w:sz w:val="28"/>
        </w:rPr>
        <w:t xml:space="preserve">
      </w:t>
      </w:r>
      <w:r>
        <w:rPr>
          <w:rFonts w:ascii="Times New Roman"/>
          <w:b w:val="false"/>
          <w:i w:val="false"/>
          <w:color w:val="000000"/>
          <w:sz w:val="28"/>
        </w:rPr>
        <w:t>4. Қызылжар аудандық бюджеттің кірістері негізгі капиталды сатудан түсетін түсімдер есебінен қалыптастырылатыны белгіленсін:</w:t>
      </w:r>
      <w:r>
        <w:br/>
      </w:r>
      <w:r>
        <w:rPr>
          <w:rFonts w:ascii="Times New Roman"/>
          <w:b w:val="false"/>
          <w:i w:val="false"/>
          <w:color w:val="000000"/>
          <w:sz w:val="28"/>
        </w:rPr>
        <w:t xml:space="preserve">
      </w:t>
      </w:r>
      <w:r>
        <w:rPr>
          <w:rFonts w:ascii="Times New Roman"/>
          <w:b w:val="false"/>
          <w:i w:val="false"/>
          <w:color w:val="000000"/>
          <w:sz w:val="28"/>
        </w:rPr>
        <w:t>1) ауыл шаруашылығы мақсатындағы жер учаскелерін қоспағанда, жер учаскелерін сатудан түсетін түсімдерден;</w:t>
      </w:r>
      <w:r>
        <w:br/>
      </w:r>
      <w:r>
        <w:rPr>
          <w:rFonts w:ascii="Times New Roman"/>
          <w:b w:val="false"/>
          <w:i w:val="false"/>
          <w:color w:val="000000"/>
          <w:sz w:val="28"/>
        </w:rPr>
        <w:t xml:space="preserve">
      </w:t>
      </w:r>
      <w:r>
        <w:rPr>
          <w:rFonts w:ascii="Times New Roman"/>
          <w:b w:val="false"/>
          <w:i w:val="false"/>
          <w:color w:val="000000"/>
          <w:sz w:val="28"/>
        </w:rPr>
        <w:t>2) жер учаскелерін жалдау құқығын сатқаны үшін төлемнен.</w:t>
      </w:r>
      <w:r>
        <w:br/>
      </w:r>
      <w:r>
        <w:rPr>
          <w:rFonts w:ascii="Times New Roman"/>
          <w:b w:val="false"/>
          <w:i w:val="false"/>
          <w:color w:val="000000"/>
          <w:sz w:val="28"/>
        </w:rPr>
        <w:t xml:space="preserve">
      </w:t>
      </w:r>
      <w:r>
        <w:rPr>
          <w:rFonts w:ascii="Times New Roman"/>
          <w:b w:val="false"/>
          <w:i w:val="false"/>
          <w:color w:val="000000"/>
          <w:sz w:val="28"/>
        </w:rPr>
        <w:t xml:space="preserve">5. Аудан бюджетінен берілген кредиттерді өтеуден түсетін түсімдер аудан бюджетіне есептелінетіні белгіленсін. </w:t>
      </w:r>
      <w:r>
        <w:br/>
      </w:r>
      <w:r>
        <w:rPr>
          <w:rFonts w:ascii="Times New Roman"/>
          <w:b w:val="false"/>
          <w:i w:val="false"/>
          <w:color w:val="000000"/>
          <w:sz w:val="28"/>
        </w:rPr>
        <w:t xml:space="preserve">
      </w:t>
      </w:r>
      <w:r>
        <w:rPr>
          <w:rFonts w:ascii="Times New Roman"/>
          <w:b w:val="false"/>
          <w:i w:val="false"/>
          <w:color w:val="000000"/>
          <w:sz w:val="28"/>
        </w:rPr>
        <w:t>6. Облыстық бюджеттен аудан бюджетіне берілетін 3 466 572 мың теңге жалпы сомадағы субвенциялар көлемі 2017 жылға ескерілсін.</w:t>
      </w:r>
      <w:r>
        <w:br/>
      </w:r>
      <w:r>
        <w:rPr>
          <w:rFonts w:ascii="Times New Roman"/>
          <w:b w:val="false"/>
          <w:i w:val="false"/>
          <w:color w:val="000000"/>
          <w:sz w:val="28"/>
        </w:rPr>
        <w:t xml:space="preserve">
      </w:t>
      </w:r>
      <w:r>
        <w:rPr>
          <w:rFonts w:ascii="Times New Roman"/>
          <w:b w:val="false"/>
          <w:i w:val="false"/>
          <w:color w:val="000000"/>
          <w:sz w:val="28"/>
        </w:rPr>
        <w:t xml:space="preserve">7. Сәйкесінше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қосымшаларға</w:t>
      </w:r>
      <w:r>
        <w:rPr>
          <w:rFonts w:ascii="Times New Roman"/>
          <w:b w:val="false"/>
          <w:i w:val="false"/>
          <w:color w:val="000000"/>
          <w:sz w:val="28"/>
        </w:rPr>
        <w:t xml:space="preserve"> сәйкес ауданның әрбір ауылдық округінің 2017-2019 жылдарға арналған бюджеттік бағдарламалары бекітілсін.</w:t>
      </w:r>
      <w:r>
        <w:br/>
      </w: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7 қосымшаға</w:t>
      </w:r>
      <w:r>
        <w:rPr>
          <w:rFonts w:ascii="Times New Roman"/>
          <w:b w:val="false"/>
          <w:i w:val="false"/>
          <w:color w:val="000000"/>
          <w:sz w:val="28"/>
        </w:rPr>
        <w:t xml:space="preserve"> сәйкес 2017 жылғы жергілікті бюджеттерді атқару барысында жергілікті бюджеттік бағдарламалар секвестрге жатпайтыны белгіленсін. </w:t>
      </w:r>
      <w:r>
        <w:br/>
      </w: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8 қосымшаға</w:t>
      </w:r>
      <w:r>
        <w:rPr>
          <w:rFonts w:ascii="Times New Roman"/>
          <w:b w:val="false"/>
          <w:i w:val="false"/>
          <w:color w:val="000000"/>
          <w:sz w:val="28"/>
        </w:rPr>
        <w:t xml:space="preserve"> сәйкес 2017 жылға арналған трансферттер жергілікті өзін-өзі басқару органдарға аудандық бюджет қаржысы есебінен бекітілсін. </w:t>
      </w:r>
      <w:r>
        <w:br/>
      </w:r>
      <w:r>
        <w:rPr>
          <w:rFonts w:ascii="Times New Roman"/>
          <w:b w:val="false"/>
          <w:i w:val="false"/>
          <w:color w:val="000000"/>
          <w:sz w:val="28"/>
        </w:rPr>
        <w:t xml:space="preserve">
      </w:t>
      </w:r>
      <w:r>
        <w:rPr>
          <w:rFonts w:ascii="Times New Roman"/>
          <w:b w:val="false"/>
          <w:i w:val="false"/>
          <w:color w:val="000000"/>
          <w:sz w:val="28"/>
        </w:rPr>
        <w:t xml:space="preserve">9-1. 2017 жылғы 1 қаңтарға қалыптасқан аудандық бюджеттің шығындары бюджеттік қаражаттың бос қалдықтары есебінен 9 қосымшаға сәйкес қарастырылсын. </w:t>
      </w:r>
      <w:r>
        <w:br/>
      </w:r>
      <w:r>
        <w:rPr>
          <w:rFonts w:ascii="Times New Roman"/>
          <w:b w:val="false"/>
          <w:i w:val="false"/>
          <w:color w:val="000000"/>
          <w:sz w:val="28"/>
        </w:rPr>
        <w:t>
</w:t>
      </w:r>
      <w:r>
        <w:rPr>
          <w:rFonts w:ascii="Times New Roman"/>
          <w:b w:val="false"/>
          <w:i w:val="false"/>
          <w:color w:val="ff0000"/>
          <w:sz w:val="28"/>
        </w:rPr>
        <w:t xml:space="preserve">      Ескерту. Шешім 9-1-тармақпен толықтырылды - Солтүстік Қазақстан облысы Қызылжар ауданы мәслихатының 27.02.2017 </w:t>
      </w:r>
      <w:r>
        <w:rPr>
          <w:rFonts w:ascii="Times New Roman"/>
          <w:b w:val="false"/>
          <w:i w:val="false"/>
          <w:color w:val="ff0000"/>
          <w:sz w:val="28"/>
        </w:rPr>
        <w:t>№ 11/1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10. 2017 жылға арналған Қызылжар аудандық бюджетте республикалық бюджеттен нысаналы трансферттер түсімі ескерілсін, соның ішінде: </w:t>
      </w:r>
      <w:r>
        <w:br/>
      </w:r>
      <w:r>
        <w:rPr>
          <w:rFonts w:ascii="Times New Roman"/>
          <w:b w:val="false"/>
          <w:i w:val="false"/>
          <w:color w:val="000000"/>
          <w:sz w:val="28"/>
        </w:rPr>
        <w:t xml:space="preserve">
      </w:t>
      </w:r>
      <w:r>
        <w:rPr>
          <w:rFonts w:ascii="Times New Roman"/>
          <w:b w:val="false"/>
          <w:i w:val="false"/>
          <w:color w:val="000000"/>
          <w:sz w:val="28"/>
        </w:rPr>
        <w:t>1) тілдік курстар бойынша тағылымдамадан өткен мұғалімдерге қосымша ақы төлеуге;</w:t>
      </w:r>
      <w:r>
        <w:br/>
      </w:r>
      <w:r>
        <w:rPr>
          <w:rFonts w:ascii="Times New Roman"/>
          <w:b w:val="false"/>
          <w:i w:val="false"/>
          <w:color w:val="000000"/>
          <w:sz w:val="28"/>
        </w:rPr>
        <w:t xml:space="preserve">
      </w:t>
      </w:r>
      <w:r>
        <w:rPr>
          <w:rFonts w:ascii="Times New Roman"/>
          <w:b w:val="false"/>
          <w:i w:val="false"/>
          <w:color w:val="000000"/>
          <w:sz w:val="28"/>
        </w:rPr>
        <w:t>2) оқу кезеңінде негізгі қызметкерді алмастырғаны үшін мұғалімдерге қосымша ақы төлеуге;</w:t>
      </w:r>
      <w:r>
        <w:br/>
      </w:r>
      <w:r>
        <w:rPr>
          <w:rFonts w:ascii="Times New Roman"/>
          <w:b w:val="false"/>
          <w:i w:val="false"/>
          <w:color w:val="000000"/>
          <w:sz w:val="28"/>
        </w:rPr>
        <w:t xml:space="preserve">
      </w:t>
      </w:r>
      <w:r>
        <w:rPr>
          <w:rFonts w:ascii="Times New Roman"/>
          <w:b w:val="false"/>
          <w:i w:val="false"/>
          <w:color w:val="000000"/>
          <w:sz w:val="28"/>
        </w:rPr>
        <w:t>3) "Өрлеу" жобасы бойынша келісілген ақшалай көмекті ендіруге;</w:t>
      </w:r>
      <w:r>
        <w:br/>
      </w:r>
      <w:r>
        <w:rPr>
          <w:rFonts w:ascii="Times New Roman"/>
          <w:b w:val="false"/>
          <w:i w:val="false"/>
          <w:color w:val="000000"/>
          <w:sz w:val="28"/>
        </w:rPr>
        <w:t xml:space="preserve">
      </w:t>
      </w:r>
      <w:r>
        <w:rPr>
          <w:rFonts w:ascii="Times New Roman"/>
          <w:b w:val="false"/>
          <w:i w:val="false"/>
          <w:color w:val="000000"/>
          <w:sz w:val="28"/>
        </w:rPr>
        <w:t xml:space="preserve">4)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жоспарының үшінші кезеңін (2016-2018 жылдар) бекіту туралы" Қазақстан Республикасы Үкіметінің 2016 жылғы 14 сәуірдегі № 213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w:t>
      </w:r>
      <w:r>
        <w:br/>
      </w:r>
      <w:r>
        <w:rPr>
          <w:rFonts w:ascii="Times New Roman"/>
          <w:b w:val="false"/>
          <w:i w:val="false"/>
          <w:color w:val="000000"/>
          <w:sz w:val="28"/>
        </w:rPr>
        <w:t xml:space="preserve">
      </w:t>
      </w:r>
      <w:r>
        <w:rPr>
          <w:rFonts w:ascii="Times New Roman"/>
          <w:b w:val="false"/>
          <w:i w:val="false"/>
          <w:color w:val="000000"/>
          <w:sz w:val="28"/>
        </w:rPr>
        <w:t>5) еңбек нарығын дамытуға;</w:t>
      </w:r>
      <w:r>
        <w:br/>
      </w:r>
      <w:r>
        <w:rPr>
          <w:rFonts w:ascii="Times New Roman"/>
          <w:b w:val="false"/>
          <w:i w:val="false"/>
          <w:color w:val="000000"/>
          <w:sz w:val="28"/>
        </w:rPr>
        <w:t xml:space="preserve">
      </w:t>
      </w:r>
      <w:r>
        <w:rPr>
          <w:rFonts w:ascii="Times New Roman"/>
          <w:b w:val="false"/>
          <w:i w:val="false"/>
          <w:color w:val="000000"/>
          <w:sz w:val="28"/>
        </w:rPr>
        <w:t xml:space="preserve">6) "Өңірлерді дамытудың 2020 жылға дейінгі бағдарламасын бекіту туралы" Қазақстан Республикасы Үкіметінің 2014 жылғы 28 маусымдағы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Өңірлерді дамытудың 2020 жылға дейінгі бағдарламасы аясында ауылдық елді мекендердегі сумен жабдықтау және су бұру жүйелерін дамытуға;</w:t>
      </w:r>
      <w:r>
        <w:br/>
      </w:r>
      <w:r>
        <w:rPr>
          <w:rFonts w:ascii="Times New Roman"/>
          <w:b w:val="false"/>
          <w:i w:val="false"/>
          <w:color w:val="000000"/>
          <w:sz w:val="28"/>
        </w:rPr>
        <w:t xml:space="preserve">
      </w:t>
      </w:r>
      <w:r>
        <w:rPr>
          <w:rFonts w:ascii="Times New Roman"/>
          <w:b w:val="false"/>
          <w:i w:val="false"/>
          <w:color w:val="000000"/>
          <w:sz w:val="28"/>
        </w:rPr>
        <w:t>Аталған нысаналы трансферттерді республикалық бюджеттен бөлу Солтүстік Қазақстан облысы Қызылжар ауданы әкімдігінің 2017-2019 жылдарға арналған Қызылжар аудандық бюджет туралы Солтүстік Қазақстан облысы Қызылжар аудандық мәслихатының шешімін іске асыру туралы қаулысымен айқындалады.</w:t>
      </w:r>
      <w:r>
        <w:br/>
      </w:r>
      <w:r>
        <w:rPr>
          <w:rFonts w:ascii="Times New Roman"/>
          <w:b w:val="false"/>
          <w:i w:val="false"/>
          <w:color w:val="000000"/>
          <w:sz w:val="28"/>
        </w:rPr>
        <w:t xml:space="preserve">
      </w:t>
      </w:r>
      <w:r>
        <w:rPr>
          <w:rFonts w:ascii="Times New Roman"/>
          <w:b w:val="false"/>
          <w:i w:val="false"/>
          <w:color w:val="000000"/>
          <w:sz w:val="28"/>
        </w:rPr>
        <w:t>11. 2017 жылға арналған Қызылжар аудандық бюджетінде республикалық бюджеттен мамандардың әлеуметтік қолдау шараларын іске асыруға бюджеттік кредиттер ескерілсін.</w:t>
      </w:r>
      <w:r>
        <w:br/>
      </w:r>
      <w:r>
        <w:rPr>
          <w:rFonts w:ascii="Times New Roman"/>
          <w:b w:val="false"/>
          <w:i w:val="false"/>
          <w:color w:val="000000"/>
          <w:sz w:val="28"/>
        </w:rPr>
        <w:t xml:space="preserve">
      </w:t>
      </w:r>
      <w:r>
        <w:rPr>
          <w:rFonts w:ascii="Times New Roman"/>
          <w:b w:val="false"/>
          <w:i w:val="false"/>
          <w:color w:val="000000"/>
          <w:sz w:val="28"/>
        </w:rPr>
        <w:t>Аталған соманы бөлу Солтүстік Қазақстан облысы Қызылжар ауданы әкімдігінің 2017-2019 жылдарға арналған аудандық бюджет туралы Қызылжар аудандық мәслихатының шешімін іске асыру туралы қаулысымен айқындалады.</w:t>
      </w:r>
      <w:r>
        <w:br/>
      </w:r>
      <w:r>
        <w:rPr>
          <w:rFonts w:ascii="Times New Roman"/>
          <w:b w:val="false"/>
          <w:i w:val="false"/>
          <w:color w:val="000000"/>
          <w:sz w:val="28"/>
        </w:rPr>
        <w:t xml:space="preserve">
      </w:t>
      </w:r>
      <w:r>
        <w:rPr>
          <w:rFonts w:ascii="Times New Roman"/>
          <w:b w:val="false"/>
          <w:i w:val="false"/>
          <w:color w:val="000000"/>
          <w:sz w:val="28"/>
        </w:rPr>
        <w:t>12. Облыстық бюджеттен 2017 жылға нысаналы трансферттер Қызылжар аудандық бюджетте ескерілсін.</w:t>
      </w:r>
      <w:r>
        <w:br/>
      </w:r>
      <w:r>
        <w:rPr>
          <w:rFonts w:ascii="Times New Roman"/>
          <w:b w:val="false"/>
          <w:i w:val="false"/>
          <w:color w:val="000000"/>
          <w:sz w:val="28"/>
        </w:rPr>
        <w:t xml:space="preserve">
      </w:t>
      </w:r>
      <w:r>
        <w:rPr>
          <w:rFonts w:ascii="Times New Roman"/>
          <w:b w:val="false"/>
          <w:i w:val="false"/>
          <w:color w:val="000000"/>
          <w:sz w:val="28"/>
        </w:rPr>
        <w:t>Аталған нысаналы трансферттерді облыстық бюджеттен бөлу Солтүстік Қазақстан облысы Қызылжар ауданы әкімдігінің 2017-2019 жылдарға арналған Қызылжар аудандық бюджет туралы Солтүстік Қазақстан облысы Қызылжар аудандық мәслихатының шешімін іске асыру туралы қаулысымен айқындалады.</w:t>
      </w:r>
      <w:r>
        <w:br/>
      </w:r>
      <w:r>
        <w:rPr>
          <w:rFonts w:ascii="Times New Roman"/>
          <w:b w:val="false"/>
          <w:i w:val="false"/>
          <w:color w:val="000000"/>
          <w:sz w:val="28"/>
        </w:rPr>
        <w:t xml:space="preserve">
      </w:t>
      </w:r>
      <w:r>
        <w:rPr>
          <w:rFonts w:ascii="Times New Roman"/>
          <w:b w:val="false"/>
          <w:i w:val="false"/>
          <w:color w:val="000000"/>
          <w:sz w:val="28"/>
        </w:rPr>
        <w:t>13. 2017 жылға ауданның жергілікті атқарушы органның резерві 68 540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Солтүстік Қазақстан облысы Қызылжар ауданы мәслихатының 08.12.2017 </w:t>
      </w:r>
      <w:r>
        <w:rPr>
          <w:rFonts w:ascii="Times New Roman"/>
          <w:b w:val="false"/>
          <w:i w:val="false"/>
          <w:color w:val="ff0000"/>
          <w:sz w:val="28"/>
        </w:rPr>
        <w:t>№ 21/2</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14. Бюджеттік сала қызметкерлеріне жалақысын толық мөлшерде төлеуі қамтамасыз етілсін.</w:t>
      </w:r>
      <w:r>
        <w:br/>
      </w:r>
      <w:r>
        <w:rPr>
          <w:rFonts w:ascii="Times New Roman"/>
          <w:b w:val="false"/>
          <w:i w:val="false"/>
          <w:color w:val="000000"/>
          <w:sz w:val="28"/>
        </w:rPr>
        <w:t xml:space="preserve">
      </w:t>
      </w:r>
      <w:r>
        <w:rPr>
          <w:rFonts w:ascii="Times New Roman"/>
          <w:b w:val="false"/>
          <w:i w:val="false"/>
          <w:color w:val="000000"/>
          <w:sz w:val="28"/>
        </w:rPr>
        <w:t>15.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құқығы бар мамандарға лауазымдық жалақысы мен тарифтік ставкалары белгіленсін.</w:t>
      </w:r>
      <w:r>
        <w:br/>
      </w:r>
      <w:r>
        <w:rPr>
          <w:rFonts w:ascii="Times New Roman"/>
          <w:b w:val="false"/>
          <w:i w:val="false"/>
          <w:color w:val="000000"/>
          <w:sz w:val="28"/>
        </w:rPr>
        <w:t xml:space="preserve">
      </w:t>
      </w:r>
      <w:r>
        <w:rPr>
          <w:rFonts w:ascii="Times New Roman"/>
          <w:b w:val="false"/>
          <w:i w:val="false"/>
          <w:color w:val="000000"/>
          <w:sz w:val="28"/>
        </w:rPr>
        <w:t>16. Осы шешім 2017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Қызылжар аудандық </w:t>
            </w:r>
            <w:r>
              <w:br/>
            </w:r>
            <w:r>
              <w:rPr>
                <w:rFonts w:ascii="Times New Roman"/>
                <w:b w:val="false"/>
                <w:i/>
                <w:color w:val="000000"/>
                <w:sz w:val="20"/>
              </w:rPr>
              <w:t xml:space="preserve">мәслихаты сессиясының </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Сопаяков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Қызылжар аудандық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 сессиясының 2016 жылғы 23 желтоқсандағы №10/1 шешіміне 1 қосымша</w:t>
            </w:r>
          </w:p>
        </w:tc>
      </w:tr>
    </w:tbl>
    <w:bookmarkStart w:name="z66" w:id="14"/>
    <w:p>
      <w:pPr>
        <w:spacing w:after="0"/>
        <w:ind w:left="0"/>
        <w:jc w:val="left"/>
      </w:pPr>
      <w:r>
        <w:rPr>
          <w:rFonts w:ascii="Times New Roman"/>
          <w:b/>
          <w:i w:val="false"/>
          <w:color w:val="000000"/>
        </w:rPr>
        <w:t xml:space="preserve"> 2017 жылға арналған Қызылжар ауданының бюджеті</w:t>
      </w:r>
    </w:p>
    <w:bookmarkEnd w:id="14"/>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Қызылжар ауданы мәслихатының 08.12.2017 </w:t>
      </w:r>
      <w:r>
        <w:rPr>
          <w:rFonts w:ascii="Times New Roman"/>
          <w:b w:val="false"/>
          <w:i w:val="false"/>
          <w:color w:val="ff0000"/>
          <w:sz w:val="28"/>
        </w:rPr>
        <w:t>№ 21/2</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968"/>
        <w:gridCol w:w="624"/>
        <w:gridCol w:w="6519"/>
        <w:gridCol w:w="356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5 023 533,9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895 855,1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358 080,1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358 080,1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247 295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78 841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98 824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бизнесіне салық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7 176,4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5"/>
          <w:p>
            <w:pPr>
              <w:spacing w:after="20"/>
              <w:ind w:left="20"/>
              <w:jc w:val="both"/>
            </w:pPr>
            <w:r>
              <w:rPr>
                <w:rFonts w:ascii="Times New Roman"/>
                <w:b w:val="false"/>
                <w:i w:val="false"/>
                <w:color w:val="000000"/>
                <w:sz w:val="20"/>
              </w:rPr>
              <w:t>
 </w:t>
            </w:r>
          </w:p>
          <w:bookmarkEnd w:id="15"/>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6"/>
          <w:p>
            <w:pPr>
              <w:spacing w:after="20"/>
              <w:ind w:left="20"/>
              <w:jc w:val="both"/>
            </w:pPr>
            <w:r>
              <w:rPr>
                <w:rFonts w:ascii="Times New Roman"/>
                <w:b w:val="false"/>
                <w:i w:val="false"/>
                <w:color w:val="000000"/>
                <w:sz w:val="20"/>
              </w:rPr>
              <w:t>
 </w:t>
            </w:r>
          </w:p>
          <w:bookmarkEnd w:id="16"/>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7"/>
          <w:p>
            <w:pPr>
              <w:spacing w:after="20"/>
              <w:ind w:left="20"/>
              <w:jc w:val="both"/>
            </w:pPr>
            <w:r>
              <w:rPr>
                <w:rFonts w:ascii="Times New Roman"/>
                <w:b w:val="false"/>
                <w:i w:val="false"/>
                <w:color w:val="000000"/>
                <w:sz w:val="20"/>
              </w:rPr>
              <w:t>
 </w:t>
            </w:r>
          </w:p>
          <w:bookmarkEnd w:id="17"/>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8"/>
          <w:p>
            <w:pPr>
              <w:spacing w:after="20"/>
              <w:ind w:left="20"/>
              <w:jc w:val="both"/>
            </w:pPr>
            <w:r>
              <w:rPr>
                <w:rFonts w:ascii="Times New Roman"/>
                <w:b w:val="false"/>
                <w:i w:val="false"/>
                <w:color w:val="000000"/>
                <w:sz w:val="20"/>
              </w:rPr>
              <w:t>
 </w:t>
            </w:r>
          </w:p>
          <w:bookmarkEnd w:id="18"/>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19"/>
          <w:p>
            <w:pPr>
              <w:spacing w:after="20"/>
              <w:ind w:left="20"/>
              <w:jc w:val="both"/>
            </w:pPr>
            <w:r>
              <w:rPr>
                <w:rFonts w:ascii="Times New Roman"/>
                <w:b w:val="false"/>
                <w:i w:val="false"/>
                <w:color w:val="000000"/>
                <w:sz w:val="20"/>
              </w:rPr>
              <w:t>
 </w:t>
            </w:r>
          </w:p>
          <w:bookmarkEnd w:id="19"/>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0"/>
          <w:p>
            <w:pPr>
              <w:spacing w:after="20"/>
              <w:ind w:left="20"/>
              <w:jc w:val="both"/>
            </w:pPr>
            <w:r>
              <w:rPr>
                <w:rFonts w:ascii="Times New Roman"/>
                <w:b w:val="false"/>
                <w:i w:val="false"/>
                <w:color w:val="000000"/>
                <w:sz w:val="20"/>
              </w:rPr>
              <w:t>
 </w:t>
            </w:r>
          </w:p>
          <w:bookmarkEnd w:id="20"/>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21"/>
          <w:p>
            <w:pPr>
              <w:spacing w:after="20"/>
              <w:ind w:left="20"/>
              <w:jc w:val="both"/>
            </w:pPr>
            <w:r>
              <w:rPr>
                <w:rFonts w:ascii="Times New Roman"/>
                <w:b w:val="false"/>
                <w:i w:val="false"/>
                <w:color w:val="000000"/>
                <w:sz w:val="20"/>
              </w:rPr>
              <w:t>
 </w:t>
            </w:r>
          </w:p>
          <w:bookmarkEnd w:id="21"/>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22"/>
          <w:p>
            <w:pPr>
              <w:spacing w:after="20"/>
              <w:ind w:left="20"/>
              <w:jc w:val="both"/>
            </w:pPr>
            <w:r>
              <w:rPr>
                <w:rFonts w:ascii="Times New Roman"/>
                <w:b w:val="false"/>
                <w:i w:val="false"/>
                <w:color w:val="000000"/>
                <w:sz w:val="20"/>
              </w:rPr>
              <w:t>
 </w:t>
            </w:r>
          </w:p>
          <w:bookmarkEnd w:id="22"/>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23"/>
          <w:p>
            <w:pPr>
              <w:spacing w:after="20"/>
              <w:ind w:left="20"/>
              <w:jc w:val="both"/>
            </w:pPr>
            <w:r>
              <w:rPr>
                <w:rFonts w:ascii="Times New Roman"/>
                <w:b w:val="false"/>
                <w:i w:val="false"/>
                <w:color w:val="000000"/>
                <w:sz w:val="20"/>
              </w:rPr>
              <w:t>
3</w:t>
            </w:r>
          </w:p>
          <w:bookmarkEnd w:id="23"/>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24"/>
          <w:p>
            <w:pPr>
              <w:spacing w:after="20"/>
              <w:ind w:left="20"/>
              <w:jc w:val="both"/>
            </w:pPr>
            <w:r>
              <w:rPr>
                <w:rFonts w:ascii="Times New Roman"/>
                <w:b w:val="false"/>
                <w:i w:val="false"/>
                <w:color w:val="000000"/>
                <w:sz w:val="20"/>
              </w:rPr>
              <w:t>
 </w:t>
            </w:r>
          </w:p>
          <w:bookmarkEnd w:id="24"/>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25"/>
          <w:p>
            <w:pPr>
              <w:spacing w:after="20"/>
              <w:ind w:left="20"/>
              <w:jc w:val="both"/>
            </w:pPr>
            <w:r>
              <w:rPr>
                <w:rFonts w:ascii="Times New Roman"/>
                <w:b w:val="false"/>
                <w:i w:val="false"/>
                <w:color w:val="000000"/>
                <w:sz w:val="20"/>
              </w:rPr>
              <w:t>
 </w:t>
            </w:r>
          </w:p>
          <w:bookmarkEnd w:id="25"/>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26"/>
          <w:p>
            <w:pPr>
              <w:spacing w:after="20"/>
              <w:ind w:left="20"/>
              <w:jc w:val="both"/>
            </w:pPr>
            <w:r>
              <w:rPr>
                <w:rFonts w:ascii="Times New Roman"/>
                <w:b w:val="false"/>
                <w:i w:val="false"/>
                <w:color w:val="000000"/>
                <w:sz w:val="20"/>
              </w:rPr>
              <w:t>
 </w:t>
            </w:r>
          </w:p>
          <w:bookmarkEnd w:id="26"/>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27"/>
          <w:p>
            <w:pPr>
              <w:spacing w:after="20"/>
              <w:ind w:left="20"/>
              <w:jc w:val="both"/>
            </w:pPr>
            <w:r>
              <w:rPr>
                <w:rFonts w:ascii="Times New Roman"/>
                <w:b w:val="false"/>
                <w:i w:val="false"/>
                <w:color w:val="000000"/>
                <w:sz w:val="20"/>
              </w:rPr>
              <w:t>
 </w:t>
            </w:r>
          </w:p>
          <w:bookmarkEnd w:id="27"/>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28"/>
          <w:p>
            <w:pPr>
              <w:spacing w:after="20"/>
              <w:ind w:left="20"/>
              <w:jc w:val="both"/>
            </w:pPr>
            <w:r>
              <w:rPr>
                <w:rFonts w:ascii="Times New Roman"/>
                <w:b w:val="false"/>
                <w:i w:val="false"/>
                <w:color w:val="000000"/>
                <w:sz w:val="20"/>
              </w:rPr>
              <w:t>
 </w:t>
            </w:r>
          </w:p>
          <w:bookmarkEnd w:id="28"/>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29"/>
          <w:p>
            <w:pPr>
              <w:spacing w:after="20"/>
              <w:ind w:left="20"/>
              <w:jc w:val="both"/>
            </w:pPr>
            <w:r>
              <w:rPr>
                <w:rFonts w:ascii="Times New Roman"/>
                <w:b w:val="false"/>
                <w:i w:val="false"/>
                <w:color w:val="000000"/>
                <w:sz w:val="20"/>
              </w:rPr>
              <w:t>
4</w:t>
            </w:r>
          </w:p>
          <w:bookmarkEnd w:id="29"/>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4 076 393,8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30"/>
          <w:p>
            <w:pPr>
              <w:spacing w:after="20"/>
              <w:ind w:left="20"/>
              <w:jc w:val="both"/>
            </w:pPr>
            <w:r>
              <w:rPr>
                <w:rFonts w:ascii="Times New Roman"/>
                <w:b w:val="false"/>
                <w:i w:val="false"/>
                <w:color w:val="000000"/>
                <w:sz w:val="20"/>
              </w:rPr>
              <w:t>
 </w:t>
            </w:r>
          </w:p>
          <w:bookmarkEnd w:id="30"/>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w:t>
            </w:r>
            <w:r>
              <w:br/>
            </w:r>
            <w:r>
              <w:rPr>
                <w:rFonts w:ascii="Times New Roman"/>
                <w:b w:val="false"/>
                <w:i w:val="false"/>
                <w:color w:val="000000"/>
                <w:sz w:val="20"/>
              </w:rPr>
              <w:t>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4 076 393,8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31"/>
          <w:p>
            <w:pPr>
              <w:spacing w:after="20"/>
              <w:ind w:left="20"/>
              <w:jc w:val="both"/>
            </w:pPr>
            <w:r>
              <w:rPr>
                <w:rFonts w:ascii="Times New Roman"/>
                <w:b w:val="false"/>
                <w:i w:val="false"/>
                <w:color w:val="000000"/>
                <w:sz w:val="20"/>
              </w:rPr>
              <w:t>
 </w:t>
            </w:r>
          </w:p>
          <w:bookmarkEnd w:id="31"/>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4 076 393,8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775"/>
        <w:gridCol w:w="775"/>
        <w:gridCol w:w="4111"/>
        <w:gridCol w:w="2102"/>
        <w:gridCol w:w="571"/>
        <w:gridCol w:w="775"/>
        <w:gridCol w:w="80"/>
        <w:gridCol w:w="1254"/>
        <w:gridCol w:w="128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32"/>
          <w:p>
            <w:pPr>
              <w:spacing w:after="20"/>
              <w:ind w:left="20"/>
              <w:jc w:val="both"/>
            </w:pPr>
            <w:r>
              <w:rPr>
                <w:rFonts w:ascii="Times New Roman"/>
                <w:b w:val="false"/>
                <w:i w:val="false"/>
                <w:color w:val="000000"/>
                <w:sz w:val="20"/>
              </w:rPr>
              <w:t>
 </w:t>
            </w:r>
          </w:p>
          <w:bookmarkEnd w:id="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33"/>
          <w:p>
            <w:pPr>
              <w:spacing w:after="20"/>
              <w:ind w:left="20"/>
              <w:jc w:val="both"/>
            </w:pPr>
            <w:r>
              <w:rPr>
                <w:rFonts w:ascii="Times New Roman"/>
                <w:b w:val="false"/>
                <w:i w:val="false"/>
                <w:color w:val="000000"/>
                <w:sz w:val="20"/>
              </w:rPr>
              <w:t>
 </w:t>
            </w:r>
          </w:p>
          <w:bookmarkEnd w:id="33"/>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34"/>
          <w:p>
            <w:pPr>
              <w:spacing w:after="20"/>
              <w:ind w:left="20"/>
              <w:jc w:val="both"/>
            </w:pPr>
            <w:r>
              <w:rPr>
                <w:rFonts w:ascii="Times New Roman"/>
                <w:b w:val="false"/>
                <w:i w:val="false"/>
                <w:color w:val="000000"/>
                <w:sz w:val="20"/>
              </w:rPr>
              <w:t>
1</w:t>
            </w:r>
          </w:p>
          <w:bookmarkEnd w:id="34"/>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35"/>
          <w:p>
            <w:pPr>
              <w:spacing w:after="20"/>
              <w:ind w:left="20"/>
              <w:jc w:val="both"/>
            </w:pPr>
            <w:r>
              <w:rPr>
                <w:rFonts w:ascii="Times New Roman"/>
                <w:b w:val="false"/>
                <w:i w:val="false"/>
                <w:color w:val="000000"/>
                <w:sz w:val="20"/>
              </w:rPr>
              <w:t>
 </w:t>
            </w:r>
          </w:p>
          <w:bookmarkEnd w:id="35"/>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5 104 024,9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36"/>
          <w:p>
            <w:pPr>
              <w:spacing w:after="20"/>
              <w:ind w:left="20"/>
              <w:jc w:val="both"/>
            </w:pPr>
            <w:r>
              <w:rPr>
                <w:rFonts w:ascii="Times New Roman"/>
                <w:b w:val="false"/>
                <w:i w:val="false"/>
                <w:color w:val="000000"/>
                <w:sz w:val="20"/>
              </w:rPr>
              <w:t>
1</w:t>
            </w:r>
          </w:p>
          <w:bookmarkEnd w:id="36"/>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463 397,6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37"/>
          <w:p>
            <w:pPr>
              <w:spacing w:after="20"/>
              <w:ind w:left="20"/>
              <w:jc w:val="both"/>
            </w:pPr>
            <w:r>
              <w:rPr>
                <w:rFonts w:ascii="Times New Roman"/>
                <w:b w:val="false"/>
                <w:i w:val="false"/>
                <w:color w:val="000000"/>
                <w:sz w:val="20"/>
              </w:rPr>
              <w:t>
 </w:t>
            </w:r>
          </w:p>
          <w:bookmarkEnd w:id="37"/>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38"/>
          <w:p>
            <w:pPr>
              <w:spacing w:after="20"/>
              <w:ind w:left="20"/>
              <w:jc w:val="both"/>
            </w:pPr>
            <w:r>
              <w:rPr>
                <w:rFonts w:ascii="Times New Roman"/>
                <w:b w:val="false"/>
                <w:i w:val="false"/>
                <w:color w:val="000000"/>
                <w:sz w:val="20"/>
              </w:rPr>
              <w:t>
 </w:t>
            </w:r>
          </w:p>
          <w:bookmarkEnd w:id="38"/>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w:t>
            </w:r>
            <w:r>
              <w:br/>
            </w:r>
            <w:r>
              <w:rPr>
                <w:rFonts w:ascii="Times New Roman"/>
                <w:b w:val="false"/>
                <w:i w:val="false"/>
                <w:color w:val="000000"/>
                <w:sz w:val="20"/>
              </w:rPr>
              <w:t>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39"/>
          <w:p>
            <w:pPr>
              <w:spacing w:after="20"/>
              <w:ind w:left="20"/>
              <w:jc w:val="both"/>
            </w:pPr>
            <w:r>
              <w:rPr>
                <w:rFonts w:ascii="Times New Roman"/>
                <w:b w:val="false"/>
                <w:i w:val="false"/>
                <w:color w:val="000000"/>
                <w:sz w:val="20"/>
              </w:rPr>
              <w:t>
 </w:t>
            </w:r>
          </w:p>
          <w:bookmarkEnd w:id="39"/>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131 151,7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40"/>
          <w:p>
            <w:pPr>
              <w:spacing w:after="20"/>
              <w:ind w:left="20"/>
              <w:jc w:val="both"/>
            </w:pPr>
            <w:r>
              <w:rPr>
                <w:rFonts w:ascii="Times New Roman"/>
                <w:b w:val="false"/>
                <w:i w:val="false"/>
                <w:color w:val="000000"/>
                <w:sz w:val="20"/>
              </w:rPr>
              <w:t>
 </w:t>
            </w:r>
          </w:p>
          <w:bookmarkEnd w:id="40"/>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108 251,2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41"/>
          <w:p>
            <w:pPr>
              <w:spacing w:after="20"/>
              <w:ind w:left="20"/>
              <w:jc w:val="both"/>
            </w:pPr>
            <w:r>
              <w:rPr>
                <w:rFonts w:ascii="Times New Roman"/>
                <w:b w:val="false"/>
                <w:i w:val="false"/>
                <w:color w:val="000000"/>
                <w:sz w:val="20"/>
              </w:rPr>
              <w:t>
 </w:t>
            </w:r>
          </w:p>
          <w:bookmarkEnd w:id="41"/>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22 900,5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42"/>
          <w:p>
            <w:pPr>
              <w:spacing w:after="20"/>
              <w:ind w:left="20"/>
              <w:jc w:val="both"/>
            </w:pPr>
            <w:r>
              <w:rPr>
                <w:rFonts w:ascii="Times New Roman"/>
                <w:b w:val="false"/>
                <w:i w:val="false"/>
                <w:color w:val="000000"/>
                <w:sz w:val="20"/>
              </w:rPr>
              <w:t>
 </w:t>
            </w:r>
          </w:p>
          <w:bookmarkEnd w:id="42"/>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234 308,8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43"/>
          <w:p>
            <w:pPr>
              <w:spacing w:after="20"/>
              <w:ind w:left="20"/>
              <w:jc w:val="both"/>
            </w:pPr>
            <w:r>
              <w:rPr>
                <w:rFonts w:ascii="Times New Roman"/>
                <w:b w:val="false"/>
                <w:i w:val="false"/>
                <w:color w:val="000000"/>
                <w:sz w:val="20"/>
              </w:rPr>
              <w:t>
 </w:t>
            </w:r>
          </w:p>
          <w:bookmarkEnd w:id="43"/>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229 054,8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44"/>
          <w:p>
            <w:pPr>
              <w:spacing w:after="20"/>
              <w:ind w:left="20"/>
              <w:jc w:val="both"/>
            </w:pPr>
            <w:r>
              <w:rPr>
                <w:rFonts w:ascii="Times New Roman"/>
                <w:b w:val="false"/>
                <w:i w:val="false"/>
                <w:color w:val="000000"/>
                <w:sz w:val="20"/>
              </w:rPr>
              <w:t>
 </w:t>
            </w:r>
          </w:p>
          <w:bookmarkEnd w:id="44"/>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45"/>
          <w:p>
            <w:pPr>
              <w:spacing w:after="20"/>
              <w:ind w:left="20"/>
              <w:jc w:val="both"/>
            </w:pPr>
            <w:r>
              <w:rPr>
                <w:rFonts w:ascii="Times New Roman"/>
                <w:b w:val="false"/>
                <w:i w:val="false"/>
                <w:color w:val="000000"/>
                <w:sz w:val="20"/>
              </w:rPr>
              <w:t>
 </w:t>
            </w:r>
          </w:p>
          <w:bookmarkEnd w:id="45"/>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46"/>
          <w:p>
            <w:pPr>
              <w:spacing w:after="20"/>
              <w:ind w:left="20"/>
              <w:jc w:val="both"/>
            </w:pPr>
            <w:r>
              <w:rPr>
                <w:rFonts w:ascii="Times New Roman"/>
                <w:b w:val="false"/>
                <w:i w:val="false"/>
                <w:color w:val="000000"/>
                <w:sz w:val="20"/>
              </w:rPr>
              <w:t>
 </w:t>
            </w:r>
          </w:p>
          <w:bookmarkEnd w:id="46"/>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39 092,8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47"/>
          <w:p>
            <w:pPr>
              <w:spacing w:after="20"/>
              <w:ind w:left="20"/>
              <w:jc w:val="both"/>
            </w:pPr>
            <w:r>
              <w:rPr>
                <w:rFonts w:ascii="Times New Roman"/>
                <w:b w:val="false"/>
                <w:i w:val="false"/>
                <w:color w:val="000000"/>
                <w:sz w:val="20"/>
              </w:rPr>
              <w:t>
 </w:t>
            </w:r>
          </w:p>
          <w:bookmarkEnd w:id="47"/>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48"/>
          <w:p>
            <w:pPr>
              <w:spacing w:after="20"/>
              <w:ind w:left="20"/>
              <w:jc w:val="both"/>
            </w:pPr>
            <w:r>
              <w:rPr>
                <w:rFonts w:ascii="Times New Roman"/>
                <w:b w:val="false"/>
                <w:i w:val="false"/>
                <w:color w:val="000000"/>
                <w:sz w:val="20"/>
              </w:rPr>
              <w:t>
 </w:t>
            </w:r>
          </w:p>
          <w:bookmarkEnd w:id="48"/>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35 391,5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49"/>
          <w:p>
            <w:pPr>
              <w:spacing w:after="20"/>
              <w:ind w:left="20"/>
              <w:jc w:val="both"/>
            </w:pPr>
            <w:r>
              <w:rPr>
                <w:rFonts w:ascii="Times New Roman"/>
                <w:b w:val="false"/>
                <w:i w:val="false"/>
                <w:color w:val="000000"/>
                <w:sz w:val="20"/>
              </w:rPr>
              <w:t>
 </w:t>
            </w:r>
          </w:p>
          <w:bookmarkEnd w:id="49"/>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42 703,3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50"/>
          <w:p>
            <w:pPr>
              <w:spacing w:after="20"/>
              <w:ind w:left="20"/>
              <w:jc w:val="both"/>
            </w:pPr>
            <w:r>
              <w:rPr>
                <w:rFonts w:ascii="Times New Roman"/>
                <w:b w:val="false"/>
                <w:i w:val="false"/>
                <w:color w:val="000000"/>
                <w:sz w:val="20"/>
              </w:rPr>
              <w:t>
 </w:t>
            </w:r>
          </w:p>
          <w:bookmarkEnd w:id="50"/>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42 703,3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51"/>
          <w:p>
            <w:pPr>
              <w:spacing w:after="20"/>
              <w:ind w:left="20"/>
              <w:jc w:val="both"/>
            </w:pPr>
            <w:r>
              <w:rPr>
                <w:rFonts w:ascii="Times New Roman"/>
                <w:b w:val="false"/>
                <w:i w:val="false"/>
                <w:color w:val="000000"/>
                <w:sz w:val="20"/>
              </w:rPr>
              <w:t>
2</w:t>
            </w:r>
          </w:p>
          <w:bookmarkEnd w:id="51"/>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52"/>
          <w:p>
            <w:pPr>
              <w:spacing w:after="20"/>
              <w:ind w:left="20"/>
              <w:jc w:val="both"/>
            </w:pPr>
            <w:r>
              <w:rPr>
                <w:rFonts w:ascii="Times New Roman"/>
                <w:b w:val="false"/>
                <w:i w:val="false"/>
                <w:color w:val="000000"/>
                <w:sz w:val="20"/>
              </w:rPr>
              <w:t>
 </w:t>
            </w:r>
          </w:p>
          <w:bookmarkEnd w:id="52"/>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53"/>
          <w:p>
            <w:pPr>
              <w:spacing w:after="20"/>
              <w:ind w:left="20"/>
              <w:jc w:val="both"/>
            </w:pPr>
            <w:r>
              <w:rPr>
                <w:rFonts w:ascii="Times New Roman"/>
                <w:b w:val="false"/>
                <w:i w:val="false"/>
                <w:color w:val="000000"/>
                <w:sz w:val="20"/>
              </w:rPr>
              <w:t>
 </w:t>
            </w:r>
          </w:p>
          <w:bookmarkEnd w:id="53"/>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54"/>
          <w:p>
            <w:pPr>
              <w:spacing w:after="20"/>
              <w:ind w:left="20"/>
              <w:jc w:val="both"/>
            </w:pPr>
            <w:r>
              <w:rPr>
                <w:rFonts w:ascii="Times New Roman"/>
                <w:b w:val="false"/>
                <w:i w:val="false"/>
                <w:color w:val="000000"/>
                <w:sz w:val="20"/>
              </w:rPr>
              <w:t>
 </w:t>
            </w:r>
          </w:p>
          <w:bookmarkEnd w:id="54"/>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55"/>
          <w:p>
            <w:pPr>
              <w:spacing w:after="20"/>
              <w:ind w:left="20"/>
              <w:jc w:val="both"/>
            </w:pPr>
            <w:r>
              <w:rPr>
                <w:rFonts w:ascii="Times New Roman"/>
                <w:b w:val="false"/>
                <w:i w:val="false"/>
                <w:color w:val="000000"/>
                <w:sz w:val="20"/>
              </w:rPr>
              <w:t>
 </w:t>
            </w:r>
          </w:p>
          <w:bookmarkEnd w:id="55"/>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w:t>
            </w:r>
            <w:r>
              <w:br/>
            </w:r>
            <w:r>
              <w:rPr>
                <w:rFonts w:ascii="Times New Roman"/>
                <w:b w:val="false"/>
                <w:i w:val="false"/>
                <w:color w:val="000000"/>
                <w:sz w:val="20"/>
              </w:rPr>
              <w:t>алу және оларды сөндіру жөніндегі іс-шаралар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56"/>
          <w:p>
            <w:pPr>
              <w:spacing w:after="20"/>
              <w:ind w:left="20"/>
              <w:jc w:val="both"/>
            </w:pPr>
            <w:r>
              <w:rPr>
                <w:rFonts w:ascii="Times New Roman"/>
                <w:b w:val="false"/>
                <w:i w:val="false"/>
                <w:color w:val="000000"/>
                <w:sz w:val="20"/>
              </w:rPr>
              <w:t>
4</w:t>
            </w:r>
          </w:p>
          <w:bookmarkEnd w:id="56"/>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3 139 308,2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57"/>
          <w:p>
            <w:pPr>
              <w:spacing w:after="20"/>
              <w:ind w:left="20"/>
              <w:jc w:val="both"/>
            </w:pPr>
            <w:r>
              <w:rPr>
                <w:rFonts w:ascii="Times New Roman"/>
                <w:b w:val="false"/>
                <w:i w:val="false"/>
                <w:color w:val="000000"/>
                <w:sz w:val="20"/>
              </w:rPr>
              <w:t>
 </w:t>
            </w:r>
          </w:p>
          <w:bookmarkEnd w:id="57"/>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58"/>
          <w:p>
            <w:pPr>
              <w:spacing w:after="20"/>
              <w:ind w:left="20"/>
              <w:jc w:val="both"/>
            </w:pPr>
            <w:r>
              <w:rPr>
                <w:rFonts w:ascii="Times New Roman"/>
                <w:b w:val="false"/>
                <w:i w:val="false"/>
                <w:color w:val="000000"/>
                <w:sz w:val="20"/>
              </w:rPr>
              <w:t>
 </w:t>
            </w:r>
          </w:p>
          <w:bookmarkEnd w:id="58"/>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79 173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59"/>
          <w:p>
            <w:pPr>
              <w:spacing w:after="20"/>
              <w:ind w:left="20"/>
              <w:jc w:val="both"/>
            </w:pPr>
            <w:r>
              <w:rPr>
                <w:rFonts w:ascii="Times New Roman"/>
                <w:b w:val="false"/>
                <w:i w:val="false"/>
                <w:color w:val="000000"/>
                <w:sz w:val="20"/>
              </w:rPr>
              <w:t>
 </w:t>
            </w:r>
          </w:p>
          <w:bookmarkEnd w:id="59"/>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238 327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60"/>
          <w:p>
            <w:pPr>
              <w:spacing w:after="20"/>
              <w:ind w:left="20"/>
              <w:jc w:val="both"/>
            </w:pPr>
            <w:r>
              <w:rPr>
                <w:rFonts w:ascii="Times New Roman"/>
                <w:b w:val="false"/>
                <w:i w:val="false"/>
                <w:color w:val="000000"/>
                <w:sz w:val="20"/>
              </w:rPr>
              <w:t>
 </w:t>
            </w:r>
          </w:p>
          <w:bookmarkEnd w:id="60"/>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10 448,2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61"/>
          <w:p>
            <w:pPr>
              <w:spacing w:after="20"/>
              <w:ind w:left="20"/>
              <w:jc w:val="both"/>
            </w:pPr>
            <w:r>
              <w:rPr>
                <w:rFonts w:ascii="Times New Roman"/>
                <w:b w:val="false"/>
                <w:i w:val="false"/>
                <w:color w:val="000000"/>
                <w:sz w:val="20"/>
              </w:rPr>
              <w:t>
 </w:t>
            </w:r>
          </w:p>
          <w:bookmarkEnd w:id="61"/>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10 448,2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62"/>
          <w:p>
            <w:pPr>
              <w:spacing w:after="20"/>
              <w:ind w:left="20"/>
              <w:jc w:val="both"/>
            </w:pPr>
            <w:r>
              <w:rPr>
                <w:rFonts w:ascii="Times New Roman"/>
                <w:b w:val="false"/>
                <w:i w:val="false"/>
                <w:color w:val="000000"/>
                <w:sz w:val="20"/>
              </w:rPr>
              <w:t>
 </w:t>
            </w:r>
          </w:p>
          <w:bookmarkEnd w:id="62"/>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2 615 281,4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63"/>
          <w:p>
            <w:pPr>
              <w:spacing w:after="20"/>
              <w:ind w:left="20"/>
              <w:jc w:val="both"/>
            </w:pPr>
            <w:r>
              <w:rPr>
                <w:rFonts w:ascii="Times New Roman"/>
                <w:b w:val="false"/>
                <w:i w:val="false"/>
                <w:color w:val="000000"/>
                <w:sz w:val="20"/>
              </w:rPr>
              <w:t>
 </w:t>
            </w:r>
          </w:p>
          <w:bookmarkEnd w:id="63"/>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2 564 518,5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64"/>
          <w:p>
            <w:pPr>
              <w:spacing w:after="20"/>
              <w:ind w:left="20"/>
              <w:jc w:val="both"/>
            </w:pPr>
            <w:r>
              <w:rPr>
                <w:rFonts w:ascii="Times New Roman"/>
                <w:b w:val="false"/>
                <w:i w:val="false"/>
                <w:color w:val="000000"/>
                <w:sz w:val="20"/>
              </w:rPr>
              <w:t>
 </w:t>
            </w:r>
          </w:p>
          <w:bookmarkEnd w:id="64"/>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50 762,9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65"/>
          <w:p>
            <w:pPr>
              <w:spacing w:after="20"/>
              <w:ind w:left="20"/>
              <w:jc w:val="both"/>
            </w:pPr>
            <w:r>
              <w:rPr>
                <w:rFonts w:ascii="Times New Roman"/>
                <w:b w:val="false"/>
                <w:i w:val="false"/>
                <w:color w:val="000000"/>
                <w:sz w:val="20"/>
              </w:rPr>
              <w:t>
 </w:t>
            </w:r>
          </w:p>
          <w:bookmarkEnd w:id="65"/>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42 116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66"/>
          <w:p>
            <w:pPr>
              <w:spacing w:after="20"/>
              <w:ind w:left="20"/>
              <w:jc w:val="both"/>
            </w:pPr>
            <w:r>
              <w:rPr>
                <w:rFonts w:ascii="Times New Roman"/>
                <w:b w:val="false"/>
                <w:i w:val="false"/>
                <w:color w:val="000000"/>
                <w:sz w:val="20"/>
              </w:rPr>
              <w:t>
 </w:t>
            </w:r>
          </w:p>
          <w:bookmarkEnd w:id="66"/>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42 116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67"/>
          <w:p>
            <w:pPr>
              <w:spacing w:after="20"/>
              <w:ind w:left="20"/>
              <w:jc w:val="both"/>
            </w:pPr>
            <w:r>
              <w:rPr>
                <w:rFonts w:ascii="Times New Roman"/>
                <w:b w:val="false"/>
                <w:i w:val="false"/>
                <w:color w:val="000000"/>
                <w:sz w:val="20"/>
              </w:rPr>
              <w:t>
 </w:t>
            </w:r>
          </w:p>
          <w:bookmarkEnd w:id="67"/>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153 962,6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68"/>
          <w:p>
            <w:pPr>
              <w:spacing w:after="20"/>
              <w:ind w:left="20"/>
              <w:jc w:val="both"/>
            </w:pPr>
            <w:r>
              <w:rPr>
                <w:rFonts w:ascii="Times New Roman"/>
                <w:b w:val="false"/>
                <w:i w:val="false"/>
                <w:color w:val="000000"/>
                <w:sz w:val="20"/>
              </w:rPr>
              <w:t>
 </w:t>
            </w:r>
          </w:p>
          <w:bookmarkEnd w:id="68"/>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69"/>
          <w:p>
            <w:pPr>
              <w:spacing w:after="20"/>
              <w:ind w:left="20"/>
              <w:jc w:val="both"/>
            </w:pPr>
            <w:r>
              <w:rPr>
                <w:rFonts w:ascii="Times New Roman"/>
                <w:b w:val="false"/>
                <w:i w:val="false"/>
                <w:color w:val="000000"/>
                <w:sz w:val="20"/>
              </w:rPr>
              <w:t>
 </w:t>
            </w:r>
          </w:p>
          <w:bookmarkEnd w:id="69"/>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60 945,9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0"/>
          <w:p>
            <w:pPr>
              <w:spacing w:after="20"/>
              <w:ind w:left="20"/>
              <w:jc w:val="both"/>
            </w:pPr>
            <w:r>
              <w:rPr>
                <w:rFonts w:ascii="Times New Roman"/>
                <w:b w:val="false"/>
                <w:i w:val="false"/>
                <w:color w:val="000000"/>
                <w:sz w:val="20"/>
              </w:rPr>
              <w:t>
 </w:t>
            </w:r>
          </w:p>
          <w:bookmarkEnd w:id="70"/>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w:t>
            </w:r>
            <w:r>
              <w:br/>
            </w:r>
            <w:r>
              <w:rPr>
                <w:rFonts w:ascii="Times New Roman"/>
                <w:b w:val="false"/>
                <w:i w:val="false"/>
                <w:color w:val="000000"/>
                <w:sz w:val="20"/>
              </w:rPr>
              <w:t>баланы (балаларды) күтіп-ұстауға қамқоршыларға (қорғаншыларға) ай</w:t>
            </w:r>
            <w:r>
              <w:br/>
            </w:r>
            <w:r>
              <w:rPr>
                <w:rFonts w:ascii="Times New Roman"/>
                <w:b w:val="false"/>
                <w:i w:val="false"/>
                <w:color w:val="000000"/>
                <w:sz w:val="20"/>
              </w:rPr>
              <w:t>сайынғы ақшалай қаражат төлемі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19 819,7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71"/>
          <w:p>
            <w:pPr>
              <w:spacing w:after="20"/>
              <w:ind w:left="20"/>
              <w:jc w:val="both"/>
            </w:pPr>
            <w:r>
              <w:rPr>
                <w:rFonts w:ascii="Times New Roman"/>
                <w:b w:val="false"/>
                <w:i w:val="false"/>
                <w:color w:val="000000"/>
                <w:sz w:val="20"/>
              </w:rPr>
              <w:t>
 </w:t>
            </w:r>
          </w:p>
          <w:bookmarkEnd w:id="71"/>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72"/>
          <w:p>
            <w:pPr>
              <w:spacing w:after="20"/>
              <w:ind w:left="20"/>
              <w:jc w:val="both"/>
            </w:pPr>
            <w:r>
              <w:rPr>
                <w:rFonts w:ascii="Times New Roman"/>
                <w:b w:val="false"/>
                <w:i w:val="false"/>
                <w:color w:val="000000"/>
                <w:sz w:val="20"/>
              </w:rPr>
              <w:t>
 </w:t>
            </w:r>
          </w:p>
          <w:bookmarkEnd w:id="72"/>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73"/>
          <w:p>
            <w:pPr>
              <w:spacing w:after="20"/>
              <w:ind w:left="20"/>
              <w:jc w:val="both"/>
            </w:pPr>
            <w:r>
              <w:rPr>
                <w:rFonts w:ascii="Times New Roman"/>
                <w:b w:val="false"/>
                <w:i w:val="false"/>
                <w:color w:val="000000"/>
                <w:sz w:val="20"/>
              </w:rPr>
              <w:t>
6</w:t>
            </w:r>
          </w:p>
          <w:bookmarkEnd w:id="73"/>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269 209,1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74"/>
          <w:p>
            <w:pPr>
              <w:spacing w:after="20"/>
              <w:ind w:left="20"/>
              <w:jc w:val="both"/>
            </w:pPr>
            <w:r>
              <w:rPr>
                <w:rFonts w:ascii="Times New Roman"/>
                <w:b w:val="false"/>
                <w:i w:val="false"/>
                <w:color w:val="000000"/>
                <w:sz w:val="20"/>
              </w:rPr>
              <w:t>
 </w:t>
            </w:r>
          </w:p>
          <w:bookmarkEnd w:id="74"/>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15 432,2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75"/>
          <w:p>
            <w:pPr>
              <w:spacing w:after="20"/>
              <w:ind w:left="20"/>
              <w:jc w:val="both"/>
            </w:pPr>
            <w:r>
              <w:rPr>
                <w:rFonts w:ascii="Times New Roman"/>
                <w:b w:val="false"/>
                <w:i w:val="false"/>
                <w:color w:val="000000"/>
                <w:sz w:val="20"/>
              </w:rPr>
              <w:t>
 </w:t>
            </w:r>
          </w:p>
          <w:bookmarkEnd w:id="75"/>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76"/>
          <w:p>
            <w:pPr>
              <w:spacing w:after="20"/>
              <w:ind w:left="20"/>
              <w:jc w:val="both"/>
            </w:pPr>
            <w:r>
              <w:rPr>
                <w:rFonts w:ascii="Times New Roman"/>
                <w:b w:val="false"/>
                <w:i w:val="false"/>
                <w:color w:val="000000"/>
                <w:sz w:val="20"/>
              </w:rPr>
              <w:t>
 </w:t>
            </w:r>
          </w:p>
          <w:bookmarkEnd w:id="76"/>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77"/>
          <w:p>
            <w:pPr>
              <w:spacing w:after="20"/>
              <w:ind w:left="20"/>
              <w:jc w:val="both"/>
            </w:pPr>
            <w:r>
              <w:rPr>
                <w:rFonts w:ascii="Times New Roman"/>
                <w:b w:val="false"/>
                <w:i w:val="false"/>
                <w:color w:val="000000"/>
                <w:sz w:val="20"/>
              </w:rPr>
              <w:t>
 </w:t>
            </w:r>
          </w:p>
          <w:bookmarkEnd w:id="77"/>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11 442,1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78"/>
          <w:p>
            <w:pPr>
              <w:spacing w:after="20"/>
              <w:ind w:left="20"/>
              <w:jc w:val="both"/>
            </w:pPr>
            <w:r>
              <w:rPr>
                <w:rFonts w:ascii="Times New Roman"/>
                <w:b w:val="false"/>
                <w:i w:val="false"/>
                <w:color w:val="000000"/>
                <w:sz w:val="20"/>
              </w:rPr>
              <w:t>
 </w:t>
            </w:r>
          </w:p>
          <w:bookmarkEnd w:id="78"/>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6 184,4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79"/>
          <w:p>
            <w:pPr>
              <w:spacing w:after="20"/>
              <w:ind w:left="20"/>
              <w:jc w:val="both"/>
            </w:pPr>
            <w:r>
              <w:rPr>
                <w:rFonts w:ascii="Times New Roman"/>
                <w:b w:val="false"/>
                <w:i w:val="false"/>
                <w:color w:val="000000"/>
                <w:sz w:val="20"/>
              </w:rPr>
              <w:t>
 </w:t>
            </w:r>
          </w:p>
          <w:bookmarkEnd w:id="79"/>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4 436,5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80"/>
          <w:p>
            <w:pPr>
              <w:spacing w:after="20"/>
              <w:ind w:left="20"/>
              <w:jc w:val="both"/>
            </w:pPr>
            <w:r>
              <w:rPr>
                <w:rFonts w:ascii="Times New Roman"/>
                <w:b w:val="false"/>
                <w:i w:val="false"/>
                <w:color w:val="000000"/>
                <w:sz w:val="20"/>
              </w:rPr>
              <w:t>
 </w:t>
            </w:r>
          </w:p>
          <w:bookmarkEnd w:id="80"/>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1"/>
          <w:p>
            <w:pPr>
              <w:spacing w:after="20"/>
              <w:ind w:left="20"/>
              <w:jc w:val="both"/>
            </w:pPr>
            <w:r>
              <w:rPr>
                <w:rFonts w:ascii="Times New Roman"/>
                <w:b w:val="false"/>
                <w:i w:val="false"/>
                <w:color w:val="000000"/>
                <w:sz w:val="20"/>
              </w:rPr>
              <w:t>
 </w:t>
            </w:r>
          </w:p>
          <w:bookmarkEnd w:id="81"/>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247 376,5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82"/>
          <w:p>
            <w:pPr>
              <w:spacing w:after="20"/>
              <w:ind w:left="20"/>
              <w:jc w:val="both"/>
            </w:pPr>
            <w:r>
              <w:rPr>
                <w:rFonts w:ascii="Times New Roman"/>
                <w:b w:val="false"/>
                <w:i w:val="false"/>
                <w:color w:val="000000"/>
                <w:sz w:val="20"/>
              </w:rPr>
              <w:t>
 </w:t>
            </w:r>
          </w:p>
          <w:bookmarkEnd w:id="82"/>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80 029,6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83"/>
          <w:p>
            <w:pPr>
              <w:spacing w:after="20"/>
              <w:ind w:left="20"/>
              <w:jc w:val="both"/>
            </w:pPr>
            <w:r>
              <w:rPr>
                <w:rFonts w:ascii="Times New Roman"/>
                <w:b w:val="false"/>
                <w:i w:val="false"/>
                <w:color w:val="000000"/>
                <w:sz w:val="20"/>
              </w:rPr>
              <w:t>
 </w:t>
            </w:r>
          </w:p>
          <w:bookmarkEnd w:id="83"/>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17 494,8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84"/>
          <w:p>
            <w:pPr>
              <w:spacing w:after="20"/>
              <w:ind w:left="20"/>
              <w:jc w:val="both"/>
            </w:pPr>
            <w:r>
              <w:rPr>
                <w:rFonts w:ascii="Times New Roman"/>
                <w:b w:val="false"/>
                <w:i w:val="false"/>
                <w:color w:val="000000"/>
                <w:sz w:val="20"/>
              </w:rPr>
              <w:t>
 </w:t>
            </w:r>
          </w:p>
          <w:bookmarkEnd w:id="84"/>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85"/>
          <w:p>
            <w:pPr>
              <w:spacing w:after="20"/>
              <w:ind w:left="20"/>
              <w:jc w:val="both"/>
            </w:pPr>
            <w:r>
              <w:rPr>
                <w:rFonts w:ascii="Times New Roman"/>
                <w:b w:val="false"/>
                <w:i w:val="false"/>
                <w:color w:val="000000"/>
                <w:sz w:val="20"/>
              </w:rPr>
              <w:t>
 </w:t>
            </w:r>
          </w:p>
          <w:bookmarkEnd w:id="85"/>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85 865,4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86"/>
          <w:p>
            <w:pPr>
              <w:spacing w:after="20"/>
              <w:ind w:left="20"/>
              <w:jc w:val="both"/>
            </w:pPr>
            <w:r>
              <w:rPr>
                <w:rFonts w:ascii="Times New Roman"/>
                <w:b w:val="false"/>
                <w:i w:val="false"/>
                <w:color w:val="000000"/>
                <w:sz w:val="20"/>
              </w:rPr>
              <w:t>
 </w:t>
            </w:r>
          </w:p>
          <w:bookmarkEnd w:id="86"/>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12 427,9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87"/>
          <w:p>
            <w:pPr>
              <w:spacing w:after="20"/>
              <w:ind w:left="20"/>
              <w:jc w:val="both"/>
            </w:pPr>
            <w:r>
              <w:rPr>
                <w:rFonts w:ascii="Times New Roman"/>
                <w:b w:val="false"/>
                <w:i w:val="false"/>
                <w:color w:val="000000"/>
                <w:sz w:val="20"/>
              </w:rPr>
              <w:t>
 </w:t>
            </w:r>
          </w:p>
          <w:bookmarkEnd w:id="87"/>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24 744,5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88"/>
          <w:p>
            <w:pPr>
              <w:spacing w:after="20"/>
              <w:ind w:left="20"/>
              <w:jc w:val="both"/>
            </w:pPr>
            <w:r>
              <w:rPr>
                <w:rFonts w:ascii="Times New Roman"/>
                <w:b w:val="false"/>
                <w:i w:val="false"/>
                <w:color w:val="000000"/>
                <w:sz w:val="20"/>
              </w:rPr>
              <w:t>
 </w:t>
            </w:r>
          </w:p>
          <w:bookmarkEnd w:id="88"/>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89"/>
          <w:p>
            <w:pPr>
              <w:spacing w:after="20"/>
              <w:ind w:left="20"/>
              <w:jc w:val="both"/>
            </w:pPr>
            <w:r>
              <w:rPr>
                <w:rFonts w:ascii="Times New Roman"/>
                <w:b w:val="false"/>
                <w:i w:val="false"/>
                <w:color w:val="000000"/>
                <w:sz w:val="20"/>
              </w:rPr>
              <w:t>
 </w:t>
            </w:r>
          </w:p>
          <w:bookmarkEnd w:id="89"/>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0"/>
          <w:p>
            <w:pPr>
              <w:spacing w:after="20"/>
              <w:ind w:left="20"/>
              <w:jc w:val="both"/>
            </w:pPr>
            <w:r>
              <w:rPr>
                <w:rFonts w:ascii="Times New Roman"/>
                <w:b w:val="false"/>
                <w:i w:val="false"/>
                <w:color w:val="000000"/>
                <w:sz w:val="20"/>
              </w:rPr>
              <w:t>
 </w:t>
            </w:r>
          </w:p>
          <w:bookmarkEnd w:id="90"/>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91"/>
          <w:p>
            <w:pPr>
              <w:spacing w:after="20"/>
              <w:ind w:left="20"/>
              <w:jc w:val="both"/>
            </w:pPr>
            <w:r>
              <w:rPr>
                <w:rFonts w:ascii="Times New Roman"/>
                <w:b w:val="false"/>
                <w:i w:val="false"/>
                <w:color w:val="000000"/>
                <w:sz w:val="20"/>
              </w:rPr>
              <w:t>
 </w:t>
            </w:r>
          </w:p>
          <w:bookmarkEnd w:id="91"/>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92"/>
          <w:p>
            <w:pPr>
              <w:spacing w:after="20"/>
              <w:ind w:left="20"/>
              <w:jc w:val="both"/>
            </w:pPr>
            <w:r>
              <w:rPr>
                <w:rFonts w:ascii="Times New Roman"/>
                <w:b w:val="false"/>
                <w:i w:val="false"/>
                <w:color w:val="000000"/>
                <w:sz w:val="20"/>
              </w:rPr>
              <w:t>
7</w:t>
            </w:r>
          </w:p>
          <w:bookmarkEnd w:id="92"/>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448 885,5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93"/>
          <w:p>
            <w:pPr>
              <w:spacing w:after="20"/>
              <w:ind w:left="20"/>
              <w:jc w:val="both"/>
            </w:pPr>
            <w:r>
              <w:rPr>
                <w:rFonts w:ascii="Times New Roman"/>
                <w:b w:val="false"/>
                <w:i w:val="false"/>
                <w:color w:val="000000"/>
                <w:sz w:val="20"/>
              </w:rPr>
              <w:t>
 </w:t>
            </w:r>
          </w:p>
          <w:bookmarkEnd w:id="93"/>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15 903,2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94"/>
          <w:p>
            <w:pPr>
              <w:spacing w:after="20"/>
              <w:ind w:left="20"/>
              <w:jc w:val="both"/>
            </w:pPr>
            <w:r>
              <w:rPr>
                <w:rFonts w:ascii="Times New Roman"/>
                <w:b w:val="false"/>
                <w:i w:val="false"/>
                <w:color w:val="000000"/>
                <w:sz w:val="20"/>
              </w:rPr>
              <w:t>
 </w:t>
            </w:r>
          </w:p>
          <w:bookmarkEnd w:id="94"/>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95"/>
          <w:p>
            <w:pPr>
              <w:spacing w:after="20"/>
              <w:ind w:left="20"/>
              <w:jc w:val="both"/>
            </w:pPr>
            <w:r>
              <w:rPr>
                <w:rFonts w:ascii="Times New Roman"/>
                <w:b w:val="false"/>
                <w:i w:val="false"/>
                <w:color w:val="000000"/>
                <w:sz w:val="20"/>
              </w:rPr>
              <w:t>
 </w:t>
            </w:r>
          </w:p>
          <w:bookmarkEnd w:id="95"/>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15 181,6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96"/>
          <w:p>
            <w:pPr>
              <w:spacing w:after="20"/>
              <w:ind w:left="20"/>
              <w:jc w:val="both"/>
            </w:pPr>
            <w:r>
              <w:rPr>
                <w:rFonts w:ascii="Times New Roman"/>
                <w:b w:val="false"/>
                <w:i w:val="false"/>
                <w:color w:val="000000"/>
                <w:sz w:val="20"/>
              </w:rPr>
              <w:t>
 </w:t>
            </w:r>
          </w:p>
          <w:bookmarkEnd w:id="96"/>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5 697,1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97"/>
          <w:p>
            <w:pPr>
              <w:spacing w:after="20"/>
              <w:ind w:left="20"/>
              <w:jc w:val="both"/>
            </w:pPr>
            <w:r>
              <w:rPr>
                <w:rFonts w:ascii="Times New Roman"/>
                <w:b w:val="false"/>
                <w:i w:val="false"/>
                <w:color w:val="000000"/>
                <w:sz w:val="20"/>
              </w:rPr>
              <w:t>
 </w:t>
            </w:r>
          </w:p>
          <w:bookmarkEnd w:id="97"/>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5 697,1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98"/>
          <w:p>
            <w:pPr>
              <w:spacing w:after="20"/>
              <w:ind w:left="20"/>
              <w:jc w:val="both"/>
            </w:pPr>
            <w:r>
              <w:rPr>
                <w:rFonts w:ascii="Times New Roman"/>
                <w:b w:val="false"/>
                <w:i w:val="false"/>
                <w:color w:val="000000"/>
                <w:sz w:val="20"/>
              </w:rPr>
              <w:t>
 </w:t>
            </w:r>
          </w:p>
          <w:bookmarkEnd w:id="98"/>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370 172,6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99"/>
          <w:p>
            <w:pPr>
              <w:spacing w:after="20"/>
              <w:ind w:left="20"/>
              <w:jc w:val="both"/>
            </w:pPr>
            <w:r>
              <w:rPr>
                <w:rFonts w:ascii="Times New Roman"/>
                <w:b w:val="false"/>
                <w:i w:val="false"/>
                <w:color w:val="000000"/>
                <w:sz w:val="20"/>
              </w:rPr>
              <w:t>
 </w:t>
            </w:r>
          </w:p>
          <w:bookmarkEnd w:id="99"/>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00"/>
          <w:p>
            <w:pPr>
              <w:spacing w:after="20"/>
              <w:ind w:left="20"/>
              <w:jc w:val="both"/>
            </w:pPr>
            <w:r>
              <w:rPr>
                <w:rFonts w:ascii="Times New Roman"/>
                <w:b w:val="false"/>
                <w:i w:val="false"/>
                <w:color w:val="000000"/>
                <w:sz w:val="20"/>
              </w:rPr>
              <w:t>
 </w:t>
            </w:r>
          </w:p>
          <w:bookmarkEnd w:id="100"/>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369 994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01"/>
          <w:p>
            <w:pPr>
              <w:spacing w:after="20"/>
              <w:ind w:left="20"/>
              <w:jc w:val="both"/>
            </w:pPr>
            <w:r>
              <w:rPr>
                <w:rFonts w:ascii="Times New Roman"/>
                <w:b w:val="false"/>
                <w:i w:val="false"/>
                <w:color w:val="000000"/>
                <w:sz w:val="20"/>
              </w:rPr>
              <w:t>
 </w:t>
            </w:r>
          </w:p>
          <w:bookmarkEnd w:id="101"/>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57 112,6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2"/>
          <w:p>
            <w:pPr>
              <w:spacing w:after="20"/>
              <w:ind w:left="20"/>
              <w:jc w:val="both"/>
            </w:pPr>
            <w:r>
              <w:rPr>
                <w:rFonts w:ascii="Times New Roman"/>
                <w:b w:val="false"/>
                <w:i w:val="false"/>
                <w:color w:val="000000"/>
                <w:sz w:val="20"/>
              </w:rPr>
              <w:t>
 </w:t>
            </w:r>
          </w:p>
          <w:bookmarkEnd w:id="102"/>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3"/>
          <w:p>
            <w:pPr>
              <w:spacing w:after="20"/>
              <w:ind w:left="20"/>
              <w:jc w:val="both"/>
            </w:pPr>
            <w:r>
              <w:rPr>
                <w:rFonts w:ascii="Times New Roman"/>
                <w:b w:val="false"/>
                <w:i w:val="false"/>
                <w:color w:val="000000"/>
                <w:sz w:val="20"/>
              </w:rPr>
              <w:t>
 </w:t>
            </w:r>
          </w:p>
          <w:bookmarkEnd w:id="103"/>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04"/>
          <w:p>
            <w:pPr>
              <w:spacing w:after="20"/>
              <w:ind w:left="20"/>
              <w:jc w:val="both"/>
            </w:pPr>
            <w:r>
              <w:rPr>
                <w:rFonts w:ascii="Times New Roman"/>
                <w:b w:val="false"/>
                <w:i w:val="false"/>
                <w:color w:val="000000"/>
                <w:sz w:val="20"/>
              </w:rPr>
              <w:t>
 </w:t>
            </w:r>
          </w:p>
          <w:bookmarkEnd w:id="104"/>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15 511,6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05"/>
          <w:p>
            <w:pPr>
              <w:spacing w:after="20"/>
              <w:ind w:left="20"/>
              <w:jc w:val="both"/>
            </w:pPr>
            <w:r>
              <w:rPr>
                <w:rFonts w:ascii="Times New Roman"/>
                <w:b w:val="false"/>
                <w:i w:val="false"/>
                <w:color w:val="000000"/>
                <w:sz w:val="20"/>
              </w:rPr>
              <w:t>
8</w:t>
            </w:r>
          </w:p>
          <w:bookmarkEnd w:id="105"/>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191 534,2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06"/>
          <w:p>
            <w:pPr>
              <w:spacing w:after="20"/>
              <w:ind w:left="20"/>
              <w:jc w:val="both"/>
            </w:pPr>
            <w:r>
              <w:rPr>
                <w:rFonts w:ascii="Times New Roman"/>
                <w:b w:val="false"/>
                <w:i w:val="false"/>
                <w:color w:val="000000"/>
                <w:sz w:val="20"/>
              </w:rPr>
              <w:t>
 </w:t>
            </w:r>
          </w:p>
          <w:bookmarkEnd w:id="106"/>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54 571,2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07"/>
          <w:p>
            <w:pPr>
              <w:spacing w:after="20"/>
              <w:ind w:left="20"/>
              <w:jc w:val="both"/>
            </w:pPr>
            <w:r>
              <w:rPr>
                <w:rFonts w:ascii="Times New Roman"/>
                <w:b w:val="false"/>
                <w:i w:val="false"/>
                <w:color w:val="000000"/>
                <w:sz w:val="20"/>
              </w:rPr>
              <w:t>
 </w:t>
            </w:r>
          </w:p>
          <w:bookmarkEnd w:id="107"/>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54 571,2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08"/>
          <w:p>
            <w:pPr>
              <w:spacing w:after="20"/>
              <w:ind w:left="20"/>
              <w:jc w:val="both"/>
            </w:pPr>
            <w:r>
              <w:rPr>
                <w:rFonts w:ascii="Times New Roman"/>
                <w:b w:val="false"/>
                <w:i w:val="false"/>
                <w:color w:val="000000"/>
                <w:sz w:val="20"/>
              </w:rPr>
              <w:t>
 </w:t>
            </w:r>
          </w:p>
          <w:bookmarkEnd w:id="108"/>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36 551,6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09"/>
          <w:p>
            <w:pPr>
              <w:spacing w:after="20"/>
              <w:ind w:left="20"/>
              <w:jc w:val="both"/>
            </w:pPr>
            <w:r>
              <w:rPr>
                <w:rFonts w:ascii="Times New Roman"/>
                <w:b w:val="false"/>
                <w:i w:val="false"/>
                <w:color w:val="000000"/>
                <w:sz w:val="20"/>
              </w:rPr>
              <w:t>
 </w:t>
            </w:r>
          </w:p>
          <w:bookmarkEnd w:id="109"/>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36 551,6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10"/>
          <w:p>
            <w:pPr>
              <w:spacing w:after="20"/>
              <w:ind w:left="20"/>
              <w:jc w:val="both"/>
            </w:pPr>
            <w:r>
              <w:rPr>
                <w:rFonts w:ascii="Times New Roman"/>
                <w:b w:val="false"/>
                <w:i w:val="false"/>
                <w:color w:val="000000"/>
                <w:sz w:val="20"/>
              </w:rPr>
              <w:t>
 </w:t>
            </w:r>
          </w:p>
          <w:bookmarkEnd w:id="110"/>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11"/>
          <w:p>
            <w:pPr>
              <w:spacing w:after="20"/>
              <w:ind w:left="20"/>
              <w:jc w:val="both"/>
            </w:pPr>
            <w:r>
              <w:rPr>
                <w:rFonts w:ascii="Times New Roman"/>
                <w:b w:val="false"/>
                <w:i w:val="false"/>
                <w:color w:val="000000"/>
                <w:sz w:val="20"/>
              </w:rPr>
              <w:t>
 </w:t>
            </w:r>
          </w:p>
          <w:bookmarkEnd w:id="111"/>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12"/>
          <w:p>
            <w:pPr>
              <w:spacing w:after="20"/>
              <w:ind w:left="20"/>
              <w:jc w:val="both"/>
            </w:pPr>
            <w:r>
              <w:rPr>
                <w:rFonts w:ascii="Times New Roman"/>
                <w:b w:val="false"/>
                <w:i w:val="false"/>
                <w:color w:val="000000"/>
                <w:sz w:val="20"/>
              </w:rPr>
              <w:t>
 </w:t>
            </w:r>
          </w:p>
          <w:bookmarkEnd w:id="112"/>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13"/>
          <w:p>
            <w:pPr>
              <w:spacing w:after="20"/>
              <w:ind w:left="20"/>
              <w:jc w:val="both"/>
            </w:pPr>
            <w:r>
              <w:rPr>
                <w:rFonts w:ascii="Times New Roman"/>
                <w:b w:val="false"/>
                <w:i w:val="false"/>
                <w:color w:val="000000"/>
                <w:sz w:val="20"/>
              </w:rPr>
              <w:t>
 </w:t>
            </w:r>
          </w:p>
          <w:bookmarkEnd w:id="113"/>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14"/>
          <w:p>
            <w:pPr>
              <w:spacing w:after="20"/>
              <w:ind w:left="20"/>
              <w:jc w:val="both"/>
            </w:pPr>
            <w:r>
              <w:rPr>
                <w:rFonts w:ascii="Times New Roman"/>
                <w:b w:val="false"/>
                <w:i w:val="false"/>
                <w:color w:val="000000"/>
                <w:sz w:val="20"/>
              </w:rPr>
              <w:t>
 </w:t>
            </w:r>
          </w:p>
          <w:bookmarkEnd w:id="114"/>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15"/>
          <w:p>
            <w:pPr>
              <w:spacing w:after="20"/>
              <w:ind w:left="20"/>
              <w:jc w:val="both"/>
            </w:pPr>
            <w:r>
              <w:rPr>
                <w:rFonts w:ascii="Times New Roman"/>
                <w:b w:val="false"/>
                <w:i w:val="false"/>
                <w:color w:val="000000"/>
                <w:sz w:val="20"/>
              </w:rPr>
              <w:t>
 </w:t>
            </w:r>
          </w:p>
          <w:bookmarkEnd w:id="115"/>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16"/>
          <w:p>
            <w:pPr>
              <w:spacing w:after="20"/>
              <w:ind w:left="20"/>
              <w:jc w:val="both"/>
            </w:pPr>
            <w:r>
              <w:rPr>
                <w:rFonts w:ascii="Times New Roman"/>
                <w:b w:val="false"/>
                <w:i w:val="false"/>
                <w:color w:val="000000"/>
                <w:sz w:val="20"/>
              </w:rPr>
              <w:t>
 </w:t>
            </w:r>
          </w:p>
          <w:bookmarkEnd w:id="116"/>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17"/>
          <w:p>
            <w:pPr>
              <w:spacing w:after="20"/>
              <w:ind w:left="20"/>
              <w:jc w:val="both"/>
            </w:pPr>
            <w:r>
              <w:rPr>
                <w:rFonts w:ascii="Times New Roman"/>
                <w:b w:val="false"/>
                <w:i w:val="false"/>
                <w:color w:val="000000"/>
                <w:sz w:val="20"/>
              </w:rPr>
              <w:t>
 </w:t>
            </w:r>
          </w:p>
          <w:bookmarkEnd w:id="117"/>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37 023,5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18"/>
          <w:p>
            <w:pPr>
              <w:spacing w:after="20"/>
              <w:ind w:left="20"/>
              <w:jc w:val="both"/>
            </w:pPr>
            <w:r>
              <w:rPr>
                <w:rFonts w:ascii="Times New Roman"/>
                <w:b w:val="false"/>
                <w:i w:val="false"/>
                <w:color w:val="000000"/>
                <w:sz w:val="20"/>
              </w:rPr>
              <w:t>
 </w:t>
            </w:r>
          </w:p>
          <w:bookmarkEnd w:id="118"/>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19"/>
          <w:p>
            <w:pPr>
              <w:spacing w:after="20"/>
              <w:ind w:left="20"/>
              <w:jc w:val="both"/>
            </w:pPr>
            <w:r>
              <w:rPr>
                <w:rFonts w:ascii="Times New Roman"/>
                <w:b w:val="false"/>
                <w:i w:val="false"/>
                <w:color w:val="000000"/>
                <w:sz w:val="20"/>
              </w:rPr>
              <w:t>
 </w:t>
            </w:r>
          </w:p>
          <w:bookmarkEnd w:id="119"/>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20"/>
          <w:p>
            <w:pPr>
              <w:spacing w:after="20"/>
              <w:ind w:left="20"/>
              <w:jc w:val="both"/>
            </w:pPr>
            <w:r>
              <w:rPr>
                <w:rFonts w:ascii="Times New Roman"/>
                <w:b w:val="false"/>
                <w:i w:val="false"/>
                <w:color w:val="000000"/>
                <w:sz w:val="20"/>
              </w:rPr>
              <w:t>
 </w:t>
            </w:r>
          </w:p>
          <w:bookmarkEnd w:id="120"/>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21"/>
          <w:p>
            <w:pPr>
              <w:spacing w:after="20"/>
              <w:ind w:left="20"/>
              <w:jc w:val="both"/>
            </w:pPr>
            <w:r>
              <w:rPr>
                <w:rFonts w:ascii="Times New Roman"/>
                <w:b w:val="false"/>
                <w:i w:val="false"/>
                <w:color w:val="000000"/>
                <w:sz w:val="20"/>
              </w:rPr>
              <w:t>
 </w:t>
            </w:r>
          </w:p>
          <w:bookmarkEnd w:id="121"/>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11 808,7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2"/>
          <w:p>
            <w:pPr>
              <w:spacing w:after="20"/>
              <w:ind w:left="20"/>
              <w:jc w:val="both"/>
            </w:pPr>
            <w:r>
              <w:rPr>
                <w:rFonts w:ascii="Times New Roman"/>
                <w:b w:val="false"/>
                <w:i w:val="false"/>
                <w:color w:val="000000"/>
                <w:sz w:val="20"/>
              </w:rPr>
              <w:t>
 </w:t>
            </w:r>
          </w:p>
          <w:bookmarkEnd w:id="122"/>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9 330,7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23"/>
          <w:p>
            <w:pPr>
              <w:spacing w:after="20"/>
              <w:ind w:left="20"/>
              <w:jc w:val="both"/>
            </w:pPr>
            <w:r>
              <w:rPr>
                <w:rFonts w:ascii="Times New Roman"/>
                <w:b w:val="false"/>
                <w:i w:val="false"/>
                <w:color w:val="000000"/>
                <w:sz w:val="20"/>
              </w:rPr>
              <w:t>
 </w:t>
            </w:r>
          </w:p>
          <w:bookmarkEnd w:id="123"/>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4"/>
          <w:p>
            <w:pPr>
              <w:spacing w:after="20"/>
              <w:ind w:left="20"/>
              <w:jc w:val="both"/>
            </w:pPr>
            <w:r>
              <w:rPr>
                <w:rFonts w:ascii="Times New Roman"/>
                <w:b w:val="false"/>
                <w:i w:val="false"/>
                <w:color w:val="000000"/>
                <w:sz w:val="20"/>
              </w:rPr>
              <w:t>
 </w:t>
            </w:r>
          </w:p>
          <w:bookmarkEnd w:id="124"/>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17 026,9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25"/>
          <w:p>
            <w:pPr>
              <w:spacing w:after="20"/>
              <w:ind w:left="20"/>
              <w:jc w:val="both"/>
            </w:pPr>
            <w:r>
              <w:rPr>
                <w:rFonts w:ascii="Times New Roman"/>
                <w:b w:val="false"/>
                <w:i w:val="false"/>
                <w:color w:val="000000"/>
                <w:sz w:val="20"/>
              </w:rPr>
              <w:t>
 </w:t>
            </w:r>
          </w:p>
          <w:bookmarkEnd w:id="125"/>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11 404,4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26"/>
          <w:p>
            <w:pPr>
              <w:spacing w:after="20"/>
              <w:ind w:left="20"/>
              <w:jc w:val="both"/>
            </w:pPr>
            <w:r>
              <w:rPr>
                <w:rFonts w:ascii="Times New Roman"/>
                <w:b w:val="false"/>
                <w:i w:val="false"/>
                <w:color w:val="000000"/>
                <w:sz w:val="20"/>
              </w:rPr>
              <w:t>
 </w:t>
            </w:r>
          </w:p>
          <w:bookmarkEnd w:id="126"/>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5 622,5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27"/>
          <w:p>
            <w:pPr>
              <w:spacing w:after="20"/>
              <w:ind w:left="20"/>
              <w:jc w:val="both"/>
            </w:pPr>
            <w:r>
              <w:rPr>
                <w:rFonts w:ascii="Times New Roman"/>
                <w:b w:val="false"/>
                <w:i w:val="false"/>
                <w:color w:val="000000"/>
                <w:sz w:val="20"/>
              </w:rPr>
              <w:t>
10</w:t>
            </w:r>
          </w:p>
          <w:bookmarkEnd w:id="127"/>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152 745,5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28"/>
          <w:p>
            <w:pPr>
              <w:spacing w:after="20"/>
              <w:ind w:left="20"/>
              <w:jc w:val="both"/>
            </w:pPr>
            <w:r>
              <w:rPr>
                <w:rFonts w:ascii="Times New Roman"/>
                <w:b w:val="false"/>
                <w:i w:val="false"/>
                <w:color w:val="000000"/>
                <w:sz w:val="20"/>
              </w:rPr>
              <w:t>
 </w:t>
            </w:r>
          </w:p>
          <w:bookmarkEnd w:id="128"/>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19 269,6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29"/>
          <w:p>
            <w:pPr>
              <w:spacing w:after="20"/>
              <w:ind w:left="20"/>
              <w:jc w:val="both"/>
            </w:pPr>
            <w:r>
              <w:rPr>
                <w:rFonts w:ascii="Times New Roman"/>
                <w:b w:val="false"/>
                <w:i w:val="false"/>
                <w:color w:val="000000"/>
                <w:sz w:val="20"/>
              </w:rPr>
              <w:t>
 </w:t>
            </w:r>
          </w:p>
          <w:bookmarkEnd w:id="129"/>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19 269,6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30"/>
          <w:p>
            <w:pPr>
              <w:spacing w:after="20"/>
              <w:ind w:left="20"/>
              <w:jc w:val="both"/>
            </w:pPr>
            <w:r>
              <w:rPr>
                <w:rFonts w:ascii="Times New Roman"/>
                <w:b w:val="false"/>
                <w:i w:val="false"/>
                <w:color w:val="000000"/>
                <w:sz w:val="20"/>
              </w:rPr>
              <w:t>
 </w:t>
            </w:r>
          </w:p>
          <w:bookmarkEnd w:id="130"/>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23 323,2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1"/>
          <w:p>
            <w:pPr>
              <w:spacing w:after="20"/>
              <w:ind w:left="20"/>
              <w:jc w:val="both"/>
            </w:pPr>
            <w:r>
              <w:rPr>
                <w:rFonts w:ascii="Times New Roman"/>
                <w:b w:val="false"/>
                <w:i w:val="false"/>
                <w:color w:val="000000"/>
                <w:sz w:val="20"/>
              </w:rPr>
              <w:t>
 </w:t>
            </w:r>
          </w:p>
          <w:bookmarkEnd w:id="131"/>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23 323,2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32"/>
          <w:p>
            <w:pPr>
              <w:spacing w:after="20"/>
              <w:ind w:left="20"/>
              <w:jc w:val="both"/>
            </w:pPr>
            <w:r>
              <w:rPr>
                <w:rFonts w:ascii="Times New Roman"/>
                <w:b w:val="false"/>
                <w:i w:val="false"/>
                <w:color w:val="000000"/>
                <w:sz w:val="20"/>
              </w:rPr>
              <w:t>
 </w:t>
            </w:r>
          </w:p>
          <w:bookmarkEnd w:id="132"/>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27 833,7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33"/>
          <w:p>
            <w:pPr>
              <w:spacing w:after="20"/>
              <w:ind w:left="20"/>
              <w:jc w:val="both"/>
            </w:pPr>
            <w:r>
              <w:rPr>
                <w:rFonts w:ascii="Times New Roman"/>
                <w:b w:val="false"/>
                <w:i w:val="false"/>
                <w:color w:val="000000"/>
                <w:sz w:val="20"/>
              </w:rPr>
              <w:t>
 </w:t>
            </w:r>
          </w:p>
          <w:bookmarkEnd w:id="133"/>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17 151,7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34"/>
          <w:p>
            <w:pPr>
              <w:spacing w:after="20"/>
              <w:ind w:left="20"/>
              <w:jc w:val="both"/>
            </w:pPr>
            <w:r>
              <w:rPr>
                <w:rFonts w:ascii="Times New Roman"/>
                <w:b w:val="false"/>
                <w:i w:val="false"/>
                <w:color w:val="000000"/>
                <w:sz w:val="20"/>
              </w:rPr>
              <w:t>
 </w:t>
            </w:r>
          </w:p>
          <w:bookmarkEnd w:id="134"/>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5"/>
          <w:p>
            <w:pPr>
              <w:spacing w:after="20"/>
              <w:ind w:left="20"/>
              <w:jc w:val="both"/>
            </w:pPr>
            <w:r>
              <w:rPr>
                <w:rFonts w:ascii="Times New Roman"/>
                <w:b w:val="false"/>
                <w:i w:val="false"/>
                <w:color w:val="000000"/>
                <w:sz w:val="20"/>
              </w:rPr>
              <w:t>
 </w:t>
            </w:r>
          </w:p>
          <w:bookmarkEnd w:id="135"/>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36"/>
          <w:p>
            <w:pPr>
              <w:spacing w:after="20"/>
              <w:ind w:left="20"/>
              <w:jc w:val="both"/>
            </w:pPr>
            <w:r>
              <w:rPr>
                <w:rFonts w:ascii="Times New Roman"/>
                <w:b w:val="false"/>
                <w:i w:val="false"/>
                <w:color w:val="000000"/>
                <w:sz w:val="20"/>
              </w:rPr>
              <w:t>
 </w:t>
            </w:r>
          </w:p>
          <w:bookmarkEnd w:id="136"/>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37"/>
          <w:p>
            <w:pPr>
              <w:spacing w:after="20"/>
              <w:ind w:left="20"/>
              <w:jc w:val="both"/>
            </w:pPr>
            <w:r>
              <w:rPr>
                <w:rFonts w:ascii="Times New Roman"/>
                <w:b w:val="false"/>
                <w:i w:val="false"/>
                <w:color w:val="000000"/>
                <w:sz w:val="20"/>
              </w:rPr>
              <w:t>
 </w:t>
            </w:r>
          </w:p>
          <w:bookmarkEnd w:id="137"/>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38"/>
          <w:p>
            <w:pPr>
              <w:spacing w:after="20"/>
              <w:ind w:left="20"/>
              <w:jc w:val="both"/>
            </w:pPr>
            <w:r>
              <w:rPr>
                <w:rFonts w:ascii="Times New Roman"/>
                <w:b w:val="false"/>
                <w:i w:val="false"/>
                <w:color w:val="000000"/>
                <w:sz w:val="20"/>
              </w:rPr>
              <w:t>
 </w:t>
            </w:r>
          </w:p>
          <w:bookmarkEnd w:id="138"/>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39"/>
          <w:p>
            <w:pPr>
              <w:spacing w:after="20"/>
              <w:ind w:left="20"/>
              <w:jc w:val="both"/>
            </w:pPr>
            <w:r>
              <w:rPr>
                <w:rFonts w:ascii="Times New Roman"/>
                <w:b w:val="false"/>
                <w:i w:val="false"/>
                <w:color w:val="000000"/>
                <w:sz w:val="20"/>
              </w:rPr>
              <w:t>
 </w:t>
            </w:r>
          </w:p>
          <w:bookmarkEnd w:id="139"/>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0"/>
          <w:p>
            <w:pPr>
              <w:spacing w:after="20"/>
              <w:ind w:left="20"/>
              <w:jc w:val="both"/>
            </w:pPr>
            <w:r>
              <w:rPr>
                <w:rFonts w:ascii="Times New Roman"/>
                <w:b w:val="false"/>
                <w:i w:val="false"/>
                <w:color w:val="000000"/>
                <w:sz w:val="20"/>
              </w:rPr>
              <w:t>
 </w:t>
            </w:r>
          </w:p>
          <w:bookmarkEnd w:id="140"/>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41"/>
          <w:p>
            <w:pPr>
              <w:spacing w:after="20"/>
              <w:ind w:left="20"/>
              <w:jc w:val="both"/>
            </w:pPr>
            <w:r>
              <w:rPr>
                <w:rFonts w:ascii="Times New Roman"/>
                <w:b w:val="false"/>
                <w:i w:val="false"/>
                <w:color w:val="000000"/>
                <w:sz w:val="20"/>
              </w:rPr>
              <w:t>
 </w:t>
            </w:r>
          </w:p>
          <w:bookmarkEnd w:id="141"/>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68 681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42"/>
          <w:p>
            <w:pPr>
              <w:spacing w:after="20"/>
              <w:ind w:left="20"/>
              <w:jc w:val="both"/>
            </w:pPr>
            <w:r>
              <w:rPr>
                <w:rFonts w:ascii="Times New Roman"/>
                <w:b w:val="false"/>
                <w:i w:val="false"/>
                <w:color w:val="000000"/>
                <w:sz w:val="20"/>
              </w:rPr>
              <w:t>
 </w:t>
            </w:r>
          </w:p>
          <w:bookmarkEnd w:id="142"/>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68 681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3"/>
          <w:p>
            <w:pPr>
              <w:spacing w:after="20"/>
              <w:ind w:left="20"/>
              <w:jc w:val="both"/>
            </w:pPr>
            <w:r>
              <w:rPr>
                <w:rFonts w:ascii="Times New Roman"/>
                <w:b w:val="false"/>
                <w:i w:val="false"/>
                <w:color w:val="000000"/>
                <w:sz w:val="20"/>
              </w:rPr>
              <w:t>
12</w:t>
            </w:r>
          </w:p>
          <w:bookmarkEnd w:id="143"/>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237 482,3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44"/>
          <w:p>
            <w:pPr>
              <w:spacing w:after="20"/>
              <w:ind w:left="20"/>
              <w:jc w:val="both"/>
            </w:pPr>
            <w:r>
              <w:rPr>
                <w:rFonts w:ascii="Times New Roman"/>
                <w:b w:val="false"/>
                <w:i w:val="false"/>
                <w:color w:val="000000"/>
                <w:sz w:val="20"/>
              </w:rPr>
              <w:t>
 </w:t>
            </w:r>
          </w:p>
          <w:bookmarkEnd w:id="144"/>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38 645,3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45"/>
          <w:p>
            <w:pPr>
              <w:spacing w:after="20"/>
              <w:ind w:left="20"/>
              <w:jc w:val="both"/>
            </w:pPr>
            <w:r>
              <w:rPr>
                <w:rFonts w:ascii="Times New Roman"/>
                <w:b w:val="false"/>
                <w:i w:val="false"/>
                <w:color w:val="000000"/>
                <w:sz w:val="20"/>
              </w:rPr>
              <w:t>
 </w:t>
            </w:r>
          </w:p>
          <w:bookmarkEnd w:id="145"/>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38 645,3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46"/>
          <w:p>
            <w:pPr>
              <w:spacing w:after="20"/>
              <w:ind w:left="20"/>
              <w:jc w:val="both"/>
            </w:pPr>
            <w:r>
              <w:rPr>
                <w:rFonts w:ascii="Times New Roman"/>
                <w:b w:val="false"/>
                <w:i w:val="false"/>
                <w:color w:val="000000"/>
                <w:sz w:val="20"/>
              </w:rPr>
              <w:t>
 </w:t>
            </w:r>
          </w:p>
          <w:bookmarkEnd w:id="146"/>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198 837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47"/>
          <w:p>
            <w:pPr>
              <w:spacing w:after="20"/>
              <w:ind w:left="20"/>
              <w:jc w:val="both"/>
            </w:pPr>
            <w:r>
              <w:rPr>
                <w:rFonts w:ascii="Times New Roman"/>
                <w:b w:val="false"/>
                <w:i w:val="false"/>
                <w:color w:val="000000"/>
                <w:sz w:val="20"/>
              </w:rPr>
              <w:t>
 </w:t>
            </w:r>
          </w:p>
          <w:bookmarkEnd w:id="147"/>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198 837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48"/>
          <w:p>
            <w:pPr>
              <w:spacing w:after="20"/>
              <w:ind w:left="20"/>
              <w:jc w:val="both"/>
            </w:pPr>
            <w:r>
              <w:rPr>
                <w:rFonts w:ascii="Times New Roman"/>
                <w:b w:val="false"/>
                <w:i w:val="false"/>
                <w:color w:val="000000"/>
                <w:sz w:val="20"/>
              </w:rPr>
              <w:t>
13</w:t>
            </w:r>
          </w:p>
          <w:bookmarkEnd w:id="148"/>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118 163,2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49"/>
          <w:p>
            <w:pPr>
              <w:spacing w:after="20"/>
              <w:ind w:left="20"/>
              <w:jc w:val="both"/>
            </w:pPr>
            <w:r>
              <w:rPr>
                <w:rFonts w:ascii="Times New Roman"/>
                <w:b w:val="false"/>
                <w:i w:val="false"/>
                <w:color w:val="000000"/>
                <w:sz w:val="20"/>
              </w:rPr>
              <w:t>
 </w:t>
            </w:r>
          </w:p>
          <w:bookmarkEnd w:id="149"/>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8 458,2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50"/>
          <w:p>
            <w:pPr>
              <w:spacing w:after="20"/>
              <w:ind w:left="20"/>
              <w:jc w:val="both"/>
            </w:pPr>
            <w:r>
              <w:rPr>
                <w:rFonts w:ascii="Times New Roman"/>
                <w:b w:val="false"/>
                <w:i w:val="false"/>
                <w:color w:val="000000"/>
                <w:sz w:val="20"/>
              </w:rPr>
              <w:t>
 </w:t>
            </w:r>
          </w:p>
          <w:bookmarkEnd w:id="150"/>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8 458,2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1"/>
          <w:p>
            <w:pPr>
              <w:spacing w:after="20"/>
              <w:ind w:left="20"/>
              <w:jc w:val="both"/>
            </w:pPr>
            <w:r>
              <w:rPr>
                <w:rFonts w:ascii="Times New Roman"/>
                <w:b w:val="false"/>
                <w:i w:val="false"/>
                <w:color w:val="000000"/>
                <w:sz w:val="20"/>
              </w:rPr>
              <w:t>
 </w:t>
            </w:r>
          </w:p>
          <w:bookmarkEnd w:id="151"/>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52"/>
          <w:p>
            <w:pPr>
              <w:spacing w:after="20"/>
              <w:ind w:left="20"/>
              <w:jc w:val="both"/>
            </w:pPr>
            <w:r>
              <w:rPr>
                <w:rFonts w:ascii="Times New Roman"/>
                <w:b w:val="false"/>
                <w:i w:val="false"/>
                <w:color w:val="000000"/>
                <w:sz w:val="20"/>
              </w:rPr>
              <w:t>
 </w:t>
            </w:r>
          </w:p>
          <w:bookmarkEnd w:id="152"/>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53"/>
          <w:p>
            <w:pPr>
              <w:spacing w:after="20"/>
              <w:ind w:left="20"/>
              <w:jc w:val="both"/>
            </w:pPr>
            <w:r>
              <w:rPr>
                <w:rFonts w:ascii="Times New Roman"/>
                <w:b w:val="false"/>
                <w:i w:val="false"/>
                <w:color w:val="000000"/>
                <w:sz w:val="20"/>
              </w:rPr>
              <w:t>
 </w:t>
            </w:r>
          </w:p>
          <w:bookmarkEnd w:id="153"/>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54"/>
          <w:p>
            <w:pPr>
              <w:spacing w:after="20"/>
              <w:ind w:left="20"/>
              <w:jc w:val="both"/>
            </w:pPr>
            <w:r>
              <w:rPr>
                <w:rFonts w:ascii="Times New Roman"/>
                <w:b w:val="false"/>
                <w:i w:val="false"/>
                <w:color w:val="000000"/>
                <w:sz w:val="20"/>
              </w:rPr>
              <w:t>
 </w:t>
            </w:r>
          </w:p>
          <w:bookmarkEnd w:id="154"/>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55"/>
          <w:p>
            <w:pPr>
              <w:spacing w:after="20"/>
              <w:ind w:left="20"/>
              <w:jc w:val="both"/>
            </w:pPr>
            <w:r>
              <w:rPr>
                <w:rFonts w:ascii="Times New Roman"/>
                <w:b w:val="false"/>
                <w:i w:val="false"/>
                <w:color w:val="000000"/>
                <w:sz w:val="20"/>
              </w:rPr>
              <w:t>
14</w:t>
            </w:r>
          </w:p>
          <w:bookmarkEnd w:id="155"/>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56"/>
          <w:p>
            <w:pPr>
              <w:spacing w:after="20"/>
              <w:ind w:left="20"/>
              <w:jc w:val="both"/>
            </w:pPr>
            <w:r>
              <w:rPr>
                <w:rFonts w:ascii="Times New Roman"/>
                <w:b w:val="false"/>
                <w:i w:val="false"/>
                <w:color w:val="000000"/>
                <w:sz w:val="20"/>
              </w:rPr>
              <w:t>
 </w:t>
            </w:r>
          </w:p>
          <w:bookmarkEnd w:id="156"/>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57"/>
          <w:p>
            <w:pPr>
              <w:spacing w:after="20"/>
              <w:ind w:left="20"/>
              <w:jc w:val="both"/>
            </w:pPr>
            <w:r>
              <w:rPr>
                <w:rFonts w:ascii="Times New Roman"/>
                <w:b w:val="false"/>
                <w:i w:val="false"/>
                <w:color w:val="000000"/>
                <w:sz w:val="20"/>
              </w:rPr>
              <w:t>
 </w:t>
            </w:r>
          </w:p>
          <w:bookmarkEnd w:id="157"/>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8"/>
          <w:p>
            <w:pPr>
              <w:spacing w:after="20"/>
              <w:ind w:left="20"/>
              <w:jc w:val="both"/>
            </w:pPr>
            <w:r>
              <w:rPr>
                <w:rFonts w:ascii="Times New Roman"/>
                <w:b w:val="false"/>
                <w:i w:val="false"/>
                <w:color w:val="000000"/>
                <w:sz w:val="20"/>
              </w:rPr>
              <w:t>
15</w:t>
            </w:r>
          </w:p>
          <w:bookmarkEnd w:id="158"/>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61 254,9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59"/>
          <w:p>
            <w:pPr>
              <w:spacing w:after="20"/>
              <w:ind w:left="20"/>
              <w:jc w:val="both"/>
            </w:pPr>
            <w:r>
              <w:rPr>
                <w:rFonts w:ascii="Times New Roman"/>
                <w:b w:val="false"/>
                <w:i w:val="false"/>
                <w:color w:val="000000"/>
                <w:sz w:val="20"/>
              </w:rPr>
              <w:t>
 </w:t>
            </w:r>
          </w:p>
          <w:bookmarkEnd w:id="159"/>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61 254,9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60"/>
          <w:p>
            <w:pPr>
              <w:spacing w:after="20"/>
              <w:ind w:left="20"/>
              <w:jc w:val="both"/>
            </w:pPr>
            <w:r>
              <w:rPr>
                <w:rFonts w:ascii="Times New Roman"/>
                <w:b w:val="false"/>
                <w:i w:val="false"/>
                <w:color w:val="000000"/>
                <w:sz w:val="20"/>
              </w:rPr>
              <w:t>
 </w:t>
            </w:r>
          </w:p>
          <w:bookmarkEnd w:id="160"/>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11 608,5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61"/>
          <w:p>
            <w:pPr>
              <w:spacing w:after="20"/>
              <w:ind w:left="20"/>
              <w:jc w:val="both"/>
            </w:pPr>
            <w:r>
              <w:rPr>
                <w:rFonts w:ascii="Times New Roman"/>
                <w:b w:val="false"/>
                <w:i w:val="false"/>
                <w:color w:val="000000"/>
                <w:sz w:val="20"/>
              </w:rPr>
              <w:t>
 </w:t>
            </w:r>
          </w:p>
          <w:bookmarkEnd w:id="161"/>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62"/>
          <w:p>
            <w:pPr>
              <w:spacing w:after="20"/>
              <w:ind w:left="20"/>
              <w:jc w:val="both"/>
            </w:pPr>
            <w:r>
              <w:rPr>
                <w:rFonts w:ascii="Times New Roman"/>
                <w:b w:val="false"/>
                <w:i w:val="false"/>
                <w:color w:val="000000"/>
                <w:sz w:val="20"/>
              </w:rPr>
              <w:t>
 </w:t>
            </w:r>
          </w:p>
          <w:bookmarkEnd w:id="162"/>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12 903,2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63"/>
          <w:p>
            <w:pPr>
              <w:spacing w:after="20"/>
              <w:ind w:left="20"/>
              <w:jc w:val="both"/>
            </w:pPr>
            <w:r>
              <w:rPr>
                <w:rFonts w:ascii="Times New Roman"/>
                <w:b w:val="false"/>
                <w:i w:val="false"/>
                <w:color w:val="000000"/>
                <w:sz w:val="20"/>
              </w:rPr>
              <w:t>
 </w:t>
            </w:r>
          </w:p>
          <w:bookmarkEnd w:id="163"/>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64"/>
          <w:p>
            <w:pPr>
              <w:spacing w:after="20"/>
              <w:ind w:left="20"/>
              <w:jc w:val="both"/>
            </w:pPr>
            <w:r>
              <w:rPr>
                <w:rFonts w:ascii="Times New Roman"/>
                <w:b w:val="false"/>
                <w:i w:val="false"/>
                <w:color w:val="000000"/>
                <w:sz w:val="20"/>
              </w:rPr>
              <w:t>
 </w:t>
            </w:r>
          </w:p>
          <w:bookmarkEnd w:id="164"/>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31 473,2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65"/>
          <w:p>
            <w:pPr>
              <w:spacing w:after="20"/>
              <w:ind w:left="20"/>
              <w:jc w:val="both"/>
            </w:pPr>
            <w:r>
              <w:rPr>
                <w:rFonts w:ascii="Times New Roman"/>
                <w:b w:val="false"/>
                <w:i w:val="false"/>
                <w:color w:val="000000"/>
                <w:sz w:val="20"/>
              </w:rPr>
              <w:t>
 </w:t>
            </w:r>
          </w:p>
          <w:bookmarkEnd w:id="165"/>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98 662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66"/>
          <w:p>
            <w:pPr>
              <w:spacing w:after="20"/>
              <w:ind w:left="20"/>
              <w:jc w:val="both"/>
            </w:pPr>
            <w:r>
              <w:rPr>
                <w:rFonts w:ascii="Times New Roman"/>
                <w:b w:val="false"/>
                <w:i w:val="false"/>
                <w:color w:val="000000"/>
                <w:sz w:val="20"/>
              </w:rPr>
              <w:t>
 </w:t>
            </w:r>
          </w:p>
          <w:bookmarkEnd w:id="166"/>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122 526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67"/>
          <w:p>
            <w:pPr>
              <w:spacing w:after="20"/>
              <w:ind w:left="20"/>
              <w:jc w:val="both"/>
            </w:pPr>
            <w:r>
              <w:rPr>
                <w:rFonts w:ascii="Times New Roman"/>
                <w:b w:val="false"/>
                <w:i w:val="false"/>
                <w:color w:val="000000"/>
                <w:sz w:val="20"/>
              </w:rPr>
              <w:t>
10</w:t>
            </w:r>
          </w:p>
          <w:bookmarkEnd w:id="167"/>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122 526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68"/>
          <w:p>
            <w:pPr>
              <w:spacing w:after="20"/>
              <w:ind w:left="20"/>
              <w:jc w:val="both"/>
            </w:pPr>
            <w:r>
              <w:rPr>
                <w:rFonts w:ascii="Times New Roman"/>
                <w:b w:val="false"/>
                <w:i w:val="false"/>
                <w:color w:val="000000"/>
                <w:sz w:val="20"/>
              </w:rPr>
              <w:t>
 </w:t>
            </w:r>
          </w:p>
          <w:bookmarkEnd w:id="168"/>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122 526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69"/>
          <w:p>
            <w:pPr>
              <w:spacing w:after="20"/>
              <w:ind w:left="20"/>
              <w:jc w:val="both"/>
            </w:pPr>
            <w:r>
              <w:rPr>
                <w:rFonts w:ascii="Times New Roman"/>
                <w:b w:val="false"/>
                <w:i w:val="false"/>
                <w:color w:val="000000"/>
                <w:sz w:val="20"/>
              </w:rPr>
              <w:t>
 </w:t>
            </w:r>
          </w:p>
          <w:bookmarkEnd w:id="169"/>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122 526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70"/>
          <w:p>
            <w:pPr>
              <w:spacing w:after="20"/>
              <w:ind w:left="20"/>
              <w:jc w:val="both"/>
            </w:pPr>
            <w:r>
              <w:rPr>
                <w:rFonts w:ascii="Times New Roman"/>
                <w:b w:val="false"/>
                <w:i w:val="false"/>
                <w:color w:val="000000"/>
                <w:sz w:val="20"/>
              </w:rPr>
              <w:t>
Санаты</w:t>
            </w:r>
          </w:p>
          <w:bookmarkEnd w:id="170"/>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71"/>
          <w:p>
            <w:pPr>
              <w:spacing w:after="20"/>
              <w:ind w:left="20"/>
              <w:jc w:val="both"/>
            </w:pPr>
            <w:r>
              <w:rPr>
                <w:rFonts w:ascii="Times New Roman"/>
                <w:b w:val="false"/>
                <w:i w:val="false"/>
                <w:color w:val="000000"/>
                <w:sz w:val="20"/>
              </w:rPr>
              <w:t>
5</w:t>
            </w:r>
          </w:p>
          <w:bookmarkEnd w:id="171"/>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72"/>
          <w:p>
            <w:pPr>
              <w:spacing w:after="20"/>
              <w:ind w:left="20"/>
              <w:jc w:val="both"/>
            </w:pPr>
            <w:r>
              <w:rPr>
                <w:rFonts w:ascii="Times New Roman"/>
                <w:b w:val="false"/>
                <w:i w:val="false"/>
                <w:color w:val="000000"/>
                <w:sz w:val="20"/>
              </w:rPr>
              <w:t>
 </w:t>
            </w:r>
          </w:p>
          <w:bookmarkEnd w:id="172"/>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73"/>
          <w:p>
            <w:pPr>
              <w:spacing w:after="20"/>
              <w:ind w:left="20"/>
              <w:jc w:val="both"/>
            </w:pPr>
            <w:r>
              <w:rPr>
                <w:rFonts w:ascii="Times New Roman"/>
                <w:b w:val="false"/>
                <w:i w:val="false"/>
                <w:color w:val="000000"/>
                <w:sz w:val="20"/>
              </w:rPr>
              <w:t>
 </w:t>
            </w:r>
          </w:p>
          <w:bookmarkEnd w:id="173"/>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74"/>
          <w:p>
            <w:pPr>
              <w:spacing w:after="20"/>
              <w:ind w:left="20"/>
              <w:jc w:val="both"/>
            </w:pPr>
            <w:r>
              <w:rPr>
                <w:rFonts w:ascii="Times New Roman"/>
                <w:b w:val="false"/>
                <w:i w:val="false"/>
                <w:color w:val="000000"/>
                <w:sz w:val="20"/>
              </w:rPr>
              <w:t>
 </w:t>
            </w:r>
          </w:p>
          <w:bookmarkEnd w:id="174"/>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75"/>
          <w:p>
            <w:pPr>
              <w:spacing w:after="20"/>
              <w:ind w:left="20"/>
              <w:jc w:val="both"/>
            </w:pPr>
            <w:r>
              <w:rPr>
                <w:rFonts w:ascii="Times New Roman"/>
                <w:b w:val="false"/>
                <w:i w:val="false"/>
                <w:color w:val="000000"/>
                <w:sz w:val="20"/>
              </w:rPr>
              <w:t>
 </w:t>
            </w:r>
          </w:p>
          <w:bookmarkEnd w:id="175"/>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76"/>
          <w:p>
            <w:pPr>
              <w:spacing w:after="20"/>
              <w:ind w:left="20"/>
              <w:jc w:val="both"/>
            </w:pPr>
            <w:r>
              <w:rPr>
                <w:rFonts w:ascii="Times New Roman"/>
                <w:b w:val="false"/>
                <w:i w:val="false"/>
                <w:color w:val="000000"/>
                <w:sz w:val="20"/>
              </w:rPr>
              <w:t>
13</w:t>
            </w:r>
          </w:p>
          <w:bookmarkEnd w:id="176"/>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77"/>
          <w:p>
            <w:pPr>
              <w:spacing w:after="20"/>
              <w:ind w:left="20"/>
              <w:jc w:val="both"/>
            </w:pPr>
            <w:r>
              <w:rPr>
                <w:rFonts w:ascii="Times New Roman"/>
                <w:b w:val="false"/>
                <w:i w:val="false"/>
                <w:color w:val="000000"/>
                <w:sz w:val="20"/>
              </w:rPr>
              <w:t>
 </w:t>
            </w:r>
          </w:p>
          <w:bookmarkEnd w:id="177"/>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78"/>
          <w:p>
            <w:pPr>
              <w:spacing w:after="20"/>
              <w:ind w:left="20"/>
              <w:jc w:val="both"/>
            </w:pPr>
            <w:r>
              <w:rPr>
                <w:rFonts w:ascii="Times New Roman"/>
                <w:b w:val="false"/>
                <w:i w:val="false"/>
                <w:color w:val="000000"/>
                <w:sz w:val="20"/>
              </w:rPr>
              <w:t>
 </w:t>
            </w:r>
          </w:p>
          <w:bookmarkEnd w:id="178"/>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79"/>
          <w:p>
            <w:pPr>
              <w:spacing w:after="20"/>
              <w:ind w:left="20"/>
              <w:jc w:val="both"/>
            </w:pPr>
            <w:r>
              <w:rPr>
                <w:rFonts w:ascii="Times New Roman"/>
                <w:b w:val="false"/>
                <w:i w:val="false"/>
                <w:color w:val="000000"/>
                <w:sz w:val="20"/>
              </w:rPr>
              <w:t>
Санаты</w:t>
            </w:r>
          </w:p>
          <w:bookmarkEnd w:id="179"/>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80"/>
          <w:p>
            <w:pPr>
              <w:spacing w:after="20"/>
              <w:ind w:left="20"/>
              <w:jc w:val="both"/>
            </w:pPr>
            <w:r>
              <w:rPr>
                <w:rFonts w:ascii="Times New Roman"/>
                <w:b w:val="false"/>
                <w:i w:val="false"/>
                <w:color w:val="000000"/>
                <w:sz w:val="20"/>
              </w:rPr>
              <w:t>
6</w:t>
            </w:r>
          </w:p>
          <w:bookmarkEnd w:id="180"/>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81"/>
          <w:p>
            <w:pPr>
              <w:spacing w:after="20"/>
              <w:ind w:left="20"/>
              <w:jc w:val="both"/>
            </w:pPr>
            <w:r>
              <w:rPr>
                <w:rFonts w:ascii="Times New Roman"/>
                <w:b w:val="false"/>
                <w:i w:val="false"/>
                <w:color w:val="000000"/>
                <w:sz w:val="20"/>
              </w:rPr>
              <w:t>
 </w:t>
            </w:r>
          </w:p>
          <w:bookmarkEnd w:id="181"/>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-180 778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82"/>
          <w:p>
            <w:pPr>
              <w:spacing w:after="20"/>
              <w:ind w:left="20"/>
              <w:jc w:val="both"/>
            </w:pPr>
            <w:r>
              <w:rPr>
                <w:rFonts w:ascii="Times New Roman"/>
                <w:b w:val="false"/>
                <w:i w:val="false"/>
                <w:color w:val="000000"/>
                <w:sz w:val="20"/>
              </w:rPr>
              <w:t>
 </w:t>
            </w:r>
          </w:p>
          <w:bookmarkEnd w:id="182"/>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180 778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83"/>
          <w:p>
            <w:pPr>
              <w:spacing w:after="20"/>
              <w:ind w:left="20"/>
              <w:jc w:val="both"/>
            </w:pPr>
            <w:r>
              <w:rPr>
                <w:rFonts w:ascii="Times New Roman"/>
                <w:b w:val="false"/>
                <w:i w:val="false"/>
                <w:color w:val="000000"/>
                <w:sz w:val="20"/>
              </w:rPr>
              <w:t>
7</w:t>
            </w:r>
          </w:p>
          <w:bookmarkEnd w:id="183"/>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122 526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84"/>
          <w:p>
            <w:pPr>
              <w:spacing w:after="20"/>
              <w:ind w:left="20"/>
              <w:jc w:val="both"/>
            </w:pPr>
            <w:r>
              <w:rPr>
                <w:rFonts w:ascii="Times New Roman"/>
                <w:b w:val="false"/>
                <w:i w:val="false"/>
                <w:color w:val="000000"/>
                <w:sz w:val="20"/>
              </w:rPr>
              <w:t>
 </w:t>
            </w:r>
          </w:p>
          <w:bookmarkEnd w:id="184"/>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122 526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85"/>
          <w:p>
            <w:pPr>
              <w:spacing w:after="20"/>
              <w:ind w:left="20"/>
              <w:jc w:val="both"/>
            </w:pPr>
            <w:r>
              <w:rPr>
                <w:rFonts w:ascii="Times New Roman"/>
                <w:b w:val="false"/>
                <w:i w:val="false"/>
                <w:color w:val="000000"/>
                <w:sz w:val="20"/>
              </w:rPr>
              <w:t>
 </w:t>
            </w:r>
          </w:p>
          <w:bookmarkEnd w:id="185"/>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122 526</w:t>
            </w:r>
          </w:p>
        </w:tc>
      </w:tr>
      <w:tr>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86"/>
          <w:p>
            <w:pPr>
              <w:spacing w:after="20"/>
              <w:ind w:left="20"/>
              <w:jc w:val="both"/>
            </w:pPr>
            <w:r>
              <w:rPr>
                <w:rFonts w:ascii="Times New Roman"/>
                <w:b w:val="false"/>
                <w:i w:val="false"/>
                <w:color w:val="000000"/>
                <w:sz w:val="20"/>
              </w:rPr>
              <w:t>
Функционалдық топ</w:t>
            </w:r>
          </w:p>
          <w:bookmarkEnd w:id="186"/>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87"/>
          <w:p>
            <w:pPr>
              <w:spacing w:after="20"/>
              <w:ind w:left="20"/>
              <w:jc w:val="both"/>
            </w:pPr>
            <w:r>
              <w:rPr>
                <w:rFonts w:ascii="Times New Roman"/>
                <w:b w:val="false"/>
                <w:i w:val="false"/>
                <w:color w:val="000000"/>
                <w:sz w:val="20"/>
              </w:rPr>
              <w:t>
16</w:t>
            </w:r>
          </w:p>
          <w:bookmarkEnd w:id="187"/>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48 483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48 483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106 735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106 735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106 735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 сессиясының 2016 жылғы 23 желтоқсандағы №10/1 шешіміне 2 қосымша</w:t>
            </w:r>
          </w:p>
        </w:tc>
      </w:tr>
    </w:tbl>
    <w:bookmarkStart w:name="z255" w:id="188"/>
    <w:p>
      <w:pPr>
        <w:spacing w:after="0"/>
        <w:ind w:left="0"/>
        <w:jc w:val="left"/>
      </w:pPr>
      <w:r>
        <w:rPr>
          <w:rFonts w:ascii="Times New Roman"/>
          <w:b/>
          <w:i w:val="false"/>
          <w:color w:val="000000"/>
        </w:rPr>
        <w:t xml:space="preserve"> 2018 жылға арналған Қызылжар ауданының бюджеті</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7"/>
        <w:gridCol w:w="810"/>
        <w:gridCol w:w="5464"/>
        <w:gridCol w:w="395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89"/>
          <w:p>
            <w:pPr>
              <w:spacing w:after="20"/>
              <w:ind w:left="20"/>
              <w:jc w:val="both"/>
            </w:pPr>
            <w:r>
              <w:rPr>
                <w:rFonts w:ascii="Times New Roman"/>
                <w:b w:val="false"/>
                <w:i w:val="false"/>
                <w:color w:val="000000"/>
                <w:sz w:val="20"/>
              </w:rPr>
              <w:t>
Санаты</w:t>
            </w:r>
          </w:p>
          <w:bookmarkEnd w:id="189"/>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90"/>
          <w:p>
            <w:pPr>
              <w:spacing w:after="20"/>
              <w:ind w:left="20"/>
              <w:jc w:val="both"/>
            </w:pPr>
            <w:r>
              <w:rPr>
                <w:rFonts w:ascii="Times New Roman"/>
                <w:b w:val="false"/>
                <w:i w:val="false"/>
                <w:color w:val="000000"/>
                <w:sz w:val="20"/>
              </w:rPr>
              <w:t>
 </w:t>
            </w:r>
          </w:p>
          <w:bookmarkEnd w:id="1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91"/>
          <w:p>
            <w:pPr>
              <w:spacing w:after="20"/>
              <w:ind w:left="20"/>
              <w:jc w:val="both"/>
            </w:pPr>
            <w:r>
              <w:rPr>
                <w:rFonts w:ascii="Times New Roman"/>
                <w:b w:val="false"/>
                <w:i w:val="false"/>
                <w:color w:val="000000"/>
                <w:sz w:val="20"/>
              </w:rPr>
              <w:t>
 </w:t>
            </w:r>
          </w:p>
          <w:bookmarkEnd w:id="191"/>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92"/>
          <w:p>
            <w:pPr>
              <w:spacing w:after="20"/>
              <w:ind w:left="20"/>
              <w:jc w:val="both"/>
            </w:pPr>
            <w:r>
              <w:rPr>
                <w:rFonts w:ascii="Times New Roman"/>
                <w:b w:val="false"/>
                <w:i w:val="false"/>
                <w:color w:val="000000"/>
                <w:sz w:val="20"/>
              </w:rPr>
              <w:t>
1</w:t>
            </w:r>
          </w:p>
          <w:bookmarkEnd w:id="192"/>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93"/>
          <w:p>
            <w:pPr>
              <w:spacing w:after="20"/>
              <w:ind w:left="20"/>
              <w:jc w:val="both"/>
            </w:pPr>
            <w:r>
              <w:rPr>
                <w:rFonts w:ascii="Times New Roman"/>
                <w:b w:val="false"/>
                <w:i w:val="false"/>
                <w:color w:val="000000"/>
                <w:sz w:val="20"/>
              </w:rPr>
              <w:t>
 </w:t>
            </w:r>
          </w:p>
          <w:bookmarkEnd w:id="193"/>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4 431 673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94"/>
          <w:p>
            <w:pPr>
              <w:spacing w:after="20"/>
              <w:ind w:left="20"/>
              <w:jc w:val="both"/>
            </w:pPr>
            <w:r>
              <w:rPr>
                <w:rFonts w:ascii="Times New Roman"/>
                <w:b w:val="false"/>
                <w:i w:val="false"/>
                <w:color w:val="000000"/>
                <w:sz w:val="20"/>
              </w:rPr>
              <w:t>
1</w:t>
            </w:r>
          </w:p>
          <w:bookmarkEnd w:id="194"/>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865 056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95"/>
          <w:p>
            <w:pPr>
              <w:spacing w:after="20"/>
              <w:ind w:left="20"/>
              <w:jc w:val="both"/>
            </w:pPr>
            <w:r>
              <w:rPr>
                <w:rFonts w:ascii="Times New Roman"/>
                <w:b w:val="false"/>
                <w:i w:val="false"/>
                <w:color w:val="000000"/>
                <w:sz w:val="20"/>
              </w:rPr>
              <w:t>
 </w:t>
            </w:r>
          </w:p>
          <w:bookmarkEnd w:id="195"/>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80 089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96"/>
          <w:p>
            <w:pPr>
              <w:spacing w:after="20"/>
              <w:ind w:left="20"/>
              <w:jc w:val="both"/>
            </w:pPr>
            <w:r>
              <w:rPr>
                <w:rFonts w:ascii="Times New Roman"/>
                <w:b w:val="false"/>
                <w:i w:val="false"/>
                <w:color w:val="000000"/>
                <w:sz w:val="20"/>
              </w:rPr>
              <w:t>
 </w:t>
            </w:r>
          </w:p>
          <w:bookmarkEnd w:id="196"/>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80 089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97"/>
          <w:p>
            <w:pPr>
              <w:spacing w:after="20"/>
              <w:ind w:left="20"/>
              <w:jc w:val="both"/>
            </w:pPr>
            <w:r>
              <w:rPr>
                <w:rFonts w:ascii="Times New Roman"/>
                <w:b w:val="false"/>
                <w:i w:val="false"/>
                <w:color w:val="000000"/>
                <w:sz w:val="20"/>
              </w:rPr>
              <w:t>
 </w:t>
            </w:r>
          </w:p>
          <w:bookmarkEnd w:id="19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313 620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98"/>
          <w:p>
            <w:pPr>
              <w:spacing w:after="20"/>
              <w:ind w:left="20"/>
              <w:jc w:val="both"/>
            </w:pPr>
            <w:r>
              <w:rPr>
                <w:rFonts w:ascii="Times New Roman"/>
                <w:b w:val="false"/>
                <w:i w:val="false"/>
                <w:color w:val="000000"/>
                <w:sz w:val="20"/>
              </w:rPr>
              <w:t>
 </w:t>
            </w:r>
          </w:p>
          <w:bookmarkEnd w:id="19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313 620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99"/>
          <w:p>
            <w:pPr>
              <w:spacing w:after="20"/>
              <w:ind w:left="20"/>
              <w:jc w:val="both"/>
            </w:pPr>
            <w:r>
              <w:rPr>
                <w:rFonts w:ascii="Times New Roman"/>
                <w:b w:val="false"/>
                <w:i w:val="false"/>
                <w:color w:val="000000"/>
                <w:sz w:val="20"/>
              </w:rPr>
              <w:t>
 </w:t>
            </w:r>
          </w:p>
          <w:bookmarkEnd w:id="19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371 002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00"/>
          <w:p>
            <w:pPr>
              <w:spacing w:after="20"/>
              <w:ind w:left="20"/>
              <w:jc w:val="both"/>
            </w:pPr>
            <w:r>
              <w:rPr>
                <w:rFonts w:ascii="Times New Roman"/>
                <w:b w:val="false"/>
                <w:i w:val="false"/>
                <w:color w:val="000000"/>
                <w:sz w:val="20"/>
              </w:rPr>
              <w:t>
 </w:t>
            </w:r>
          </w:p>
          <w:bookmarkEnd w:id="200"/>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280 748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01"/>
          <w:p>
            <w:pPr>
              <w:spacing w:after="20"/>
              <w:ind w:left="20"/>
              <w:jc w:val="both"/>
            </w:pPr>
            <w:r>
              <w:rPr>
                <w:rFonts w:ascii="Times New Roman"/>
                <w:b w:val="false"/>
                <w:i w:val="false"/>
                <w:color w:val="000000"/>
                <w:sz w:val="20"/>
              </w:rPr>
              <w:t>
 </w:t>
            </w:r>
          </w:p>
          <w:bookmarkEnd w:id="201"/>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02"/>
          <w:p>
            <w:pPr>
              <w:spacing w:after="20"/>
              <w:ind w:left="20"/>
              <w:jc w:val="both"/>
            </w:pPr>
            <w:r>
              <w:rPr>
                <w:rFonts w:ascii="Times New Roman"/>
                <w:b w:val="false"/>
                <w:i w:val="false"/>
                <w:color w:val="000000"/>
                <w:sz w:val="20"/>
              </w:rPr>
              <w:t>
 </w:t>
            </w:r>
          </w:p>
          <w:bookmarkEnd w:id="202"/>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73 182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03"/>
          <w:p>
            <w:pPr>
              <w:spacing w:after="20"/>
              <w:ind w:left="20"/>
              <w:jc w:val="both"/>
            </w:pPr>
            <w:r>
              <w:rPr>
                <w:rFonts w:ascii="Times New Roman"/>
                <w:b w:val="false"/>
                <w:i w:val="false"/>
                <w:color w:val="000000"/>
                <w:sz w:val="20"/>
              </w:rPr>
              <w:t>
 </w:t>
            </w:r>
          </w:p>
          <w:bookmarkEnd w:id="203"/>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04"/>
          <w:p>
            <w:pPr>
              <w:spacing w:after="20"/>
              <w:ind w:left="20"/>
              <w:jc w:val="both"/>
            </w:pPr>
            <w:r>
              <w:rPr>
                <w:rFonts w:ascii="Times New Roman"/>
                <w:b w:val="false"/>
                <w:i w:val="false"/>
                <w:color w:val="000000"/>
                <w:sz w:val="20"/>
              </w:rPr>
              <w:t>
 </w:t>
            </w:r>
          </w:p>
          <w:bookmarkEnd w:id="204"/>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92 434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05"/>
          <w:p>
            <w:pPr>
              <w:spacing w:after="20"/>
              <w:ind w:left="20"/>
              <w:jc w:val="both"/>
            </w:pPr>
            <w:r>
              <w:rPr>
                <w:rFonts w:ascii="Times New Roman"/>
                <w:b w:val="false"/>
                <w:i w:val="false"/>
                <w:color w:val="000000"/>
                <w:sz w:val="20"/>
              </w:rPr>
              <w:t>
 </w:t>
            </w:r>
          </w:p>
          <w:bookmarkEnd w:id="205"/>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06"/>
          <w:p>
            <w:pPr>
              <w:spacing w:after="20"/>
              <w:ind w:left="20"/>
              <w:jc w:val="both"/>
            </w:pPr>
            <w:r>
              <w:rPr>
                <w:rFonts w:ascii="Times New Roman"/>
                <w:b w:val="false"/>
                <w:i w:val="false"/>
                <w:color w:val="000000"/>
                <w:sz w:val="20"/>
              </w:rPr>
              <w:t>
 </w:t>
            </w:r>
          </w:p>
          <w:bookmarkEnd w:id="206"/>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58 198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07"/>
          <w:p>
            <w:pPr>
              <w:spacing w:after="20"/>
              <w:ind w:left="20"/>
              <w:jc w:val="both"/>
            </w:pPr>
            <w:r>
              <w:rPr>
                <w:rFonts w:ascii="Times New Roman"/>
                <w:b w:val="false"/>
                <w:i w:val="false"/>
                <w:color w:val="000000"/>
                <w:sz w:val="20"/>
              </w:rPr>
              <w:t>
 </w:t>
            </w:r>
          </w:p>
          <w:bookmarkEnd w:id="20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08"/>
          <w:p>
            <w:pPr>
              <w:spacing w:after="20"/>
              <w:ind w:left="20"/>
              <w:jc w:val="both"/>
            </w:pPr>
            <w:r>
              <w:rPr>
                <w:rFonts w:ascii="Times New Roman"/>
                <w:b w:val="false"/>
                <w:i w:val="false"/>
                <w:color w:val="000000"/>
                <w:sz w:val="20"/>
              </w:rPr>
              <w:t>
 </w:t>
            </w:r>
          </w:p>
          <w:bookmarkEnd w:id="20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09"/>
          <w:p>
            <w:pPr>
              <w:spacing w:after="20"/>
              <w:ind w:left="20"/>
              <w:jc w:val="both"/>
            </w:pPr>
            <w:r>
              <w:rPr>
                <w:rFonts w:ascii="Times New Roman"/>
                <w:b w:val="false"/>
                <w:i w:val="false"/>
                <w:color w:val="000000"/>
                <w:sz w:val="20"/>
              </w:rPr>
              <w:t>
 </w:t>
            </w:r>
          </w:p>
          <w:bookmarkEnd w:id="20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10"/>
          <w:p>
            <w:pPr>
              <w:spacing w:after="20"/>
              <w:ind w:left="20"/>
              <w:jc w:val="both"/>
            </w:pPr>
            <w:r>
              <w:rPr>
                <w:rFonts w:ascii="Times New Roman"/>
                <w:b w:val="false"/>
                <w:i w:val="false"/>
                <w:color w:val="000000"/>
                <w:sz w:val="20"/>
              </w:rPr>
              <w:t>
2</w:t>
            </w:r>
          </w:p>
          <w:bookmarkEnd w:id="210"/>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11"/>
          <w:p>
            <w:pPr>
              <w:spacing w:after="20"/>
              <w:ind w:left="20"/>
              <w:jc w:val="both"/>
            </w:pPr>
            <w:r>
              <w:rPr>
                <w:rFonts w:ascii="Times New Roman"/>
                <w:b w:val="false"/>
                <w:i w:val="false"/>
                <w:color w:val="000000"/>
                <w:sz w:val="20"/>
              </w:rPr>
              <w:t>
 </w:t>
            </w:r>
          </w:p>
          <w:bookmarkEnd w:id="211"/>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12"/>
          <w:p>
            <w:pPr>
              <w:spacing w:after="20"/>
              <w:ind w:left="20"/>
              <w:jc w:val="both"/>
            </w:pPr>
            <w:r>
              <w:rPr>
                <w:rFonts w:ascii="Times New Roman"/>
                <w:b w:val="false"/>
                <w:i w:val="false"/>
                <w:color w:val="000000"/>
                <w:sz w:val="20"/>
              </w:rPr>
              <w:t>
 </w:t>
            </w:r>
          </w:p>
          <w:bookmarkEnd w:id="212"/>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13"/>
          <w:p>
            <w:pPr>
              <w:spacing w:after="20"/>
              <w:ind w:left="20"/>
              <w:jc w:val="both"/>
            </w:pPr>
            <w:r>
              <w:rPr>
                <w:rFonts w:ascii="Times New Roman"/>
                <w:b w:val="false"/>
                <w:i w:val="false"/>
                <w:color w:val="000000"/>
                <w:sz w:val="20"/>
              </w:rPr>
              <w:t>
 </w:t>
            </w:r>
          </w:p>
          <w:bookmarkEnd w:id="213"/>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14"/>
          <w:p>
            <w:pPr>
              <w:spacing w:after="20"/>
              <w:ind w:left="20"/>
              <w:jc w:val="both"/>
            </w:pPr>
            <w:r>
              <w:rPr>
                <w:rFonts w:ascii="Times New Roman"/>
                <w:b w:val="false"/>
                <w:i w:val="false"/>
                <w:color w:val="000000"/>
                <w:sz w:val="20"/>
              </w:rPr>
              <w:t>
 </w:t>
            </w:r>
          </w:p>
          <w:bookmarkEnd w:id="214"/>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15"/>
          <w:p>
            <w:pPr>
              <w:spacing w:after="20"/>
              <w:ind w:left="20"/>
              <w:jc w:val="both"/>
            </w:pPr>
            <w:r>
              <w:rPr>
                <w:rFonts w:ascii="Times New Roman"/>
                <w:b w:val="false"/>
                <w:i w:val="false"/>
                <w:color w:val="000000"/>
                <w:sz w:val="20"/>
              </w:rPr>
              <w:t>
3</w:t>
            </w:r>
          </w:p>
          <w:bookmarkEnd w:id="215"/>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16"/>
          <w:p>
            <w:pPr>
              <w:spacing w:after="20"/>
              <w:ind w:left="20"/>
              <w:jc w:val="both"/>
            </w:pPr>
            <w:r>
              <w:rPr>
                <w:rFonts w:ascii="Times New Roman"/>
                <w:b w:val="false"/>
                <w:i w:val="false"/>
                <w:color w:val="000000"/>
                <w:sz w:val="20"/>
              </w:rPr>
              <w:t>
 </w:t>
            </w:r>
          </w:p>
          <w:bookmarkEnd w:id="216"/>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17"/>
          <w:p>
            <w:pPr>
              <w:spacing w:after="20"/>
              <w:ind w:left="20"/>
              <w:jc w:val="both"/>
            </w:pPr>
            <w:r>
              <w:rPr>
                <w:rFonts w:ascii="Times New Roman"/>
                <w:b w:val="false"/>
                <w:i w:val="false"/>
                <w:color w:val="000000"/>
                <w:sz w:val="20"/>
              </w:rPr>
              <w:t>
 </w:t>
            </w:r>
          </w:p>
          <w:bookmarkEnd w:id="21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18"/>
          <w:p>
            <w:pPr>
              <w:spacing w:after="20"/>
              <w:ind w:left="20"/>
              <w:jc w:val="both"/>
            </w:pPr>
            <w:r>
              <w:rPr>
                <w:rFonts w:ascii="Times New Roman"/>
                <w:b w:val="false"/>
                <w:i w:val="false"/>
                <w:color w:val="000000"/>
                <w:sz w:val="20"/>
              </w:rPr>
              <w:t>
 </w:t>
            </w:r>
          </w:p>
          <w:bookmarkEnd w:id="21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19"/>
          <w:p>
            <w:pPr>
              <w:spacing w:after="20"/>
              <w:ind w:left="20"/>
              <w:jc w:val="both"/>
            </w:pPr>
            <w:r>
              <w:rPr>
                <w:rFonts w:ascii="Times New Roman"/>
                <w:b w:val="false"/>
                <w:i w:val="false"/>
                <w:color w:val="000000"/>
                <w:sz w:val="20"/>
              </w:rPr>
              <w:t>
4</w:t>
            </w:r>
          </w:p>
          <w:bookmarkEnd w:id="21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3 527 859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20"/>
          <w:p>
            <w:pPr>
              <w:spacing w:after="20"/>
              <w:ind w:left="20"/>
              <w:jc w:val="both"/>
            </w:pPr>
            <w:r>
              <w:rPr>
                <w:rFonts w:ascii="Times New Roman"/>
                <w:b w:val="false"/>
                <w:i w:val="false"/>
                <w:color w:val="000000"/>
                <w:sz w:val="20"/>
              </w:rPr>
              <w:t>
 </w:t>
            </w:r>
          </w:p>
          <w:bookmarkEnd w:id="220"/>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3 527 859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21"/>
          <w:p>
            <w:pPr>
              <w:spacing w:after="20"/>
              <w:ind w:left="20"/>
              <w:jc w:val="both"/>
            </w:pPr>
            <w:r>
              <w:rPr>
                <w:rFonts w:ascii="Times New Roman"/>
                <w:b w:val="false"/>
                <w:i w:val="false"/>
                <w:color w:val="000000"/>
                <w:sz w:val="20"/>
              </w:rPr>
              <w:t>
 </w:t>
            </w:r>
          </w:p>
          <w:bookmarkEnd w:id="221"/>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3 527 859</w:t>
            </w:r>
          </w:p>
        </w:tc>
      </w:tr>
    </w:tbl>
    <w:bookmarkStart w:name="z289" w:id="22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Кестенің жалғасы</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360"/>
        <w:gridCol w:w="1360"/>
        <w:gridCol w:w="5427"/>
        <w:gridCol w:w="31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23"/>
          <w:p>
            <w:pPr>
              <w:spacing w:after="20"/>
              <w:ind w:left="20"/>
              <w:jc w:val="both"/>
            </w:pPr>
            <w:r>
              <w:rPr>
                <w:rFonts w:ascii="Times New Roman"/>
                <w:b w:val="false"/>
                <w:i w:val="false"/>
                <w:color w:val="000000"/>
                <w:sz w:val="20"/>
              </w:rPr>
              <w:t>
Функционалдық топ</w:t>
            </w:r>
          </w:p>
          <w:bookmarkEnd w:id="223"/>
        </w:tc>
        <w:tc>
          <w:tcPr>
            <w:tcW w:w="5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24"/>
          <w:p>
            <w:pPr>
              <w:spacing w:after="20"/>
              <w:ind w:left="20"/>
              <w:jc w:val="both"/>
            </w:pPr>
            <w:r>
              <w:rPr>
                <w:rFonts w:ascii="Times New Roman"/>
                <w:b w:val="false"/>
                <w:i w:val="false"/>
                <w:color w:val="000000"/>
                <w:sz w:val="20"/>
              </w:rPr>
              <w:t>
 </w:t>
            </w:r>
          </w:p>
          <w:bookmarkEnd w:id="2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25"/>
          <w:p>
            <w:pPr>
              <w:spacing w:after="20"/>
              <w:ind w:left="20"/>
              <w:jc w:val="both"/>
            </w:pPr>
            <w:r>
              <w:rPr>
                <w:rFonts w:ascii="Times New Roman"/>
                <w:b w:val="false"/>
                <w:i w:val="false"/>
                <w:color w:val="000000"/>
                <w:sz w:val="20"/>
              </w:rPr>
              <w:t>
 </w:t>
            </w:r>
          </w:p>
          <w:bookmarkEnd w:id="22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26"/>
          <w:p>
            <w:pPr>
              <w:spacing w:after="20"/>
              <w:ind w:left="20"/>
              <w:jc w:val="both"/>
            </w:pPr>
            <w:r>
              <w:rPr>
                <w:rFonts w:ascii="Times New Roman"/>
                <w:b w:val="false"/>
                <w:i w:val="false"/>
                <w:color w:val="000000"/>
                <w:sz w:val="20"/>
              </w:rPr>
              <w:t>
1</w:t>
            </w:r>
          </w:p>
          <w:bookmarkEnd w:id="22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27"/>
          <w:p>
            <w:pPr>
              <w:spacing w:after="20"/>
              <w:ind w:left="20"/>
              <w:jc w:val="both"/>
            </w:pPr>
            <w:r>
              <w:rPr>
                <w:rFonts w:ascii="Times New Roman"/>
                <w:b w:val="false"/>
                <w:i w:val="false"/>
                <w:color w:val="000000"/>
                <w:sz w:val="20"/>
              </w:rPr>
              <w:t>
 </w:t>
            </w:r>
          </w:p>
          <w:bookmarkEnd w:id="22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4 431 673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28"/>
          <w:p>
            <w:pPr>
              <w:spacing w:after="20"/>
              <w:ind w:left="20"/>
              <w:jc w:val="both"/>
            </w:pPr>
            <w:r>
              <w:rPr>
                <w:rFonts w:ascii="Times New Roman"/>
                <w:b w:val="false"/>
                <w:i w:val="false"/>
                <w:color w:val="000000"/>
                <w:sz w:val="20"/>
              </w:rPr>
              <w:t>
1</w:t>
            </w:r>
          </w:p>
          <w:bookmarkEnd w:id="22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445 222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29"/>
          <w:p>
            <w:pPr>
              <w:spacing w:after="20"/>
              <w:ind w:left="20"/>
              <w:jc w:val="both"/>
            </w:pPr>
            <w:r>
              <w:rPr>
                <w:rFonts w:ascii="Times New Roman"/>
                <w:b w:val="false"/>
                <w:i w:val="false"/>
                <w:color w:val="000000"/>
                <w:sz w:val="20"/>
              </w:rPr>
              <w:t>
 </w:t>
            </w:r>
          </w:p>
          <w:bookmarkEnd w:id="22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30"/>
          <w:p>
            <w:pPr>
              <w:spacing w:after="20"/>
              <w:ind w:left="20"/>
              <w:jc w:val="both"/>
            </w:pPr>
            <w:r>
              <w:rPr>
                <w:rFonts w:ascii="Times New Roman"/>
                <w:b w:val="false"/>
                <w:i w:val="false"/>
                <w:color w:val="000000"/>
                <w:sz w:val="20"/>
              </w:rPr>
              <w:t>
 </w:t>
            </w:r>
          </w:p>
          <w:bookmarkEnd w:id="23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31"/>
          <w:p>
            <w:pPr>
              <w:spacing w:after="20"/>
              <w:ind w:left="20"/>
              <w:jc w:val="both"/>
            </w:pPr>
            <w:r>
              <w:rPr>
                <w:rFonts w:ascii="Times New Roman"/>
                <w:b w:val="false"/>
                <w:i w:val="false"/>
                <w:color w:val="000000"/>
                <w:sz w:val="20"/>
              </w:rPr>
              <w:t>
 </w:t>
            </w:r>
          </w:p>
          <w:bookmarkEnd w:id="23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109 329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32"/>
          <w:p>
            <w:pPr>
              <w:spacing w:after="20"/>
              <w:ind w:left="20"/>
              <w:jc w:val="both"/>
            </w:pPr>
            <w:r>
              <w:rPr>
                <w:rFonts w:ascii="Times New Roman"/>
                <w:b w:val="false"/>
                <w:i w:val="false"/>
                <w:color w:val="000000"/>
                <w:sz w:val="20"/>
              </w:rPr>
              <w:t>
 </w:t>
            </w:r>
          </w:p>
          <w:bookmarkEnd w:id="23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109 329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33"/>
          <w:p>
            <w:pPr>
              <w:spacing w:after="20"/>
              <w:ind w:left="20"/>
              <w:jc w:val="both"/>
            </w:pPr>
            <w:r>
              <w:rPr>
                <w:rFonts w:ascii="Times New Roman"/>
                <w:b w:val="false"/>
                <w:i w:val="false"/>
                <w:color w:val="000000"/>
                <w:sz w:val="20"/>
              </w:rPr>
              <w:t>
 </w:t>
            </w:r>
          </w:p>
          <w:bookmarkEnd w:id="23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230 519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34"/>
          <w:p>
            <w:pPr>
              <w:spacing w:after="20"/>
              <w:ind w:left="20"/>
              <w:jc w:val="both"/>
            </w:pPr>
            <w:r>
              <w:rPr>
                <w:rFonts w:ascii="Times New Roman"/>
                <w:b w:val="false"/>
                <w:i w:val="false"/>
                <w:color w:val="000000"/>
                <w:sz w:val="20"/>
              </w:rPr>
              <w:t>
 </w:t>
            </w:r>
          </w:p>
          <w:bookmarkEnd w:id="23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230 519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35"/>
          <w:p>
            <w:pPr>
              <w:spacing w:after="20"/>
              <w:ind w:left="20"/>
              <w:jc w:val="both"/>
            </w:pPr>
            <w:r>
              <w:rPr>
                <w:rFonts w:ascii="Times New Roman"/>
                <w:b w:val="false"/>
                <w:i w:val="false"/>
                <w:color w:val="000000"/>
                <w:sz w:val="20"/>
              </w:rPr>
              <w:t>
 </w:t>
            </w:r>
          </w:p>
          <w:bookmarkEnd w:id="23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36"/>
          <w:p>
            <w:pPr>
              <w:spacing w:after="20"/>
              <w:ind w:left="20"/>
              <w:jc w:val="both"/>
            </w:pPr>
            <w:r>
              <w:rPr>
                <w:rFonts w:ascii="Times New Roman"/>
                <w:b w:val="false"/>
                <w:i w:val="false"/>
                <w:color w:val="000000"/>
                <w:sz w:val="20"/>
              </w:rPr>
              <w:t>
 </w:t>
            </w:r>
          </w:p>
          <w:bookmarkEnd w:id="23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37"/>
          <w:p>
            <w:pPr>
              <w:spacing w:after="20"/>
              <w:ind w:left="20"/>
              <w:jc w:val="both"/>
            </w:pPr>
            <w:r>
              <w:rPr>
                <w:rFonts w:ascii="Times New Roman"/>
                <w:b w:val="false"/>
                <w:i w:val="false"/>
                <w:color w:val="000000"/>
                <w:sz w:val="20"/>
              </w:rPr>
              <w:t>
 </w:t>
            </w:r>
          </w:p>
          <w:bookmarkEnd w:id="23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38"/>
          <w:p>
            <w:pPr>
              <w:spacing w:after="20"/>
              <w:ind w:left="20"/>
              <w:jc w:val="both"/>
            </w:pPr>
            <w:r>
              <w:rPr>
                <w:rFonts w:ascii="Times New Roman"/>
                <w:b w:val="false"/>
                <w:i w:val="false"/>
                <w:color w:val="000000"/>
                <w:sz w:val="20"/>
              </w:rPr>
              <w:t>
 </w:t>
            </w:r>
          </w:p>
          <w:bookmarkEnd w:id="23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39"/>
          <w:p>
            <w:pPr>
              <w:spacing w:after="20"/>
              <w:ind w:left="20"/>
              <w:jc w:val="both"/>
            </w:pPr>
            <w:r>
              <w:rPr>
                <w:rFonts w:ascii="Times New Roman"/>
                <w:b w:val="false"/>
                <w:i w:val="false"/>
                <w:color w:val="000000"/>
                <w:sz w:val="20"/>
              </w:rPr>
              <w:t>
 </w:t>
            </w:r>
          </w:p>
          <w:bookmarkEnd w:id="23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40"/>
          <w:p>
            <w:pPr>
              <w:spacing w:after="20"/>
              <w:ind w:left="20"/>
              <w:jc w:val="both"/>
            </w:pPr>
            <w:r>
              <w:rPr>
                <w:rFonts w:ascii="Times New Roman"/>
                <w:b w:val="false"/>
                <w:i w:val="false"/>
                <w:color w:val="000000"/>
                <w:sz w:val="20"/>
              </w:rPr>
              <w:t>
 </w:t>
            </w:r>
          </w:p>
          <w:bookmarkEnd w:id="24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w:t>
            </w:r>
            <w:r>
              <w:br/>
            </w:r>
            <w:r>
              <w:rPr>
                <w:rFonts w:ascii="Times New Roman"/>
                <w:b w:val="false"/>
                <w:i w:val="false"/>
                <w:color w:val="000000"/>
                <w:sz w:val="20"/>
              </w:rPr>
              <w:t>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41"/>
          <w:p>
            <w:pPr>
              <w:spacing w:after="20"/>
              <w:ind w:left="20"/>
              <w:jc w:val="both"/>
            </w:pPr>
            <w:r>
              <w:rPr>
                <w:rFonts w:ascii="Times New Roman"/>
                <w:b w:val="false"/>
                <w:i w:val="false"/>
                <w:color w:val="000000"/>
                <w:sz w:val="20"/>
              </w:rPr>
              <w:t>
2</w:t>
            </w:r>
          </w:p>
          <w:bookmarkEnd w:id="24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42"/>
          <w:p>
            <w:pPr>
              <w:spacing w:after="20"/>
              <w:ind w:left="20"/>
              <w:jc w:val="both"/>
            </w:pPr>
            <w:r>
              <w:rPr>
                <w:rFonts w:ascii="Times New Roman"/>
                <w:b w:val="false"/>
                <w:i w:val="false"/>
                <w:color w:val="000000"/>
                <w:sz w:val="20"/>
              </w:rPr>
              <w:t>
 </w:t>
            </w:r>
          </w:p>
          <w:bookmarkEnd w:id="24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43"/>
          <w:p>
            <w:pPr>
              <w:spacing w:after="20"/>
              <w:ind w:left="20"/>
              <w:jc w:val="both"/>
            </w:pPr>
            <w:r>
              <w:rPr>
                <w:rFonts w:ascii="Times New Roman"/>
                <w:b w:val="false"/>
                <w:i w:val="false"/>
                <w:color w:val="000000"/>
                <w:sz w:val="20"/>
              </w:rPr>
              <w:t>
 </w:t>
            </w:r>
          </w:p>
          <w:bookmarkEnd w:id="24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44"/>
          <w:p>
            <w:pPr>
              <w:spacing w:after="20"/>
              <w:ind w:left="20"/>
              <w:jc w:val="both"/>
            </w:pPr>
            <w:r>
              <w:rPr>
                <w:rFonts w:ascii="Times New Roman"/>
                <w:b w:val="false"/>
                <w:i w:val="false"/>
                <w:color w:val="000000"/>
                <w:sz w:val="20"/>
              </w:rPr>
              <w:t>
 </w:t>
            </w:r>
          </w:p>
          <w:bookmarkEnd w:id="24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w:t>
            </w:r>
            <w:r>
              <w:br/>
            </w:r>
            <w:r>
              <w:rPr>
                <w:rFonts w:ascii="Times New Roman"/>
                <w:b w:val="false"/>
                <w:i w:val="false"/>
                <w:color w:val="000000"/>
                <w:sz w:val="20"/>
              </w:rPr>
              <w:t>алу және оларды жою</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45"/>
          <w:p>
            <w:pPr>
              <w:spacing w:after="20"/>
              <w:ind w:left="20"/>
              <w:jc w:val="both"/>
            </w:pPr>
            <w:r>
              <w:rPr>
                <w:rFonts w:ascii="Times New Roman"/>
                <w:b w:val="false"/>
                <w:i w:val="false"/>
                <w:color w:val="000000"/>
                <w:sz w:val="20"/>
              </w:rPr>
              <w:t>
 </w:t>
            </w:r>
          </w:p>
          <w:bookmarkEnd w:id="24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w:t>
            </w:r>
            <w:r>
              <w:br/>
            </w:r>
            <w:r>
              <w:rPr>
                <w:rFonts w:ascii="Times New Roman"/>
                <w:b w:val="false"/>
                <w:i w:val="false"/>
                <w:color w:val="000000"/>
                <w:sz w:val="20"/>
              </w:rPr>
              <w:t>алу және оларды сөндіру жөніндегі іс-шаралар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46"/>
          <w:p>
            <w:pPr>
              <w:spacing w:after="20"/>
              <w:ind w:left="20"/>
              <w:jc w:val="both"/>
            </w:pPr>
            <w:r>
              <w:rPr>
                <w:rFonts w:ascii="Times New Roman"/>
                <w:b w:val="false"/>
                <w:i w:val="false"/>
                <w:color w:val="000000"/>
                <w:sz w:val="20"/>
              </w:rPr>
              <w:t>
4</w:t>
            </w:r>
          </w:p>
          <w:bookmarkEnd w:id="24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3 241 301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47"/>
          <w:p>
            <w:pPr>
              <w:spacing w:after="20"/>
              <w:ind w:left="20"/>
              <w:jc w:val="both"/>
            </w:pPr>
            <w:r>
              <w:rPr>
                <w:rFonts w:ascii="Times New Roman"/>
                <w:b w:val="false"/>
                <w:i w:val="false"/>
                <w:color w:val="000000"/>
                <w:sz w:val="20"/>
              </w:rPr>
              <w:t>
 </w:t>
            </w:r>
          </w:p>
          <w:bookmarkEnd w:id="24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334 729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48"/>
          <w:p>
            <w:pPr>
              <w:spacing w:after="20"/>
              <w:ind w:left="20"/>
              <w:jc w:val="both"/>
            </w:pPr>
            <w:r>
              <w:rPr>
                <w:rFonts w:ascii="Times New Roman"/>
                <w:b w:val="false"/>
                <w:i w:val="false"/>
                <w:color w:val="000000"/>
                <w:sz w:val="20"/>
              </w:rPr>
              <w:t>
 </w:t>
            </w:r>
          </w:p>
          <w:bookmarkEnd w:id="24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82 724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49"/>
          <w:p>
            <w:pPr>
              <w:spacing w:after="20"/>
              <w:ind w:left="20"/>
              <w:jc w:val="both"/>
            </w:pPr>
            <w:r>
              <w:rPr>
                <w:rFonts w:ascii="Times New Roman"/>
                <w:b w:val="false"/>
                <w:i w:val="false"/>
                <w:color w:val="000000"/>
                <w:sz w:val="20"/>
              </w:rPr>
              <w:t>
 </w:t>
            </w:r>
          </w:p>
          <w:bookmarkEnd w:id="24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252 005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50"/>
          <w:p>
            <w:pPr>
              <w:spacing w:after="20"/>
              <w:ind w:left="20"/>
              <w:jc w:val="both"/>
            </w:pPr>
            <w:r>
              <w:rPr>
                <w:rFonts w:ascii="Times New Roman"/>
                <w:b w:val="false"/>
                <w:i w:val="false"/>
                <w:color w:val="000000"/>
                <w:sz w:val="20"/>
              </w:rPr>
              <w:t>
 </w:t>
            </w:r>
          </w:p>
          <w:bookmarkEnd w:id="25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51"/>
          <w:p>
            <w:pPr>
              <w:spacing w:after="20"/>
              <w:ind w:left="20"/>
              <w:jc w:val="both"/>
            </w:pPr>
            <w:r>
              <w:rPr>
                <w:rFonts w:ascii="Times New Roman"/>
                <w:b w:val="false"/>
                <w:i w:val="false"/>
                <w:color w:val="000000"/>
                <w:sz w:val="20"/>
              </w:rPr>
              <w:t>
 </w:t>
            </w:r>
          </w:p>
          <w:bookmarkEnd w:id="25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52"/>
          <w:p>
            <w:pPr>
              <w:spacing w:after="20"/>
              <w:ind w:left="20"/>
              <w:jc w:val="both"/>
            </w:pPr>
            <w:r>
              <w:rPr>
                <w:rFonts w:ascii="Times New Roman"/>
                <w:b w:val="false"/>
                <w:i w:val="false"/>
                <w:color w:val="000000"/>
                <w:sz w:val="20"/>
              </w:rPr>
              <w:t>
 </w:t>
            </w:r>
          </w:p>
          <w:bookmarkEnd w:id="25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2 745 899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53"/>
          <w:p>
            <w:pPr>
              <w:spacing w:after="20"/>
              <w:ind w:left="20"/>
              <w:jc w:val="both"/>
            </w:pPr>
            <w:r>
              <w:rPr>
                <w:rFonts w:ascii="Times New Roman"/>
                <w:b w:val="false"/>
                <w:i w:val="false"/>
                <w:color w:val="000000"/>
                <w:sz w:val="20"/>
              </w:rPr>
              <w:t>
 </w:t>
            </w:r>
          </w:p>
          <w:bookmarkEnd w:id="25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2 691 116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54"/>
          <w:p>
            <w:pPr>
              <w:spacing w:after="20"/>
              <w:ind w:left="20"/>
              <w:jc w:val="both"/>
            </w:pPr>
            <w:r>
              <w:rPr>
                <w:rFonts w:ascii="Times New Roman"/>
                <w:b w:val="false"/>
                <w:i w:val="false"/>
                <w:color w:val="000000"/>
                <w:sz w:val="20"/>
              </w:rPr>
              <w:t>
 </w:t>
            </w:r>
          </w:p>
          <w:bookmarkEnd w:id="25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54 783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55"/>
          <w:p>
            <w:pPr>
              <w:spacing w:after="20"/>
              <w:ind w:left="20"/>
              <w:jc w:val="both"/>
            </w:pPr>
            <w:r>
              <w:rPr>
                <w:rFonts w:ascii="Times New Roman"/>
                <w:b w:val="false"/>
                <w:i w:val="false"/>
                <w:color w:val="000000"/>
                <w:sz w:val="20"/>
              </w:rPr>
              <w:t>
 </w:t>
            </w:r>
          </w:p>
          <w:bookmarkEnd w:id="25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56"/>
          <w:p>
            <w:pPr>
              <w:spacing w:after="20"/>
              <w:ind w:left="20"/>
              <w:jc w:val="both"/>
            </w:pPr>
            <w:r>
              <w:rPr>
                <w:rFonts w:ascii="Times New Roman"/>
                <w:b w:val="false"/>
                <w:i w:val="false"/>
                <w:color w:val="000000"/>
                <w:sz w:val="20"/>
              </w:rPr>
              <w:t>
 </w:t>
            </w:r>
          </w:p>
          <w:bookmarkEnd w:id="25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57"/>
          <w:p>
            <w:pPr>
              <w:spacing w:after="20"/>
              <w:ind w:left="20"/>
              <w:jc w:val="both"/>
            </w:pPr>
            <w:r>
              <w:rPr>
                <w:rFonts w:ascii="Times New Roman"/>
                <w:b w:val="false"/>
                <w:i w:val="false"/>
                <w:color w:val="000000"/>
                <w:sz w:val="20"/>
              </w:rPr>
              <w:t>
 </w:t>
            </w:r>
          </w:p>
          <w:bookmarkEnd w:id="25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58"/>
          <w:p>
            <w:pPr>
              <w:spacing w:after="20"/>
              <w:ind w:left="20"/>
              <w:jc w:val="both"/>
            </w:pPr>
            <w:r>
              <w:rPr>
                <w:rFonts w:ascii="Times New Roman"/>
                <w:b w:val="false"/>
                <w:i w:val="false"/>
                <w:color w:val="000000"/>
                <w:sz w:val="20"/>
              </w:rPr>
              <w:t>
 </w:t>
            </w:r>
          </w:p>
          <w:bookmarkEnd w:id="25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59"/>
          <w:p>
            <w:pPr>
              <w:spacing w:after="20"/>
              <w:ind w:left="20"/>
              <w:jc w:val="both"/>
            </w:pPr>
            <w:r>
              <w:rPr>
                <w:rFonts w:ascii="Times New Roman"/>
                <w:b w:val="false"/>
                <w:i w:val="false"/>
                <w:color w:val="000000"/>
                <w:sz w:val="20"/>
              </w:rPr>
              <w:t>
 </w:t>
            </w:r>
          </w:p>
          <w:bookmarkEnd w:id="25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w:t>
            </w:r>
            <w:r>
              <w:br/>
            </w:r>
            <w:r>
              <w:rPr>
                <w:rFonts w:ascii="Times New Roman"/>
                <w:b w:val="false"/>
                <w:i w:val="false"/>
                <w:color w:val="000000"/>
                <w:sz w:val="20"/>
              </w:rPr>
              <w:t>үшін оқулықтар мен оқу-әдiстемелiк кешендерді сатып алу және жеткізу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60"/>
          <w:p>
            <w:pPr>
              <w:spacing w:after="20"/>
              <w:ind w:left="20"/>
              <w:jc w:val="both"/>
            </w:pPr>
            <w:r>
              <w:rPr>
                <w:rFonts w:ascii="Times New Roman"/>
                <w:b w:val="false"/>
                <w:i w:val="false"/>
                <w:color w:val="000000"/>
                <w:sz w:val="20"/>
              </w:rPr>
              <w:t>
 </w:t>
            </w:r>
          </w:p>
          <w:bookmarkEnd w:id="26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61"/>
          <w:p>
            <w:pPr>
              <w:spacing w:after="20"/>
              <w:ind w:left="20"/>
              <w:jc w:val="both"/>
            </w:pPr>
            <w:r>
              <w:rPr>
                <w:rFonts w:ascii="Times New Roman"/>
                <w:b w:val="false"/>
                <w:i w:val="false"/>
                <w:color w:val="000000"/>
                <w:sz w:val="20"/>
              </w:rPr>
              <w:t>
 </w:t>
            </w:r>
          </w:p>
          <w:bookmarkEnd w:id="26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w:t>
            </w:r>
            <w:r>
              <w:br/>
            </w:r>
            <w:r>
              <w:rPr>
                <w:rFonts w:ascii="Times New Roman"/>
                <w:b w:val="false"/>
                <w:i w:val="false"/>
                <w:color w:val="000000"/>
                <w:sz w:val="20"/>
              </w:rPr>
              <w:t>халыққа психологиялық-медициналық-педагогикалық консультациялық көмек</w:t>
            </w:r>
            <w:r>
              <w:br/>
            </w:r>
            <w:r>
              <w:rPr>
                <w:rFonts w:ascii="Times New Roman"/>
                <w:b w:val="false"/>
                <w:i w:val="false"/>
                <w:color w:val="000000"/>
                <w:sz w:val="20"/>
              </w:rPr>
              <w:t>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62"/>
          <w:p>
            <w:pPr>
              <w:spacing w:after="20"/>
              <w:ind w:left="20"/>
              <w:jc w:val="both"/>
            </w:pPr>
            <w:r>
              <w:rPr>
                <w:rFonts w:ascii="Times New Roman"/>
                <w:b w:val="false"/>
                <w:i w:val="false"/>
                <w:color w:val="000000"/>
                <w:sz w:val="20"/>
              </w:rPr>
              <w:t>
 </w:t>
            </w:r>
          </w:p>
          <w:bookmarkEnd w:id="26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63"/>
          <w:p>
            <w:pPr>
              <w:spacing w:after="20"/>
              <w:ind w:left="20"/>
              <w:jc w:val="both"/>
            </w:pPr>
            <w:r>
              <w:rPr>
                <w:rFonts w:ascii="Times New Roman"/>
                <w:b w:val="false"/>
                <w:i w:val="false"/>
                <w:color w:val="000000"/>
                <w:sz w:val="20"/>
              </w:rPr>
              <w:t>
6</w:t>
            </w:r>
          </w:p>
          <w:bookmarkEnd w:id="26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193 074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64"/>
          <w:p>
            <w:pPr>
              <w:spacing w:after="20"/>
              <w:ind w:left="20"/>
              <w:jc w:val="both"/>
            </w:pPr>
            <w:r>
              <w:rPr>
                <w:rFonts w:ascii="Times New Roman"/>
                <w:b w:val="false"/>
                <w:i w:val="false"/>
                <w:color w:val="000000"/>
                <w:sz w:val="20"/>
              </w:rPr>
              <w:t>
 </w:t>
            </w:r>
          </w:p>
          <w:bookmarkEnd w:id="26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65"/>
          <w:p>
            <w:pPr>
              <w:spacing w:after="20"/>
              <w:ind w:left="20"/>
              <w:jc w:val="both"/>
            </w:pPr>
            <w:r>
              <w:rPr>
                <w:rFonts w:ascii="Times New Roman"/>
                <w:b w:val="false"/>
                <w:i w:val="false"/>
                <w:color w:val="000000"/>
                <w:sz w:val="20"/>
              </w:rPr>
              <w:t>
 </w:t>
            </w:r>
          </w:p>
          <w:bookmarkEnd w:id="26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66"/>
          <w:p>
            <w:pPr>
              <w:spacing w:after="20"/>
              <w:ind w:left="20"/>
              <w:jc w:val="both"/>
            </w:pPr>
            <w:r>
              <w:rPr>
                <w:rFonts w:ascii="Times New Roman"/>
                <w:b w:val="false"/>
                <w:i w:val="false"/>
                <w:color w:val="000000"/>
                <w:sz w:val="20"/>
              </w:rPr>
              <w:t>
 </w:t>
            </w:r>
          </w:p>
          <w:bookmarkEnd w:id="26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67"/>
          <w:p>
            <w:pPr>
              <w:spacing w:after="20"/>
              <w:ind w:left="20"/>
              <w:jc w:val="both"/>
            </w:pPr>
            <w:r>
              <w:rPr>
                <w:rFonts w:ascii="Times New Roman"/>
                <w:b w:val="false"/>
                <w:i w:val="false"/>
                <w:color w:val="000000"/>
                <w:sz w:val="20"/>
              </w:rPr>
              <w:t>
 </w:t>
            </w:r>
          </w:p>
          <w:bookmarkEnd w:id="26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68"/>
          <w:p>
            <w:pPr>
              <w:spacing w:after="20"/>
              <w:ind w:left="20"/>
              <w:jc w:val="both"/>
            </w:pPr>
            <w:r>
              <w:rPr>
                <w:rFonts w:ascii="Times New Roman"/>
                <w:b w:val="false"/>
                <w:i w:val="false"/>
                <w:color w:val="000000"/>
                <w:sz w:val="20"/>
              </w:rPr>
              <w:t>
 </w:t>
            </w:r>
          </w:p>
          <w:bookmarkEnd w:id="26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69"/>
          <w:p>
            <w:pPr>
              <w:spacing w:after="20"/>
              <w:ind w:left="20"/>
              <w:jc w:val="both"/>
            </w:pPr>
            <w:r>
              <w:rPr>
                <w:rFonts w:ascii="Times New Roman"/>
                <w:b w:val="false"/>
                <w:i w:val="false"/>
                <w:color w:val="000000"/>
                <w:sz w:val="20"/>
              </w:rPr>
              <w:t>
 </w:t>
            </w:r>
          </w:p>
          <w:bookmarkEnd w:id="26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186 511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70"/>
          <w:p>
            <w:pPr>
              <w:spacing w:after="20"/>
              <w:ind w:left="20"/>
              <w:jc w:val="both"/>
            </w:pPr>
            <w:r>
              <w:rPr>
                <w:rFonts w:ascii="Times New Roman"/>
                <w:b w:val="false"/>
                <w:i w:val="false"/>
                <w:color w:val="000000"/>
                <w:sz w:val="20"/>
              </w:rPr>
              <w:t>
 </w:t>
            </w:r>
          </w:p>
          <w:bookmarkEnd w:id="27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71"/>
          <w:p>
            <w:pPr>
              <w:spacing w:after="20"/>
              <w:ind w:left="20"/>
              <w:jc w:val="both"/>
            </w:pPr>
            <w:r>
              <w:rPr>
                <w:rFonts w:ascii="Times New Roman"/>
                <w:b w:val="false"/>
                <w:i w:val="false"/>
                <w:color w:val="000000"/>
                <w:sz w:val="20"/>
              </w:rPr>
              <w:t>
 </w:t>
            </w:r>
          </w:p>
          <w:bookmarkEnd w:id="27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72"/>
          <w:p>
            <w:pPr>
              <w:spacing w:after="20"/>
              <w:ind w:left="20"/>
              <w:jc w:val="both"/>
            </w:pPr>
            <w:r>
              <w:rPr>
                <w:rFonts w:ascii="Times New Roman"/>
                <w:b w:val="false"/>
                <w:i w:val="false"/>
                <w:color w:val="000000"/>
                <w:sz w:val="20"/>
              </w:rPr>
              <w:t>
 </w:t>
            </w:r>
          </w:p>
          <w:bookmarkEnd w:id="27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73"/>
          <w:p>
            <w:pPr>
              <w:spacing w:after="20"/>
              <w:ind w:left="20"/>
              <w:jc w:val="both"/>
            </w:pPr>
            <w:r>
              <w:rPr>
                <w:rFonts w:ascii="Times New Roman"/>
                <w:b w:val="false"/>
                <w:i w:val="false"/>
                <w:color w:val="000000"/>
                <w:sz w:val="20"/>
              </w:rPr>
              <w:t>
 </w:t>
            </w:r>
          </w:p>
          <w:bookmarkEnd w:id="27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90 579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74"/>
          <w:p>
            <w:pPr>
              <w:spacing w:after="20"/>
              <w:ind w:left="20"/>
              <w:jc w:val="both"/>
            </w:pPr>
            <w:r>
              <w:rPr>
                <w:rFonts w:ascii="Times New Roman"/>
                <w:b w:val="false"/>
                <w:i w:val="false"/>
                <w:color w:val="000000"/>
                <w:sz w:val="20"/>
              </w:rPr>
              <w:t>
 </w:t>
            </w:r>
          </w:p>
          <w:bookmarkEnd w:id="27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75"/>
          <w:p>
            <w:pPr>
              <w:spacing w:after="20"/>
              <w:ind w:left="20"/>
              <w:jc w:val="both"/>
            </w:pPr>
            <w:r>
              <w:rPr>
                <w:rFonts w:ascii="Times New Roman"/>
                <w:b w:val="false"/>
                <w:i w:val="false"/>
                <w:color w:val="000000"/>
                <w:sz w:val="20"/>
              </w:rPr>
              <w:t>
 </w:t>
            </w:r>
          </w:p>
          <w:bookmarkEnd w:id="27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76"/>
          <w:p>
            <w:pPr>
              <w:spacing w:after="20"/>
              <w:ind w:left="20"/>
              <w:jc w:val="both"/>
            </w:pPr>
            <w:r>
              <w:rPr>
                <w:rFonts w:ascii="Times New Roman"/>
                <w:b w:val="false"/>
                <w:i w:val="false"/>
                <w:color w:val="000000"/>
                <w:sz w:val="20"/>
              </w:rPr>
              <w:t>
 </w:t>
            </w:r>
          </w:p>
          <w:bookmarkEnd w:id="27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77"/>
          <w:p>
            <w:pPr>
              <w:spacing w:after="20"/>
              <w:ind w:left="20"/>
              <w:jc w:val="both"/>
            </w:pPr>
            <w:r>
              <w:rPr>
                <w:rFonts w:ascii="Times New Roman"/>
                <w:b w:val="false"/>
                <w:i w:val="false"/>
                <w:color w:val="000000"/>
                <w:sz w:val="20"/>
              </w:rPr>
              <w:t>
 </w:t>
            </w:r>
          </w:p>
          <w:bookmarkEnd w:id="27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78"/>
          <w:p>
            <w:pPr>
              <w:spacing w:after="20"/>
              <w:ind w:left="20"/>
              <w:jc w:val="both"/>
            </w:pPr>
            <w:r>
              <w:rPr>
                <w:rFonts w:ascii="Times New Roman"/>
                <w:b w:val="false"/>
                <w:i w:val="false"/>
                <w:color w:val="000000"/>
                <w:sz w:val="20"/>
              </w:rPr>
              <w:t>
7</w:t>
            </w:r>
          </w:p>
          <w:bookmarkEnd w:id="27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82 955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79"/>
          <w:p>
            <w:pPr>
              <w:spacing w:after="20"/>
              <w:ind w:left="20"/>
              <w:jc w:val="both"/>
            </w:pPr>
            <w:r>
              <w:rPr>
                <w:rFonts w:ascii="Times New Roman"/>
                <w:b w:val="false"/>
                <w:i w:val="false"/>
                <w:color w:val="000000"/>
                <w:sz w:val="20"/>
              </w:rPr>
              <w:t>
 </w:t>
            </w:r>
          </w:p>
          <w:bookmarkEnd w:id="27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80"/>
          <w:p>
            <w:pPr>
              <w:spacing w:after="20"/>
              <w:ind w:left="20"/>
              <w:jc w:val="both"/>
            </w:pPr>
            <w:r>
              <w:rPr>
                <w:rFonts w:ascii="Times New Roman"/>
                <w:b w:val="false"/>
                <w:i w:val="false"/>
                <w:color w:val="000000"/>
                <w:sz w:val="20"/>
              </w:rPr>
              <w:t>
 </w:t>
            </w:r>
          </w:p>
          <w:bookmarkEnd w:id="28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81"/>
          <w:p>
            <w:pPr>
              <w:spacing w:after="20"/>
              <w:ind w:left="20"/>
              <w:jc w:val="both"/>
            </w:pPr>
            <w:r>
              <w:rPr>
                <w:rFonts w:ascii="Times New Roman"/>
                <w:b w:val="false"/>
                <w:i w:val="false"/>
                <w:color w:val="000000"/>
                <w:sz w:val="20"/>
              </w:rPr>
              <w:t>
 </w:t>
            </w:r>
          </w:p>
          <w:bookmarkEnd w:id="28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82"/>
          <w:p>
            <w:pPr>
              <w:spacing w:after="20"/>
              <w:ind w:left="20"/>
              <w:jc w:val="both"/>
            </w:pPr>
            <w:r>
              <w:rPr>
                <w:rFonts w:ascii="Times New Roman"/>
                <w:b w:val="false"/>
                <w:i w:val="false"/>
                <w:color w:val="000000"/>
                <w:sz w:val="20"/>
              </w:rPr>
              <w:t>
 </w:t>
            </w:r>
          </w:p>
          <w:bookmarkEnd w:id="28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83"/>
          <w:p>
            <w:pPr>
              <w:spacing w:after="20"/>
              <w:ind w:left="20"/>
              <w:jc w:val="both"/>
            </w:pPr>
            <w:r>
              <w:rPr>
                <w:rFonts w:ascii="Times New Roman"/>
                <w:b w:val="false"/>
                <w:i w:val="false"/>
                <w:color w:val="000000"/>
                <w:sz w:val="20"/>
              </w:rPr>
              <w:t>
 </w:t>
            </w:r>
          </w:p>
          <w:bookmarkEnd w:id="28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84"/>
          <w:p>
            <w:pPr>
              <w:spacing w:after="20"/>
              <w:ind w:left="20"/>
              <w:jc w:val="both"/>
            </w:pPr>
            <w:r>
              <w:rPr>
                <w:rFonts w:ascii="Times New Roman"/>
                <w:b w:val="false"/>
                <w:i w:val="false"/>
                <w:color w:val="000000"/>
                <w:sz w:val="20"/>
              </w:rPr>
              <w:t>
 </w:t>
            </w:r>
          </w:p>
          <w:bookmarkEnd w:id="28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85"/>
          <w:p>
            <w:pPr>
              <w:spacing w:after="20"/>
              <w:ind w:left="20"/>
              <w:jc w:val="both"/>
            </w:pPr>
            <w:r>
              <w:rPr>
                <w:rFonts w:ascii="Times New Roman"/>
                <w:b w:val="false"/>
                <w:i w:val="false"/>
                <w:color w:val="000000"/>
                <w:sz w:val="20"/>
              </w:rPr>
              <w:t>
 </w:t>
            </w:r>
          </w:p>
          <w:bookmarkEnd w:id="28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86"/>
          <w:p>
            <w:pPr>
              <w:spacing w:after="20"/>
              <w:ind w:left="20"/>
              <w:jc w:val="both"/>
            </w:pPr>
            <w:r>
              <w:rPr>
                <w:rFonts w:ascii="Times New Roman"/>
                <w:b w:val="false"/>
                <w:i w:val="false"/>
                <w:color w:val="000000"/>
                <w:sz w:val="20"/>
              </w:rPr>
              <w:t>
 </w:t>
            </w:r>
          </w:p>
          <w:bookmarkEnd w:id="28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87"/>
          <w:p>
            <w:pPr>
              <w:spacing w:after="20"/>
              <w:ind w:left="20"/>
              <w:jc w:val="both"/>
            </w:pPr>
            <w:r>
              <w:rPr>
                <w:rFonts w:ascii="Times New Roman"/>
                <w:b w:val="false"/>
                <w:i w:val="false"/>
                <w:color w:val="000000"/>
                <w:sz w:val="20"/>
              </w:rPr>
              <w:t>
 </w:t>
            </w:r>
          </w:p>
          <w:bookmarkEnd w:id="28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88"/>
          <w:p>
            <w:pPr>
              <w:spacing w:after="20"/>
              <w:ind w:left="20"/>
              <w:jc w:val="both"/>
            </w:pPr>
            <w:r>
              <w:rPr>
                <w:rFonts w:ascii="Times New Roman"/>
                <w:b w:val="false"/>
                <w:i w:val="false"/>
                <w:color w:val="000000"/>
                <w:sz w:val="20"/>
              </w:rPr>
              <w:t>
8</w:t>
            </w:r>
          </w:p>
          <w:bookmarkEnd w:id="28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178 197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89"/>
          <w:p>
            <w:pPr>
              <w:spacing w:after="20"/>
              <w:ind w:left="20"/>
              <w:jc w:val="both"/>
            </w:pPr>
            <w:r>
              <w:rPr>
                <w:rFonts w:ascii="Times New Roman"/>
                <w:b w:val="false"/>
                <w:i w:val="false"/>
                <w:color w:val="000000"/>
                <w:sz w:val="20"/>
              </w:rPr>
              <w:t>
 </w:t>
            </w:r>
          </w:p>
          <w:bookmarkEnd w:id="28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90"/>
          <w:p>
            <w:pPr>
              <w:spacing w:after="20"/>
              <w:ind w:left="20"/>
              <w:jc w:val="both"/>
            </w:pPr>
            <w:r>
              <w:rPr>
                <w:rFonts w:ascii="Times New Roman"/>
                <w:b w:val="false"/>
                <w:i w:val="false"/>
                <w:color w:val="000000"/>
                <w:sz w:val="20"/>
              </w:rPr>
              <w:t>
 </w:t>
            </w:r>
          </w:p>
          <w:bookmarkEnd w:id="29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91"/>
          <w:p>
            <w:pPr>
              <w:spacing w:after="20"/>
              <w:ind w:left="20"/>
              <w:jc w:val="both"/>
            </w:pPr>
            <w:r>
              <w:rPr>
                <w:rFonts w:ascii="Times New Roman"/>
                <w:b w:val="false"/>
                <w:i w:val="false"/>
                <w:color w:val="000000"/>
                <w:sz w:val="20"/>
              </w:rPr>
              <w:t>
 </w:t>
            </w:r>
          </w:p>
          <w:bookmarkEnd w:id="29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92"/>
          <w:p>
            <w:pPr>
              <w:spacing w:after="20"/>
              <w:ind w:left="20"/>
              <w:jc w:val="both"/>
            </w:pPr>
            <w:r>
              <w:rPr>
                <w:rFonts w:ascii="Times New Roman"/>
                <w:b w:val="false"/>
                <w:i w:val="false"/>
                <w:color w:val="000000"/>
                <w:sz w:val="20"/>
              </w:rPr>
              <w:t>
 </w:t>
            </w:r>
          </w:p>
          <w:bookmarkEnd w:id="29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93"/>
          <w:p>
            <w:pPr>
              <w:spacing w:after="20"/>
              <w:ind w:left="20"/>
              <w:jc w:val="both"/>
            </w:pPr>
            <w:r>
              <w:rPr>
                <w:rFonts w:ascii="Times New Roman"/>
                <w:b w:val="false"/>
                <w:i w:val="false"/>
                <w:color w:val="000000"/>
                <w:sz w:val="20"/>
              </w:rPr>
              <w:t>
 </w:t>
            </w:r>
          </w:p>
          <w:bookmarkEnd w:id="29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94"/>
          <w:p>
            <w:pPr>
              <w:spacing w:after="20"/>
              <w:ind w:left="20"/>
              <w:jc w:val="both"/>
            </w:pPr>
            <w:r>
              <w:rPr>
                <w:rFonts w:ascii="Times New Roman"/>
                <w:b w:val="false"/>
                <w:i w:val="false"/>
                <w:color w:val="000000"/>
                <w:sz w:val="20"/>
              </w:rPr>
              <w:t>
 </w:t>
            </w:r>
          </w:p>
          <w:bookmarkEnd w:id="29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95"/>
          <w:p>
            <w:pPr>
              <w:spacing w:after="20"/>
              <w:ind w:left="20"/>
              <w:jc w:val="both"/>
            </w:pPr>
            <w:r>
              <w:rPr>
                <w:rFonts w:ascii="Times New Roman"/>
                <w:b w:val="false"/>
                <w:i w:val="false"/>
                <w:color w:val="000000"/>
                <w:sz w:val="20"/>
              </w:rPr>
              <w:t>
 </w:t>
            </w:r>
          </w:p>
          <w:bookmarkEnd w:id="29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96"/>
          <w:p>
            <w:pPr>
              <w:spacing w:after="20"/>
              <w:ind w:left="20"/>
              <w:jc w:val="both"/>
            </w:pPr>
            <w:r>
              <w:rPr>
                <w:rFonts w:ascii="Times New Roman"/>
                <w:b w:val="false"/>
                <w:i w:val="false"/>
                <w:color w:val="000000"/>
                <w:sz w:val="20"/>
              </w:rPr>
              <w:t>
 </w:t>
            </w:r>
          </w:p>
          <w:bookmarkEnd w:id="29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97"/>
          <w:p>
            <w:pPr>
              <w:spacing w:after="20"/>
              <w:ind w:left="20"/>
              <w:jc w:val="both"/>
            </w:pPr>
            <w:r>
              <w:rPr>
                <w:rFonts w:ascii="Times New Roman"/>
                <w:b w:val="false"/>
                <w:i w:val="false"/>
                <w:color w:val="000000"/>
                <w:sz w:val="20"/>
              </w:rPr>
              <w:t>
 </w:t>
            </w:r>
          </w:p>
          <w:bookmarkEnd w:id="29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43 251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98"/>
          <w:p>
            <w:pPr>
              <w:spacing w:after="20"/>
              <w:ind w:left="20"/>
              <w:jc w:val="both"/>
            </w:pPr>
            <w:r>
              <w:rPr>
                <w:rFonts w:ascii="Times New Roman"/>
                <w:b w:val="false"/>
                <w:i w:val="false"/>
                <w:color w:val="000000"/>
                <w:sz w:val="20"/>
              </w:rPr>
              <w:t>
 </w:t>
            </w:r>
          </w:p>
          <w:bookmarkEnd w:id="29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99"/>
          <w:p>
            <w:pPr>
              <w:spacing w:after="20"/>
              <w:ind w:left="20"/>
              <w:jc w:val="both"/>
            </w:pPr>
            <w:r>
              <w:rPr>
                <w:rFonts w:ascii="Times New Roman"/>
                <w:b w:val="false"/>
                <w:i w:val="false"/>
                <w:color w:val="000000"/>
                <w:sz w:val="20"/>
              </w:rPr>
              <w:t>
 </w:t>
            </w:r>
          </w:p>
          <w:bookmarkEnd w:id="29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00"/>
          <w:p>
            <w:pPr>
              <w:spacing w:after="20"/>
              <w:ind w:left="20"/>
              <w:jc w:val="both"/>
            </w:pPr>
            <w:r>
              <w:rPr>
                <w:rFonts w:ascii="Times New Roman"/>
                <w:b w:val="false"/>
                <w:i w:val="false"/>
                <w:color w:val="000000"/>
                <w:sz w:val="20"/>
              </w:rPr>
              <w:t>
 </w:t>
            </w:r>
          </w:p>
          <w:bookmarkEnd w:id="30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01"/>
          <w:p>
            <w:pPr>
              <w:spacing w:after="20"/>
              <w:ind w:left="20"/>
              <w:jc w:val="both"/>
            </w:pPr>
            <w:r>
              <w:rPr>
                <w:rFonts w:ascii="Times New Roman"/>
                <w:b w:val="false"/>
                <w:i w:val="false"/>
                <w:color w:val="000000"/>
                <w:sz w:val="20"/>
              </w:rPr>
              <w:t>
 </w:t>
            </w:r>
          </w:p>
          <w:bookmarkEnd w:id="30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02"/>
          <w:p>
            <w:pPr>
              <w:spacing w:after="20"/>
              <w:ind w:left="20"/>
              <w:jc w:val="both"/>
            </w:pPr>
            <w:r>
              <w:rPr>
                <w:rFonts w:ascii="Times New Roman"/>
                <w:b w:val="false"/>
                <w:i w:val="false"/>
                <w:color w:val="000000"/>
                <w:sz w:val="20"/>
              </w:rPr>
              <w:t>
 </w:t>
            </w:r>
          </w:p>
          <w:bookmarkEnd w:id="30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03"/>
          <w:p>
            <w:pPr>
              <w:spacing w:after="20"/>
              <w:ind w:left="20"/>
              <w:jc w:val="both"/>
            </w:pPr>
            <w:r>
              <w:rPr>
                <w:rFonts w:ascii="Times New Roman"/>
                <w:b w:val="false"/>
                <w:i w:val="false"/>
                <w:color w:val="000000"/>
                <w:sz w:val="20"/>
              </w:rPr>
              <w:t>
 </w:t>
            </w:r>
          </w:p>
          <w:bookmarkEnd w:id="30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04"/>
          <w:p>
            <w:pPr>
              <w:spacing w:after="20"/>
              <w:ind w:left="20"/>
              <w:jc w:val="both"/>
            </w:pPr>
            <w:r>
              <w:rPr>
                <w:rFonts w:ascii="Times New Roman"/>
                <w:b w:val="false"/>
                <w:i w:val="false"/>
                <w:color w:val="000000"/>
                <w:sz w:val="20"/>
              </w:rPr>
              <w:t>
 </w:t>
            </w:r>
          </w:p>
          <w:bookmarkEnd w:id="30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05"/>
          <w:p>
            <w:pPr>
              <w:spacing w:after="20"/>
              <w:ind w:left="20"/>
              <w:jc w:val="both"/>
            </w:pPr>
            <w:r>
              <w:rPr>
                <w:rFonts w:ascii="Times New Roman"/>
                <w:b w:val="false"/>
                <w:i w:val="false"/>
                <w:color w:val="000000"/>
                <w:sz w:val="20"/>
              </w:rPr>
              <w:t>
 </w:t>
            </w:r>
          </w:p>
          <w:bookmarkEnd w:id="30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06"/>
          <w:p>
            <w:pPr>
              <w:spacing w:after="20"/>
              <w:ind w:left="20"/>
              <w:jc w:val="both"/>
            </w:pPr>
            <w:r>
              <w:rPr>
                <w:rFonts w:ascii="Times New Roman"/>
                <w:b w:val="false"/>
                <w:i w:val="false"/>
                <w:color w:val="000000"/>
                <w:sz w:val="20"/>
              </w:rPr>
              <w:t>
 </w:t>
            </w:r>
          </w:p>
          <w:bookmarkEnd w:id="30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07"/>
          <w:p>
            <w:pPr>
              <w:spacing w:after="20"/>
              <w:ind w:left="20"/>
              <w:jc w:val="both"/>
            </w:pPr>
            <w:r>
              <w:rPr>
                <w:rFonts w:ascii="Times New Roman"/>
                <w:b w:val="false"/>
                <w:i w:val="false"/>
                <w:color w:val="000000"/>
                <w:sz w:val="20"/>
              </w:rPr>
              <w:t>
10</w:t>
            </w:r>
          </w:p>
          <w:bookmarkEnd w:id="30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159 831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08"/>
          <w:p>
            <w:pPr>
              <w:spacing w:after="20"/>
              <w:ind w:left="20"/>
              <w:jc w:val="both"/>
            </w:pPr>
            <w:r>
              <w:rPr>
                <w:rFonts w:ascii="Times New Roman"/>
                <w:b w:val="false"/>
                <w:i w:val="false"/>
                <w:color w:val="000000"/>
                <w:sz w:val="20"/>
              </w:rPr>
              <w:t>
 </w:t>
            </w:r>
          </w:p>
          <w:bookmarkEnd w:id="30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09"/>
          <w:p>
            <w:pPr>
              <w:spacing w:after="20"/>
              <w:ind w:left="20"/>
              <w:jc w:val="both"/>
            </w:pPr>
            <w:r>
              <w:rPr>
                <w:rFonts w:ascii="Times New Roman"/>
                <w:b w:val="false"/>
                <w:i w:val="false"/>
                <w:color w:val="000000"/>
                <w:sz w:val="20"/>
              </w:rPr>
              <w:t>
 </w:t>
            </w:r>
          </w:p>
          <w:bookmarkEnd w:id="30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10"/>
          <w:p>
            <w:pPr>
              <w:spacing w:after="20"/>
              <w:ind w:left="20"/>
              <w:jc w:val="both"/>
            </w:pPr>
            <w:r>
              <w:rPr>
                <w:rFonts w:ascii="Times New Roman"/>
                <w:b w:val="false"/>
                <w:i w:val="false"/>
                <w:color w:val="000000"/>
                <w:sz w:val="20"/>
              </w:rPr>
              <w:t>
 </w:t>
            </w:r>
          </w:p>
          <w:bookmarkEnd w:id="31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11"/>
          <w:p>
            <w:pPr>
              <w:spacing w:after="20"/>
              <w:ind w:left="20"/>
              <w:jc w:val="both"/>
            </w:pPr>
            <w:r>
              <w:rPr>
                <w:rFonts w:ascii="Times New Roman"/>
                <w:b w:val="false"/>
                <w:i w:val="false"/>
                <w:color w:val="000000"/>
                <w:sz w:val="20"/>
              </w:rPr>
              <w:t>
 </w:t>
            </w:r>
          </w:p>
          <w:bookmarkEnd w:id="31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12"/>
          <w:p>
            <w:pPr>
              <w:spacing w:after="20"/>
              <w:ind w:left="20"/>
              <w:jc w:val="both"/>
            </w:pPr>
            <w:r>
              <w:rPr>
                <w:rFonts w:ascii="Times New Roman"/>
                <w:b w:val="false"/>
                <w:i w:val="false"/>
                <w:color w:val="000000"/>
                <w:sz w:val="20"/>
              </w:rPr>
              <w:t>
 </w:t>
            </w:r>
          </w:p>
          <w:bookmarkEnd w:id="31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13"/>
          <w:p>
            <w:pPr>
              <w:spacing w:after="20"/>
              <w:ind w:left="20"/>
              <w:jc w:val="both"/>
            </w:pPr>
            <w:r>
              <w:rPr>
                <w:rFonts w:ascii="Times New Roman"/>
                <w:b w:val="false"/>
                <w:i w:val="false"/>
                <w:color w:val="000000"/>
                <w:sz w:val="20"/>
              </w:rPr>
              <w:t>
 </w:t>
            </w:r>
          </w:p>
          <w:bookmarkEnd w:id="31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14"/>
          <w:p>
            <w:pPr>
              <w:spacing w:after="20"/>
              <w:ind w:left="20"/>
              <w:jc w:val="both"/>
            </w:pPr>
            <w:r>
              <w:rPr>
                <w:rFonts w:ascii="Times New Roman"/>
                <w:b w:val="false"/>
                <w:i w:val="false"/>
                <w:color w:val="000000"/>
                <w:sz w:val="20"/>
              </w:rPr>
              <w:t>
 </w:t>
            </w:r>
          </w:p>
          <w:bookmarkEnd w:id="31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15"/>
          <w:p>
            <w:pPr>
              <w:spacing w:after="20"/>
              <w:ind w:left="20"/>
              <w:jc w:val="both"/>
            </w:pPr>
            <w:r>
              <w:rPr>
                <w:rFonts w:ascii="Times New Roman"/>
                <w:b w:val="false"/>
                <w:i w:val="false"/>
                <w:color w:val="000000"/>
                <w:sz w:val="20"/>
              </w:rPr>
              <w:t>
 </w:t>
            </w:r>
          </w:p>
          <w:bookmarkEnd w:id="31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16"/>
          <w:p>
            <w:pPr>
              <w:spacing w:after="20"/>
              <w:ind w:left="20"/>
              <w:jc w:val="both"/>
            </w:pPr>
            <w:r>
              <w:rPr>
                <w:rFonts w:ascii="Times New Roman"/>
                <w:b w:val="false"/>
                <w:i w:val="false"/>
                <w:color w:val="000000"/>
                <w:sz w:val="20"/>
              </w:rPr>
              <w:t>
 </w:t>
            </w:r>
          </w:p>
          <w:bookmarkEnd w:id="31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17"/>
          <w:p>
            <w:pPr>
              <w:spacing w:after="20"/>
              <w:ind w:left="20"/>
              <w:jc w:val="both"/>
            </w:pPr>
            <w:r>
              <w:rPr>
                <w:rFonts w:ascii="Times New Roman"/>
                <w:b w:val="false"/>
                <w:i w:val="false"/>
                <w:color w:val="000000"/>
                <w:sz w:val="20"/>
              </w:rPr>
              <w:t>
 </w:t>
            </w:r>
          </w:p>
          <w:bookmarkEnd w:id="31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w:t>
            </w:r>
            <w:r>
              <w:br/>
            </w:r>
            <w:r>
              <w:rPr>
                <w:rFonts w:ascii="Times New Roman"/>
                <w:b w:val="false"/>
                <w:i w:val="false"/>
                <w:color w:val="000000"/>
                <w:sz w:val="20"/>
              </w:rPr>
              <w:t>өткізу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18"/>
          <w:p>
            <w:pPr>
              <w:spacing w:after="20"/>
              <w:ind w:left="20"/>
              <w:jc w:val="both"/>
            </w:pPr>
            <w:r>
              <w:rPr>
                <w:rFonts w:ascii="Times New Roman"/>
                <w:b w:val="false"/>
                <w:i w:val="false"/>
                <w:color w:val="000000"/>
                <w:sz w:val="20"/>
              </w:rPr>
              <w:t>
 </w:t>
            </w:r>
          </w:p>
          <w:bookmarkEnd w:id="31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19"/>
          <w:p>
            <w:pPr>
              <w:spacing w:after="20"/>
              <w:ind w:left="20"/>
              <w:jc w:val="both"/>
            </w:pPr>
            <w:r>
              <w:rPr>
                <w:rFonts w:ascii="Times New Roman"/>
                <w:b w:val="false"/>
                <w:i w:val="false"/>
                <w:color w:val="000000"/>
                <w:sz w:val="20"/>
              </w:rPr>
              <w:t>
 </w:t>
            </w:r>
          </w:p>
          <w:bookmarkEnd w:id="31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20"/>
          <w:p>
            <w:pPr>
              <w:spacing w:after="20"/>
              <w:ind w:left="20"/>
              <w:jc w:val="both"/>
            </w:pPr>
            <w:r>
              <w:rPr>
                <w:rFonts w:ascii="Times New Roman"/>
                <w:b w:val="false"/>
                <w:i w:val="false"/>
                <w:color w:val="000000"/>
                <w:sz w:val="20"/>
              </w:rPr>
              <w:t>
 </w:t>
            </w:r>
          </w:p>
          <w:bookmarkEnd w:id="32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21"/>
          <w:p>
            <w:pPr>
              <w:spacing w:after="20"/>
              <w:ind w:left="20"/>
              <w:jc w:val="both"/>
            </w:pPr>
            <w:r>
              <w:rPr>
                <w:rFonts w:ascii="Times New Roman"/>
                <w:b w:val="false"/>
                <w:i w:val="false"/>
                <w:color w:val="000000"/>
                <w:sz w:val="20"/>
              </w:rPr>
              <w:t>
 </w:t>
            </w:r>
          </w:p>
          <w:bookmarkEnd w:id="32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22"/>
          <w:p>
            <w:pPr>
              <w:spacing w:after="20"/>
              <w:ind w:left="20"/>
              <w:jc w:val="both"/>
            </w:pPr>
            <w:r>
              <w:rPr>
                <w:rFonts w:ascii="Times New Roman"/>
                <w:b w:val="false"/>
                <w:i w:val="false"/>
                <w:color w:val="000000"/>
                <w:sz w:val="20"/>
              </w:rPr>
              <w:t>
12</w:t>
            </w:r>
          </w:p>
          <w:bookmarkEnd w:id="32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23"/>
          <w:p>
            <w:pPr>
              <w:spacing w:after="20"/>
              <w:ind w:left="20"/>
              <w:jc w:val="both"/>
            </w:pPr>
            <w:r>
              <w:rPr>
                <w:rFonts w:ascii="Times New Roman"/>
                <w:b w:val="false"/>
                <w:i w:val="false"/>
                <w:color w:val="000000"/>
                <w:sz w:val="20"/>
              </w:rPr>
              <w:t>
 </w:t>
            </w:r>
          </w:p>
          <w:bookmarkEnd w:id="32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24"/>
          <w:p>
            <w:pPr>
              <w:spacing w:after="20"/>
              <w:ind w:left="20"/>
              <w:jc w:val="both"/>
            </w:pPr>
            <w:r>
              <w:rPr>
                <w:rFonts w:ascii="Times New Roman"/>
                <w:b w:val="false"/>
                <w:i w:val="false"/>
                <w:color w:val="000000"/>
                <w:sz w:val="20"/>
              </w:rPr>
              <w:t>
 </w:t>
            </w:r>
          </w:p>
          <w:bookmarkEnd w:id="32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25"/>
          <w:p>
            <w:pPr>
              <w:spacing w:after="20"/>
              <w:ind w:left="20"/>
              <w:jc w:val="both"/>
            </w:pPr>
            <w:r>
              <w:rPr>
                <w:rFonts w:ascii="Times New Roman"/>
                <w:b w:val="false"/>
                <w:i w:val="false"/>
                <w:color w:val="000000"/>
                <w:sz w:val="20"/>
              </w:rPr>
              <w:t>
 </w:t>
            </w:r>
          </w:p>
          <w:bookmarkEnd w:id="32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26"/>
          <w:p>
            <w:pPr>
              <w:spacing w:after="20"/>
              <w:ind w:left="20"/>
              <w:jc w:val="both"/>
            </w:pPr>
            <w:r>
              <w:rPr>
                <w:rFonts w:ascii="Times New Roman"/>
                <w:b w:val="false"/>
                <w:i w:val="false"/>
                <w:color w:val="000000"/>
                <w:sz w:val="20"/>
              </w:rPr>
              <w:t>
 </w:t>
            </w:r>
          </w:p>
          <w:bookmarkEnd w:id="32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27"/>
          <w:p>
            <w:pPr>
              <w:spacing w:after="20"/>
              <w:ind w:left="20"/>
              <w:jc w:val="both"/>
            </w:pPr>
            <w:r>
              <w:rPr>
                <w:rFonts w:ascii="Times New Roman"/>
                <w:b w:val="false"/>
                <w:i w:val="false"/>
                <w:color w:val="000000"/>
                <w:sz w:val="20"/>
              </w:rPr>
              <w:t>
 </w:t>
            </w:r>
          </w:p>
          <w:bookmarkEnd w:id="32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28"/>
          <w:p>
            <w:pPr>
              <w:spacing w:after="20"/>
              <w:ind w:left="20"/>
              <w:jc w:val="both"/>
            </w:pPr>
            <w:r>
              <w:rPr>
                <w:rFonts w:ascii="Times New Roman"/>
                <w:b w:val="false"/>
                <w:i w:val="false"/>
                <w:color w:val="000000"/>
                <w:sz w:val="20"/>
              </w:rPr>
              <w:t>
13</w:t>
            </w:r>
          </w:p>
          <w:bookmarkEnd w:id="32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29"/>
          <w:p>
            <w:pPr>
              <w:spacing w:after="20"/>
              <w:ind w:left="20"/>
              <w:jc w:val="both"/>
            </w:pPr>
            <w:r>
              <w:rPr>
                <w:rFonts w:ascii="Times New Roman"/>
                <w:b w:val="false"/>
                <w:i w:val="false"/>
                <w:color w:val="000000"/>
                <w:sz w:val="20"/>
              </w:rPr>
              <w:t>
 </w:t>
            </w:r>
          </w:p>
          <w:bookmarkEnd w:id="32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30"/>
          <w:p>
            <w:pPr>
              <w:spacing w:after="20"/>
              <w:ind w:left="20"/>
              <w:jc w:val="both"/>
            </w:pPr>
            <w:r>
              <w:rPr>
                <w:rFonts w:ascii="Times New Roman"/>
                <w:b w:val="false"/>
                <w:i w:val="false"/>
                <w:color w:val="000000"/>
                <w:sz w:val="20"/>
              </w:rPr>
              <w:t>
 </w:t>
            </w:r>
          </w:p>
          <w:bookmarkEnd w:id="33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31"/>
          <w:p>
            <w:pPr>
              <w:spacing w:after="20"/>
              <w:ind w:left="20"/>
              <w:jc w:val="both"/>
            </w:pPr>
            <w:r>
              <w:rPr>
                <w:rFonts w:ascii="Times New Roman"/>
                <w:b w:val="false"/>
                <w:i w:val="false"/>
                <w:color w:val="000000"/>
                <w:sz w:val="20"/>
              </w:rPr>
              <w:t>
 </w:t>
            </w:r>
          </w:p>
          <w:bookmarkEnd w:id="33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32"/>
          <w:p>
            <w:pPr>
              <w:spacing w:after="20"/>
              <w:ind w:left="20"/>
              <w:jc w:val="both"/>
            </w:pPr>
            <w:r>
              <w:rPr>
                <w:rFonts w:ascii="Times New Roman"/>
                <w:b w:val="false"/>
                <w:i w:val="false"/>
                <w:color w:val="000000"/>
                <w:sz w:val="20"/>
              </w:rPr>
              <w:t>
 </w:t>
            </w:r>
          </w:p>
          <w:bookmarkEnd w:id="33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33"/>
          <w:p>
            <w:pPr>
              <w:spacing w:after="20"/>
              <w:ind w:left="20"/>
              <w:jc w:val="both"/>
            </w:pPr>
            <w:r>
              <w:rPr>
                <w:rFonts w:ascii="Times New Roman"/>
                <w:b w:val="false"/>
                <w:i w:val="false"/>
                <w:color w:val="000000"/>
                <w:sz w:val="20"/>
              </w:rPr>
              <w:t>
 </w:t>
            </w:r>
          </w:p>
          <w:bookmarkEnd w:id="33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34"/>
          <w:p>
            <w:pPr>
              <w:spacing w:after="20"/>
              <w:ind w:left="20"/>
              <w:jc w:val="both"/>
            </w:pPr>
            <w:r>
              <w:rPr>
                <w:rFonts w:ascii="Times New Roman"/>
                <w:b w:val="false"/>
                <w:i w:val="false"/>
                <w:color w:val="000000"/>
                <w:sz w:val="20"/>
              </w:rPr>
              <w:t>
 </w:t>
            </w:r>
          </w:p>
          <w:bookmarkEnd w:id="33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35"/>
          <w:p>
            <w:pPr>
              <w:spacing w:after="20"/>
              <w:ind w:left="20"/>
              <w:jc w:val="both"/>
            </w:pPr>
            <w:r>
              <w:rPr>
                <w:rFonts w:ascii="Times New Roman"/>
                <w:b w:val="false"/>
                <w:i w:val="false"/>
                <w:color w:val="000000"/>
                <w:sz w:val="20"/>
              </w:rPr>
              <w:t>
15</w:t>
            </w:r>
          </w:p>
          <w:bookmarkEnd w:id="33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36"/>
          <w:p>
            <w:pPr>
              <w:spacing w:after="20"/>
              <w:ind w:left="20"/>
              <w:jc w:val="both"/>
            </w:pPr>
            <w:r>
              <w:rPr>
                <w:rFonts w:ascii="Times New Roman"/>
                <w:b w:val="false"/>
                <w:i w:val="false"/>
                <w:color w:val="000000"/>
                <w:sz w:val="20"/>
              </w:rPr>
              <w:t>
 </w:t>
            </w:r>
          </w:p>
          <w:bookmarkEnd w:id="33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37"/>
          <w:p>
            <w:pPr>
              <w:spacing w:after="20"/>
              <w:ind w:left="20"/>
              <w:jc w:val="both"/>
            </w:pPr>
            <w:r>
              <w:rPr>
                <w:rFonts w:ascii="Times New Roman"/>
                <w:b w:val="false"/>
                <w:i w:val="false"/>
                <w:color w:val="000000"/>
                <w:sz w:val="20"/>
              </w:rPr>
              <w:t>
 </w:t>
            </w:r>
          </w:p>
          <w:bookmarkEnd w:id="33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38"/>
          <w:p>
            <w:pPr>
              <w:spacing w:after="20"/>
              <w:ind w:left="20"/>
              <w:jc w:val="both"/>
            </w:pPr>
            <w:r>
              <w:rPr>
                <w:rFonts w:ascii="Times New Roman"/>
                <w:b w:val="false"/>
                <w:i w:val="false"/>
                <w:color w:val="000000"/>
                <w:sz w:val="20"/>
              </w:rPr>
              <w:t>
 </w:t>
            </w:r>
          </w:p>
          <w:bookmarkEnd w:id="33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39"/>
          <w:p>
            <w:pPr>
              <w:spacing w:after="20"/>
              <w:ind w:left="20"/>
              <w:jc w:val="both"/>
            </w:pPr>
            <w:r>
              <w:rPr>
                <w:rFonts w:ascii="Times New Roman"/>
                <w:b w:val="false"/>
                <w:i w:val="false"/>
                <w:color w:val="000000"/>
                <w:sz w:val="20"/>
              </w:rPr>
              <w:t>
 </w:t>
            </w:r>
          </w:p>
          <w:bookmarkEnd w:id="33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40"/>
          <w:p>
            <w:pPr>
              <w:spacing w:after="20"/>
              <w:ind w:left="20"/>
              <w:jc w:val="both"/>
            </w:pPr>
            <w:r>
              <w:rPr>
                <w:rFonts w:ascii="Times New Roman"/>
                <w:b w:val="false"/>
                <w:i w:val="false"/>
                <w:color w:val="000000"/>
                <w:sz w:val="20"/>
              </w:rPr>
              <w:t>
Санаты</w:t>
            </w:r>
          </w:p>
          <w:bookmarkEnd w:id="34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41"/>
          <w:p>
            <w:pPr>
              <w:spacing w:after="20"/>
              <w:ind w:left="20"/>
              <w:jc w:val="both"/>
            </w:pPr>
            <w:r>
              <w:rPr>
                <w:rFonts w:ascii="Times New Roman"/>
                <w:b w:val="false"/>
                <w:i w:val="false"/>
                <w:color w:val="000000"/>
                <w:sz w:val="20"/>
              </w:rPr>
              <w:t>
5</w:t>
            </w:r>
          </w:p>
          <w:bookmarkEnd w:id="34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42"/>
          <w:p>
            <w:pPr>
              <w:spacing w:after="20"/>
              <w:ind w:left="20"/>
              <w:jc w:val="both"/>
            </w:pPr>
            <w:r>
              <w:rPr>
                <w:rFonts w:ascii="Times New Roman"/>
                <w:b w:val="false"/>
                <w:i w:val="false"/>
                <w:color w:val="000000"/>
                <w:sz w:val="20"/>
              </w:rPr>
              <w:t>
 </w:t>
            </w:r>
          </w:p>
          <w:bookmarkEnd w:id="34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43"/>
          <w:p>
            <w:pPr>
              <w:spacing w:after="20"/>
              <w:ind w:left="20"/>
              <w:jc w:val="both"/>
            </w:pPr>
            <w:r>
              <w:rPr>
                <w:rFonts w:ascii="Times New Roman"/>
                <w:b w:val="false"/>
                <w:i w:val="false"/>
                <w:color w:val="000000"/>
                <w:sz w:val="20"/>
              </w:rPr>
              <w:t>
 </w:t>
            </w:r>
          </w:p>
          <w:bookmarkEnd w:id="34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44"/>
          <w:p>
            <w:pPr>
              <w:spacing w:after="20"/>
              <w:ind w:left="20"/>
              <w:jc w:val="both"/>
            </w:pPr>
            <w:r>
              <w:rPr>
                <w:rFonts w:ascii="Times New Roman"/>
                <w:b w:val="false"/>
                <w:i w:val="false"/>
                <w:color w:val="000000"/>
                <w:sz w:val="20"/>
              </w:rPr>
              <w:t>
 </w:t>
            </w:r>
          </w:p>
          <w:bookmarkEnd w:id="34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45"/>
          <w:p>
            <w:pPr>
              <w:spacing w:after="20"/>
              <w:ind w:left="20"/>
              <w:jc w:val="both"/>
            </w:pPr>
            <w:r>
              <w:rPr>
                <w:rFonts w:ascii="Times New Roman"/>
                <w:b w:val="false"/>
                <w:i w:val="false"/>
                <w:color w:val="000000"/>
                <w:sz w:val="20"/>
              </w:rPr>
              <w:t>
 </w:t>
            </w:r>
          </w:p>
          <w:bookmarkEnd w:id="34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46"/>
          <w:p>
            <w:pPr>
              <w:spacing w:after="20"/>
              <w:ind w:left="20"/>
              <w:jc w:val="both"/>
            </w:pPr>
            <w:r>
              <w:rPr>
                <w:rFonts w:ascii="Times New Roman"/>
                <w:b w:val="false"/>
                <w:i w:val="false"/>
                <w:color w:val="000000"/>
                <w:sz w:val="20"/>
              </w:rPr>
              <w:t>
Санаты</w:t>
            </w:r>
          </w:p>
          <w:bookmarkEnd w:id="34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47"/>
          <w:p>
            <w:pPr>
              <w:spacing w:after="20"/>
              <w:ind w:left="20"/>
              <w:jc w:val="both"/>
            </w:pPr>
            <w:r>
              <w:rPr>
                <w:rFonts w:ascii="Times New Roman"/>
                <w:b w:val="false"/>
                <w:i w:val="false"/>
                <w:color w:val="000000"/>
                <w:sz w:val="20"/>
              </w:rPr>
              <w:t>
6</w:t>
            </w:r>
          </w:p>
          <w:bookmarkEnd w:id="34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48"/>
          <w:p>
            <w:pPr>
              <w:spacing w:after="20"/>
              <w:ind w:left="20"/>
              <w:jc w:val="both"/>
            </w:pPr>
            <w:r>
              <w:rPr>
                <w:rFonts w:ascii="Times New Roman"/>
                <w:b w:val="false"/>
                <w:i w:val="false"/>
                <w:color w:val="000000"/>
                <w:sz w:val="20"/>
              </w:rPr>
              <w:t>
 </w:t>
            </w:r>
          </w:p>
          <w:bookmarkEnd w:id="34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49"/>
          <w:p>
            <w:pPr>
              <w:spacing w:after="20"/>
              <w:ind w:left="20"/>
              <w:jc w:val="both"/>
            </w:pPr>
            <w:r>
              <w:rPr>
                <w:rFonts w:ascii="Times New Roman"/>
                <w:b w:val="false"/>
                <w:i w:val="false"/>
                <w:color w:val="000000"/>
                <w:sz w:val="20"/>
              </w:rPr>
              <w:t>
 </w:t>
            </w:r>
          </w:p>
          <w:bookmarkEnd w:id="34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50"/>
          <w:p>
            <w:pPr>
              <w:spacing w:after="20"/>
              <w:ind w:left="20"/>
              <w:jc w:val="both"/>
            </w:pPr>
            <w:r>
              <w:rPr>
                <w:rFonts w:ascii="Times New Roman"/>
                <w:b w:val="false"/>
                <w:i w:val="false"/>
                <w:color w:val="000000"/>
                <w:sz w:val="20"/>
              </w:rPr>
              <w:t>
7</w:t>
            </w:r>
          </w:p>
          <w:bookmarkEnd w:id="35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51"/>
          <w:p>
            <w:pPr>
              <w:spacing w:after="20"/>
              <w:ind w:left="20"/>
              <w:jc w:val="both"/>
            </w:pPr>
            <w:r>
              <w:rPr>
                <w:rFonts w:ascii="Times New Roman"/>
                <w:b w:val="false"/>
                <w:i w:val="false"/>
                <w:color w:val="000000"/>
                <w:sz w:val="20"/>
              </w:rPr>
              <w:t>
Функционалдық топ</w:t>
            </w:r>
          </w:p>
          <w:bookmarkEnd w:id="351"/>
        </w:tc>
        <w:tc>
          <w:tcPr>
            <w:tcW w:w="5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52"/>
          <w:p>
            <w:pPr>
              <w:spacing w:after="20"/>
              <w:ind w:left="20"/>
              <w:jc w:val="both"/>
            </w:pPr>
            <w:r>
              <w:rPr>
                <w:rFonts w:ascii="Times New Roman"/>
                <w:b w:val="false"/>
                <w:i w:val="false"/>
                <w:color w:val="000000"/>
                <w:sz w:val="20"/>
              </w:rPr>
              <w:t>
 </w:t>
            </w:r>
          </w:p>
          <w:bookmarkEnd w:id="3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53"/>
          <w:p>
            <w:pPr>
              <w:spacing w:after="20"/>
              <w:ind w:left="20"/>
              <w:jc w:val="both"/>
            </w:pPr>
            <w:r>
              <w:rPr>
                <w:rFonts w:ascii="Times New Roman"/>
                <w:b w:val="false"/>
                <w:i w:val="false"/>
                <w:color w:val="000000"/>
                <w:sz w:val="20"/>
              </w:rPr>
              <w:t>
 </w:t>
            </w:r>
          </w:p>
          <w:bookmarkEnd w:id="35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54"/>
          <w:p>
            <w:pPr>
              <w:spacing w:after="20"/>
              <w:ind w:left="20"/>
              <w:jc w:val="both"/>
            </w:pPr>
            <w:r>
              <w:rPr>
                <w:rFonts w:ascii="Times New Roman"/>
                <w:b w:val="false"/>
                <w:i w:val="false"/>
                <w:color w:val="000000"/>
                <w:sz w:val="20"/>
              </w:rPr>
              <w:t>
16</w:t>
            </w:r>
          </w:p>
          <w:bookmarkEnd w:id="35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55"/>
          <w:p>
            <w:pPr>
              <w:spacing w:after="20"/>
              <w:ind w:left="20"/>
              <w:jc w:val="both"/>
            </w:pPr>
            <w:r>
              <w:rPr>
                <w:rFonts w:ascii="Times New Roman"/>
                <w:b w:val="false"/>
                <w:i w:val="false"/>
                <w:color w:val="000000"/>
                <w:sz w:val="20"/>
              </w:rPr>
              <w:t>
 </w:t>
            </w:r>
          </w:p>
          <w:bookmarkEnd w:id="35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56"/>
          <w:p>
            <w:pPr>
              <w:spacing w:after="20"/>
              <w:ind w:left="20"/>
              <w:jc w:val="both"/>
            </w:pPr>
            <w:r>
              <w:rPr>
                <w:rFonts w:ascii="Times New Roman"/>
                <w:b w:val="false"/>
                <w:i w:val="false"/>
                <w:color w:val="000000"/>
                <w:sz w:val="20"/>
              </w:rPr>
              <w:t>
 </w:t>
            </w:r>
          </w:p>
          <w:bookmarkEnd w:id="35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57"/>
          <w:p>
            <w:pPr>
              <w:spacing w:after="20"/>
              <w:ind w:left="20"/>
              <w:jc w:val="both"/>
            </w:pPr>
            <w:r>
              <w:rPr>
                <w:rFonts w:ascii="Times New Roman"/>
                <w:b w:val="false"/>
                <w:i w:val="false"/>
                <w:color w:val="000000"/>
                <w:sz w:val="20"/>
              </w:rPr>
              <w:t>
Санаты</w:t>
            </w:r>
          </w:p>
          <w:bookmarkEnd w:id="35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58"/>
          <w:p>
            <w:pPr>
              <w:spacing w:after="20"/>
              <w:ind w:left="20"/>
              <w:jc w:val="both"/>
            </w:pPr>
            <w:r>
              <w:rPr>
                <w:rFonts w:ascii="Times New Roman"/>
                <w:b w:val="false"/>
                <w:i w:val="false"/>
                <w:color w:val="000000"/>
                <w:sz w:val="20"/>
              </w:rPr>
              <w:t>
8</w:t>
            </w:r>
          </w:p>
          <w:bookmarkEnd w:id="35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 сессиясының 2016 жылғы 23 желтоқсандағы №10/1 шешіміне 3 қосымша</w:t>
            </w:r>
          </w:p>
        </w:tc>
      </w:tr>
    </w:tbl>
    <w:bookmarkStart w:name="z427" w:id="359"/>
    <w:p>
      <w:pPr>
        <w:spacing w:after="0"/>
        <w:ind w:left="0"/>
        <w:jc w:val="left"/>
      </w:pPr>
      <w:r>
        <w:rPr>
          <w:rFonts w:ascii="Times New Roman"/>
          <w:b/>
          <w:i w:val="false"/>
          <w:color w:val="000000"/>
        </w:rPr>
        <w:t xml:space="preserve"> 2019 жылға арналған Қызылжар ауданының бюджеті</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7"/>
        <w:gridCol w:w="810"/>
        <w:gridCol w:w="5464"/>
        <w:gridCol w:w="395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60"/>
          <w:p>
            <w:pPr>
              <w:spacing w:after="20"/>
              <w:ind w:left="20"/>
              <w:jc w:val="both"/>
            </w:pPr>
            <w:r>
              <w:rPr>
                <w:rFonts w:ascii="Times New Roman"/>
                <w:b w:val="false"/>
                <w:i w:val="false"/>
                <w:color w:val="000000"/>
                <w:sz w:val="20"/>
              </w:rPr>
              <w:t>
Санаты</w:t>
            </w:r>
          </w:p>
          <w:bookmarkEnd w:id="360"/>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61"/>
          <w:p>
            <w:pPr>
              <w:spacing w:after="20"/>
              <w:ind w:left="20"/>
              <w:jc w:val="both"/>
            </w:pPr>
            <w:r>
              <w:rPr>
                <w:rFonts w:ascii="Times New Roman"/>
                <w:b w:val="false"/>
                <w:i w:val="false"/>
                <w:color w:val="000000"/>
                <w:sz w:val="20"/>
              </w:rPr>
              <w:t>
 </w:t>
            </w:r>
          </w:p>
          <w:bookmarkEnd w:id="3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62"/>
          <w:p>
            <w:pPr>
              <w:spacing w:after="20"/>
              <w:ind w:left="20"/>
              <w:jc w:val="both"/>
            </w:pPr>
            <w:r>
              <w:rPr>
                <w:rFonts w:ascii="Times New Roman"/>
                <w:b w:val="false"/>
                <w:i w:val="false"/>
                <w:color w:val="000000"/>
                <w:sz w:val="20"/>
              </w:rPr>
              <w:t>
 </w:t>
            </w:r>
          </w:p>
          <w:bookmarkEnd w:id="362"/>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63"/>
          <w:p>
            <w:pPr>
              <w:spacing w:after="20"/>
              <w:ind w:left="20"/>
              <w:jc w:val="both"/>
            </w:pPr>
            <w:r>
              <w:rPr>
                <w:rFonts w:ascii="Times New Roman"/>
                <w:b w:val="false"/>
                <w:i w:val="false"/>
                <w:color w:val="000000"/>
                <w:sz w:val="20"/>
              </w:rPr>
              <w:t>
1</w:t>
            </w:r>
          </w:p>
          <w:bookmarkEnd w:id="363"/>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64"/>
          <w:p>
            <w:pPr>
              <w:spacing w:after="20"/>
              <w:ind w:left="20"/>
              <w:jc w:val="both"/>
            </w:pPr>
            <w:r>
              <w:rPr>
                <w:rFonts w:ascii="Times New Roman"/>
                <w:b w:val="false"/>
                <w:i w:val="false"/>
                <w:color w:val="000000"/>
                <w:sz w:val="20"/>
              </w:rPr>
              <w:t>
 </w:t>
            </w:r>
          </w:p>
          <w:bookmarkEnd w:id="364"/>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4 520 498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65"/>
          <w:p>
            <w:pPr>
              <w:spacing w:after="20"/>
              <w:ind w:left="20"/>
              <w:jc w:val="both"/>
            </w:pPr>
            <w:r>
              <w:rPr>
                <w:rFonts w:ascii="Times New Roman"/>
                <w:b w:val="false"/>
                <w:i w:val="false"/>
                <w:color w:val="000000"/>
                <w:sz w:val="20"/>
              </w:rPr>
              <w:t>
1</w:t>
            </w:r>
          </w:p>
          <w:bookmarkEnd w:id="365"/>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899 343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66"/>
          <w:p>
            <w:pPr>
              <w:spacing w:after="20"/>
              <w:ind w:left="20"/>
              <w:jc w:val="both"/>
            </w:pPr>
            <w:r>
              <w:rPr>
                <w:rFonts w:ascii="Times New Roman"/>
                <w:b w:val="false"/>
                <w:i w:val="false"/>
                <w:color w:val="000000"/>
                <w:sz w:val="20"/>
              </w:rPr>
              <w:t>
 </w:t>
            </w:r>
          </w:p>
          <w:bookmarkEnd w:id="366"/>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85 695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67"/>
          <w:p>
            <w:pPr>
              <w:spacing w:after="20"/>
              <w:ind w:left="20"/>
              <w:jc w:val="both"/>
            </w:pPr>
            <w:r>
              <w:rPr>
                <w:rFonts w:ascii="Times New Roman"/>
                <w:b w:val="false"/>
                <w:i w:val="false"/>
                <w:color w:val="000000"/>
                <w:sz w:val="20"/>
              </w:rPr>
              <w:t>
 </w:t>
            </w:r>
          </w:p>
          <w:bookmarkEnd w:id="36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85 695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68"/>
          <w:p>
            <w:pPr>
              <w:spacing w:after="20"/>
              <w:ind w:left="20"/>
              <w:jc w:val="both"/>
            </w:pPr>
            <w:r>
              <w:rPr>
                <w:rFonts w:ascii="Times New Roman"/>
                <w:b w:val="false"/>
                <w:i w:val="false"/>
                <w:color w:val="000000"/>
                <w:sz w:val="20"/>
              </w:rPr>
              <w:t>
 </w:t>
            </w:r>
          </w:p>
          <w:bookmarkEnd w:id="36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328 958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69"/>
          <w:p>
            <w:pPr>
              <w:spacing w:after="20"/>
              <w:ind w:left="20"/>
              <w:jc w:val="both"/>
            </w:pPr>
            <w:r>
              <w:rPr>
                <w:rFonts w:ascii="Times New Roman"/>
                <w:b w:val="false"/>
                <w:i w:val="false"/>
                <w:color w:val="000000"/>
                <w:sz w:val="20"/>
              </w:rPr>
              <w:t>
 </w:t>
            </w:r>
          </w:p>
          <w:bookmarkEnd w:id="36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328 958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70"/>
          <w:p>
            <w:pPr>
              <w:spacing w:after="20"/>
              <w:ind w:left="20"/>
              <w:jc w:val="both"/>
            </w:pPr>
            <w:r>
              <w:rPr>
                <w:rFonts w:ascii="Times New Roman"/>
                <w:b w:val="false"/>
                <w:i w:val="false"/>
                <w:color w:val="000000"/>
                <w:sz w:val="20"/>
              </w:rPr>
              <w:t>
 </w:t>
            </w:r>
          </w:p>
          <w:bookmarkEnd w:id="370"/>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377 321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71"/>
          <w:p>
            <w:pPr>
              <w:spacing w:after="20"/>
              <w:ind w:left="20"/>
              <w:jc w:val="both"/>
            </w:pPr>
            <w:r>
              <w:rPr>
                <w:rFonts w:ascii="Times New Roman"/>
                <w:b w:val="false"/>
                <w:i w:val="false"/>
                <w:color w:val="000000"/>
                <w:sz w:val="20"/>
              </w:rPr>
              <w:t>
 </w:t>
            </w:r>
          </w:p>
          <w:bookmarkEnd w:id="371"/>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280 748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72"/>
          <w:p>
            <w:pPr>
              <w:spacing w:after="20"/>
              <w:ind w:left="20"/>
              <w:jc w:val="both"/>
            </w:pPr>
            <w:r>
              <w:rPr>
                <w:rFonts w:ascii="Times New Roman"/>
                <w:b w:val="false"/>
                <w:i w:val="false"/>
                <w:color w:val="000000"/>
                <w:sz w:val="20"/>
              </w:rPr>
              <w:t>
 </w:t>
            </w:r>
          </w:p>
          <w:bookmarkEnd w:id="372"/>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73"/>
          <w:p>
            <w:pPr>
              <w:spacing w:after="20"/>
              <w:ind w:left="20"/>
              <w:jc w:val="both"/>
            </w:pPr>
            <w:r>
              <w:rPr>
                <w:rFonts w:ascii="Times New Roman"/>
                <w:b w:val="false"/>
                <w:i w:val="false"/>
                <w:color w:val="000000"/>
                <w:sz w:val="20"/>
              </w:rPr>
              <w:t>
 </w:t>
            </w:r>
          </w:p>
          <w:bookmarkEnd w:id="373"/>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78 306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74"/>
          <w:p>
            <w:pPr>
              <w:spacing w:after="20"/>
              <w:ind w:left="20"/>
              <w:jc w:val="both"/>
            </w:pPr>
            <w:r>
              <w:rPr>
                <w:rFonts w:ascii="Times New Roman"/>
                <w:b w:val="false"/>
                <w:i w:val="false"/>
                <w:color w:val="000000"/>
                <w:sz w:val="20"/>
              </w:rPr>
              <w:t>
 </w:t>
            </w:r>
          </w:p>
          <w:bookmarkEnd w:id="374"/>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75"/>
          <w:p>
            <w:pPr>
              <w:spacing w:after="20"/>
              <w:ind w:left="20"/>
              <w:jc w:val="both"/>
            </w:pPr>
            <w:r>
              <w:rPr>
                <w:rFonts w:ascii="Times New Roman"/>
                <w:b w:val="false"/>
                <w:i w:val="false"/>
                <w:color w:val="000000"/>
                <w:sz w:val="20"/>
              </w:rPr>
              <w:t>
 </w:t>
            </w:r>
          </w:p>
          <w:bookmarkEnd w:id="375"/>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98 904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76"/>
          <w:p>
            <w:pPr>
              <w:spacing w:after="20"/>
              <w:ind w:left="20"/>
              <w:jc w:val="both"/>
            </w:pPr>
            <w:r>
              <w:rPr>
                <w:rFonts w:ascii="Times New Roman"/>
                <w:b w:val="false"/>
                <w:i w:val="false"/>
                <w:color w:val="000000"/>
                <w:sz w:val="20"/>
              </w:rPr>
              <w:t>
 </w:t>
            </w:r>
          </w:p>
          <w:bookmarkEnd w:id="376"/>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77"/>
          <w:p>
            <w:pPr>
              <w:spacing w:after="20"/>
              <w:ind w:left="20"/>
              <w:jc w:val="both"/>
            </w:pPr>
            <w:r>
              <w:rPr>
                <w:rFonts w:ascii="Times New Roman"/>
                <w:b w:val="false"/>
                <w:i w:val="false"/>
                <w:color w:val="000000"/>
                <w:sz w:val="20"/>
              </w:rPr>
              <w:t>
 </w:t>
            </w:r>
          </w:p>
          <w:bookmarkEnd w:id="37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62 271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78"/>
          <w:p>
            <w:pPr>
              <w:spacing w:after="20"/>
              <w:ind w:left="20"/>
              <w:jc w:val="both"/>
            </w:pPr>
            <w:r>
              <w:rPr>
                <w:rFonts w:ascii="Times New Roman"/>
                <w:b w:val="false"/>
                <w:i w:val="false"/>
                <w:color w:val="000000"/>
                <w:sz w:val="20"/>
              </w:rPr>
              <w:t>
 </w:t>
            </w:r>
          </w:p>
          <w:bookmarkEnd w:id="37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79"/>
          <w:p>
            <w:pPr>
              <w:spacing w:after="20"/>
              <w:ind w:left="20"/>
              <w:jc w:val="both"/>
            </w:pPr>
            <w:r>
              <w:rPr>
                <w:rFonts w:ascii="Times New Roman"/>
                <w:b w:val="false"/>
                <w:i w:val="false"/>
                <w:color w:val="000000"/>
                <w:sz w:val="20"/>
              </w:rPr>
              <w:t>
 </w:t>
            </w:r>
          </w:p>
          <w:bookmarkEnd w:id="37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80"/>
          <w:p>
            <w:pPr>
              <w:spacing w:after="20"/>
              <w:ind w:left="20"/>
              <w:jc w:val="both"/>
            </w:pPr>
            <w:r>
              <w:rPr>
                <w:rFonts w:ascii="Times New Roman"/>
                <w:b w:val="false"/>
                <w:i w:val="false"/>
                <w:color w:val="000000"/>
                <w:sz w:val="20"/>
              </w:rPr>
              <w:t>
 </w:t>
            </w:r>
          </w:p>
          <w:bookmarkEnd w:id="380"/>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81"/>
          <w:p>
            <w:pPr>
              <w:spacing w:after="20"/>
              <w:ind w:left="20"/>
              <w:jc w:val="both"/>
            </w:pPr>
            <w:r>
              <w:rPr>
                <w:rFonts w:ascii="Times New Roman"/>
                <w:b w:val="false"/>
                <w:i w:val="false"/>
                <w:color w:val="000000"/>
                <w:sz w:val="20"/>
              </w:rPr>
              <w:t>
2</w:t>
            </w:r>
          </w:p>
          <w:bookmarkEnd w:id="381"/>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82"/>
          <w:p>
            <w:pPr>
              <w:spacing w:after="20"/>
              <w:ind w:left="20"/>
              <w:jc w:val="both"/>
            </w:pPr>
            <w:r>
              <w:rPr>
                <w:rFonts w:ascii="Times New Roman"/>
                <w:b w:val="false"/>
                <w:i w:val="false"/>
                <w:color w:val="000000"/>
                <w:sz w:val="20"/>
              </w:rPr>
              <w:t>
 </w:t>
            </w:r>
          </w:p>
          <w:bookmarkEnd w:id="382"/>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83"/>
          <w:p>
            <w:pPr>
              <w:spacing w:after="20"/>
              <w:ind w:left="20"/>
              <w:jc w:val="both"/>
            </w:pPr>
            <w:r>
              <w:rPr>
                <w:rFonts w:ascii="Times New Roman"/>
                <w:b w:val="false"/>
                <w:i w:val="false"/>
                <w:color w:val="000000"/>
                <w:sz w:val="20"/>
              </w:rPr>
              <w:t>
 </w:t>
            </w:r>
          </w:p>
          <w:bookmarkEnd w:id="383"/>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84"/>
          <w:p>
            <w:pPr>
              <w:spacing w:after="20"/>
              <w:ind w:left="20"/>
              <w:jc w:val="both"/>
            </w:pPr>
            <w:r>
              <w:rPr>
                <w:rFonts w:ascii="Times New Roman"/>
                <w:b w:val="false"/>
                <w:i w:val="false"/>
                <w:color w:val="000000"/>
                <w:sz w:val="20"/>
              </w:rPr>
              <w:t>
 </w:t>
            </w:r>
          </w:p>
          <w:bookmarkEnd w:id="384"/>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85"/>
          <w:p>
            <w:pPr>
              <w:spacing w:after="20"/>
              <w:ind w:left="20"/>
              <w:jc w:val="both"/>
            </w:pPr>
            <w:r>
              <w:rPr>
                <w:rFonts w:ascii="Times New Roman"/>
                <w:b w:val="false"/>
                <w:i w:val="false"/>
                <w:color w:val="000000"/>
                <w:sz w:val="20"/>
              </w:rPr>
              <w:t>
 </w:t>
            </w:r>
          </w:p>
          <w:bookmarkEnd w:id="385"/>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86"/>
          <w:p>
            <w:pPr>
              <w:spacing w:after="20"/>
              <w:ind w:left="20"/>
              <w:jc w:val="both"/>
            </w:pPr>
            <w:r>
              <w:rPr>
                <w:rFonts w:ascii="Times New Roman"/>
                <w:b w:val="false"/>
                <w:i w:val="false"/>
                <w:color w:val="000000"/>
                <w:sz w:val="20"/>
              </w:rPr>
              <w:t>
3</w:t>
            </w:r>
          </w:p>
          <w:bookmarkEnd w:id="386"/>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87"/>
          <w:p>
            <w:pPr>
              <w:spacing w:after="20"/>
              <w:ind w:left="20"/>
              <w:jc w:val="both"/>
            </w:pPr>
            <w:r>
              <w:rPr>
                <w:rFonts w:ascii="Times New Roman"/>
                <w:b w:val="false"/>
                <w:i w:val="false"/>
                <w:color w:val="000000"/>
                <w:sz w:val="20"/>
              </w:rPr>
              <w:t>
 </w:t>
            </w:r>
          </w:p>
          <w:bookmarkEnd w:id="38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88"/>
          <w:p>
            <w:pPr>
              <w:spacing w:after="20"/>
              <w:ind w:left="20"/>
              <w:jc w:val="both"/>
            </w:pPr>
            <w:r>
              <w:rPr>
                <w:rFonts w:ascii="Times New Roman"/>
                <w:b w:val="false"/>
                <w:i w:val="false"/>
                <w:color w:val="000000"/>
                <w:sz w:val="20"/>
              </w:rPr>
              <w:t>
 </w:t>
            </w:r>
          </w:p>
          <w:bookmarkEnd w:id="38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89"/>
          <w:p>
            <w:pPr>
              <w:spacing w:after="20"/>
              <w:ind w:left="20"/>
              <w:jc w:val="both"/>
            </w:pPr>
            <w:r>
              <w:rPr>
                <w:rFonts w:ascii="Times New Roman"/>
                <w:b w:val="false"/>
                <w:i w:val="false"/>
                <w:color w:val="000000"/>
                <w:sz w:val="20"/>
              </w:rPr>
              <w:t>
 </w:t>
            </w:r>
          </w:p>
          <w:bookmarkEnd w:id="38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90"/>
          <w:p>
            <w:pPr>
              <w:spacing w:after="20"/>
              <w:ind w:left="20"/>
              <w:jc w:val="both"/>
            </w:pPr>
            <w:r>
              <w:rPr>
                <w:rFonts w:ascii="Times New Roman"/>
                <w:b w:val="false"/>
                <w:i w:val="false"/>
                <w:color w:val="000000"/>
                <w:sz w:val="20"/>
              </w:rPr>
              <w:t>
4</w:t>
            </w:r>
          </w:p>
          <w:bookmarkEnd w:id="390"/>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3 582 350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91"/>
          <w:p>
            <w:pPr>
              <w:spacing w:after="20"/>
              <w:ind w:left="20"/>
              <w:jc w:val="both"/>
            </w:pPr>
            <w:r>
              <w:rPr>
                <w:rFonts w:ascii="Times New Roman"/>
                <w:b w:val="false"/>
                <w:i w:val="false"/>
                <w:color w:val="000000"/>
                <w:sz w:val="20"/>
              </w:rPr>
              <w:t>
 </w:t>
            </w:r>
          </w:p>
          <w:bookmarkEnd w:id="391"/>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3 582 350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92"/>
          <w:p>
            <w:pPr>
              <w:spacing w:after="20"/>
              <w:ind w:left="20"/>
              <w:jc w:val="both"/>
            </w:pPr>
            <w:r>
              <w:rPr>
                <w:rFonts w:ascii="Times New Roman"/>
                <w:b w:val="false"/>
                <w:i w:val="false"/>
                <w:color w:val="000000"/>
                <w:sz w:val="20"/>
              </w:rPr>
              <w:t>
 </w:t>
            </w:r>
          </w:p>
          <w:bookmarkEnd w:id="392"/>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3 582 350</w:t>
            </w:r>
          </w:p>
        </w:tc>
      </w:tr>
    </w:tbl>
    <w:bookmarkStart w:name="z461" w:id="39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Кестенің жалғасы</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360"/>
        <w:gridCol w:w="1360"/>
        <w:gridCol w:w="5427"/>
        <w:gridCol w:w="31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94"/>
          <w:p>
            <w:pPr>
              <w:spacing w:after="20"/>
              <w:ind w:left="20"/>
              <w:jc w:val="both"/>
            </w:pPr>
            <w:r>
              <w:rPr>
                <w:rFonts w:ascii="Times New Roman"/>
                <w:b w:val="false"/>
                <w:i w:val="false"/>
                <w:color w:val="000000"/>
                <w:sz w:val="20"/>
              </w:rPr>
              <w:t>
Функционалдық топ</w:t>
            </w:r>
          </w:p>
          <w:bookmarkEnd w:id="394"/>
        </w:tc>
        <w:tc>
          <w:tcPr>
            <w:tcW w:w="5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95"/>
          <w:p>
            <w:pPr>
              <w:spacing w:after="20"/>
              <w:ind w:left="20"/>
              <w:jc w:val="both"/>
            </w:pPr>
            <w:r>
              <w:rPr>
                <w:rFonts w:ascii="Times New Roman"/>
                <w:b w:val="false"/>
                <w:i w:val="false"/>
                <w:color w:val="000000"/>
                <w:sz w:val="20"/>
              </w:rPr>
              <w:t>
 </w:t>
            </w:r>
          </w:p>
          <w:bookmarkEnd w:id="3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96"/>
          <w:p>
            <w:pPr>
              <w:spacing w:after="20"/>
              <w:ind w:left="20"/>
              <w:jc w:val="both"/>
            </w:pPr>
            <w:r>
              <w:rPr>
                <w:rFonts w:ascii="Times New Roman"/>
                <w:b w:val="false"/>
                <w:i w:val="false"/>
                <w:color w:val="000000"/>
                <w:sz w:val="20"/>
              </w:rPr>
              <w:t>
 </w:t>
            </w:r>
          </w:p>
          <w:bookmarkEnd w:id="39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97"/>
          <w:p>
            <w:pPr>
              <w:spacing w:after="20"/>
              <w:ind w:left="20"/>
              <w:jc w:val="both"/>
            </w:pPr>
            <w:r>
              <w:rPr>
                <w:rFonts w:ascii="Times New Roman"/>
                <w:b w:val="false"/>
                <w:i w:val="false"/>
                <w:color w:val="000000"/>
                <w:sz w:val="20"/>
              </w:rPr>
              <w:t>
1</w:t>
            </w:r>
          </w:p>
          <w:bookmarkEnd w:id="39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98"/>
          <w:p>
            <w:pPr>
              <w:spacing w:after="20"/>
              <w:ind w:left="20"/>
              <w:jc w:val="both"/>
            </w:pPr>
            <w:r>
              <w:rPr>
                <w:rFonts w:ascii="Times New Roman"/>
                <w:b w:val="false"/>
                <w:i w:val="false"/>
                <w:color w:val="000000"/>
                <w:sz w:val="20"/>
              </w:rPr>
              <w:t>
 </w:t>
            </w:r>
          </w:p>
          <w:bookmarkEnd w:id="39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4 520 498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99"/>
          <w:p>
            <w:pPr>
              <w:spacing w:after="20"/>
              <w:ind w:left="20"/>
              <w:jc w:val="both"/>
            </w:pPr>
            <w:r>
              <w:rPr>
                <w:rFonts w:ascii="Times New Roman"/>
                <w:b w:val="false"/>
                <w:i w:val="false"/>
                <w:color w:val="000000"/>
                <w:sz w:val="20"/>
              </w:rPr>
              <w:t>
1</w:t>
            </w:r>
          </w:p>
          <w:bookmarkEnd w:id="39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447 632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00"/>
          <w:p>
            <w:pPr>
              <w:spacing w:after="20"/>
              <w:ind w:left="20"/>
              <w:jc w:val="both"/>
            </w:pPr>
            <w:r>
              <w:rPr>
                <w:rFonts w:ascii="Times New Roman"/>
                <w:b w:val="false"/>
                <w:i w:val="false"/>
                <w:color w:val="000000"/>
                <w:sz w:val="20"/>
              </w:rPr>
              <w:t>
 </w:t>
            </w:r>
          </w:p>
          <w:bookmarkEnd w:id="40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01"/>
          <w:p>
            <w:pPr>
              <w:spacing w:after="20"/>
              <w:ind w:left="20"/>
              <w:jc w:val="both"/>
            </w:pPr>
            <w:r>
              <w:rPr>
                <w:rFonts w:ascii="Times New Roman"/>
                <w:b w:val="false"/>
                <w:i w:val="false"/>
                <w:color w:val="000000"/>
                <w:sz w:val="20"/>
              </w:rPr>
              <w:t>
 </w:t>
            </w:r>
          </w:p>
          <w:bookmarkEnd w:id="40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02"/>
          <w:p>
            <w:pPr>
              <w:spacing w:after="20"/>
              <w:ind w:left="20"/>
              <w:jc w:val="both"/>
            </w:pPr>
            <w:r>
              <w:rPr>
                <w:rFonts w:ascii="Times New Roman"/>
                <w:b w:val="false"/>
                <w:i w:val="false"/>
                <w:color w:val="000000"/>
                <w:sz w:val="20"/>
              </w:rPr>
              <w:t>
 </w:t>
            </w:r>
          </w:p>
          <w:bookmarkEnd w:id="40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109 823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03"/>
          <w:p>
            <w:pPr>
              <w:spacing w:after="20"/>
              <w:ind w:left="20"/>
              <w:jc w:val="both"/>
            </w:pPr>
            <w:r>
              <w:rPr>
                <w:rFonts w:ascii="Times New Roman"/>
                <w:b w:val="false"/>
                <w:i w:val="false"/>
                <w:color w:val="000000"/>
                <w:sz w:val="20"/>
              </w:rPr>
              <w:t>
 </w:t>
            </w:r>
          </w:p>
          <w:bookmarkEnd w:id="40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109 823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04"/>
          <w:p>
            <w:pPr>
              <w:spacing w:after="20"/>
              <w:ind w:left="20"/>
              <w:jc w:val="both"/>
            </w:pPr>
            <w:r>
              <w:rPr>
                <w:rFonts w:ascii="Times New Roman"/>
                <w:b w:val="false"/>
                <w:i w:val="false"/>
                <w:color w:val="000000"/>
                <w:sz w:val="20"/>
              </w:rPr>
              <w:t>
 </w:t>
            </w:r>
          </w:p>
          <w:bookmarkEnd w:id="40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232 052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05"/>
          <w:p>
            <w:pPr>
              <w:spacing w:after="20"/>
              <w:ind w:left="20"/>
              <w:jc w:val="both"/>
            </w:pPr>
            <w:r>
              <w:rPr>
                <w:rFonts w:ascii="Times New Roman"/>
                <w:b w:val="false"/>
                <w:i w:val="false"/>
                <w:color w:val="000000"/>
                <w:sz w:val="20"/>
              </w:rPr>
              <w:t>
 </w:t>
            </w:r>
          </w:p>
          <w:bookmarkEnd w:id="40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232 052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06"/>
          <w:p>
            <w:pPr>
              <w:spacing w:after="20"/>
              <w:ind w:left="20"/>
              <w:jc w:val="both"/>
            </w:pPr>
            <w:r>
              <w:rPr>
                <w:rFonts w:ascii="Times New Roman"/>
                <w:b w:val="false"/>
                <w:i w:val="false"/>
                <w:color w:val="000000"/>
                <w:sz w:val="20"/>
              </w:rPr>
              <w:t>
 </w:t>
            </w:r>
          </w:p>
          <w:bookmarkEnd w:id="40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07"/>
          <w:p>
            <w:pPr>
              <w:spacing w:after="20"/>
              <w:ind w:left="20"/>
              <w:jc w:val="both"/>
            </w:pPr>
            <w:r>
              <w:rPr>
                <w:rFonts w:ascii="Times New Roman"/>
                <w:b w:val="false"/>
                <w:i w:val="false"/>
                <w:color w:val="000000"/>
                <w:sz w:val="20"/>
              </w:rPr>
              <w:t>
 </w:t>
            </w:r>
          </w:p>
          <w:bookmarkEnd w:id="40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08"/>
          <w:p>
            <w:pPr>
              <w:spacing w:after="20"/>
              <w:ind w:left="20"/>
              <w:jc w:val="both"/>
            </w:pPr>
            <w:r>
              <w:rPr>
                <w:rFonts w:ascii="Times New Roman"/>
                <w:b w:val="false"/>
                <w:i w:val="false"/>
                <w:color w:val="000000"/>
                <w:sz w:val="20"/>
              </w:rPr>
              <w:t>
 </w:t>
            </w:r>
          </w:p>
          <w:bookmarkEnd w:id="40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09"/>
          <w:p>
            <w:pPr>
              <w:spacing w:after="20"/>
              <w:ind w:left="20"/>
              <w:jc w:val="both"/>
            </w:pPr>
            <w:r>
              <w:rPr>
                <w:rFonts w:ascii="Times New Roman"/>
                <w:b w:val="false"/>
                <w:i w:val="false"/>
                <w:color w:val="000000"/>
                <w:sz w:val="20"/>
              </w:rPr>
              <w:t>
 </w:t>
            </w:r>
          </w:p>
          <w:bookmarkEnd w:id="40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10"/>
          <w:p>
            <w:pPr>
              <w:spacing w:after="20"/>
              <w:ind w:left="20"/>
              <w:jc w:val="both"/>
            </w:pPr>
            <w:r>
              <w:rPr>
                <w:rFonts w:ascii="Times New Roman"/>
                <w:b w:val="false"/>
                <w:i w:val="false"/>
                <w:color w:val="000000"/>
                <w:sz w:val="20"/>
              </w:rPr>
              <w:t>
 </w:t>
            </w:r>
          </w:p>
          <w:bookmarkEnd w:id="41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11"/>
          <w:p>
            <w:pPr>
              <w:spacing w:after="20"/>
              <w:ind w:left="20"/>
              <w:jc w:val="both"/>
            </w:pPr>
            <w:r>
              <w:rPr>
                <w:rFonts w:ascii="Times New Roman"/>
                <w:b w:val="false"/>
                <w:i w:val="false"/>
                <w:color w:val="000000"/>
                <w:sz w:val="20"/>
              </w:rPr>
              <w:t>
 </w:t>
            </w:r>
          </w:p>
          <w:bookmarkEnd w:id="41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12"/>
          <w:p>
            <w:pPr>
              <w:spacing w:after="20"/>
              <w:ind w:left="20"/>
              <w:jc w:val="both"/>
            </w:pPr>
            <w:r>
              <w:rPr>
                <w:rFonts w:ascii="Times New Roman"/>
                <w:b w:val="false"/>
                <w:i w:val="false"/>
                <w:color w:val="000000"/>
                <w:sz w:val="20"/>
              </w:rPr>
              <w:t>
2</w:t>
            </w:r>
          </w:p>
          <w:bookmarkEnd w:id="41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13"/>
          <w:p>
            <w:pPr>
              <w:spacing w:after="20"/>
              <w:ind w:left="20"/>
              <w:jc w:val="both"/>
            </w:pPr>
            <w:r>
              <w:rPr>
                <w:rFonts w:ascii="Times New Roman"/>
                <w:b w:val="false"/>
                <w:i w:val="false"/>
                <w:color w:val="000000"/>
                <w:sz w:val="20"/>
              </w:rPr>
              <w:t>
 </w:t>
            </w:r>
          </w:p>
          <w:bookmarkEnd w:id="41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14"/>
          <w:p>
            <w:pPr>
              <w:spacing w:after="20"/>
              <w:ind w:left="20"/>
              <w:jc w:val="both"/>
            </w:pPr>
            <w:r>
              <w:rPr>
                <w:rFonts w:ascii="Times New Roman"/>
                <w:b w:val="false"/>
                <w:i w:val="false"/>
                <w:color w:val="000000"/>
                <w:sz w:val="20"/>
              </w:rPr>
              <w:t>
 </w:t>
            </w:r>
          </w:p>
          <w:bookmarkEnd w:id="41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15"/>
          <w:p>
            <w:pPr>
              <w:spacing w:after="20"/>
              <w:ind w:left="20"/>
              <w:jc w:val="both"/>
            </w:pPr>
            <w:r>
              <w:rPr>
                <w:rFonts w:ascii="Times New Roman"/>
                <w:b w:val="false"/>
                <w:i w:val="false"/>
                <w:color w:val="000000"/>
                <w:sz w:val="20"/>
              </w:rPr>
              <w:t>
 </w:t>
            </w:r>
          </w:p>
          <w:bookmarkEnd w:id="41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16"/>
          <w:p>
            <w:pPr>
              <w:spacing w:after="20"/>
              <w:ind w:left="20"/>
              <w:jc w:val="both"/>
            </w:pPr>
            <w:r>
              <w:rPr>
                <w:rFonts w:ascii="Times New Roman"/>
                <w:b w:val="false"/>
                <w:i w:val="false"/>
                <w:color w:val="000000"/>
                <w:sz w:val="20"/>
              </w:rPr>
              <w:t>
 </w:t>
            </w:r>
          </w:p>
          <w:bookmarkEnd w:id="41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17"/>
          <w:p>
            <w:pPr>
              <w:spacing w:after="20"/>
              <w:ind w:left="20"/>
              <w:jc w:val="both"/>
            </w:pPr>
            <w:r>
              <w:rPr>
                <w:rFonts w:ascii="Times New Roman"/>
                <w:b w:val="false"/>
                <w:i w:val="false"/>
                <w:color w:val="000000"/>
                <w:sz w:val="20"/>
              </w:rPr>
              <w:t>
4</w:t>
            </w:r>
          </w:p>
          <w:bookmarkEnd w:id="41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3 317 272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18"/>
          <w:p>
            <w:pPr>
              <w:spacing w:after="20"/>
              <w:ind w:left="20"/>
              <w:jc w:val="both"/>
            </w:pPr>
            <w:r>
              <w:rPr>
                <w:rFonts w:ascii="Times New Roman"/>
                <w:b w:val="false"/>
                <w:i w:val="false"/>
                <w:color w:val="000000"/>
                <w:sz w:val="20"/>
              </w:rPr>
              <w:t>
 </w:t>
            </w:r>
          </w:p>
          <w:bookmarkEnd w:id="41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337 021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19"/>
          <w:p>
            <w:pPr>
              <w:spacing w:after="20"/>
              <w:ind w:left="20"/>
              <w:jc w:val="both"/>
            </w:pPr>
            <w:r>
              <w:rPr>
                <w:rFonts w:ascii="Times New Roman"/>
                <w:b w:val="false"/>
                <w:i w:val="false"/>
                <w:color w:val="000000"/>
                <w:sz w:val="20"/>
              </w:rPr>
              <w:t>
 </w:t>
            </w:r>
          </w:p>
          <w:bookmarkEnd w:id="41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83 218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20"/>
          <w:p>
            <w:pPr>
              <w:spacing w:after="20"/>
              <w:ind w:left="20"/>
              <w:jc w:val="both"/>
            </w:pPr>
            <w:r>
              <w:rPr>
                <w:rFonts w:ascii="Times New Roman"/>
                <w:b w:val="false"/>
                <w:i w:val="false"/>
                <w:color w:val="000000"/>
                <w:sz w:val="20"/>
              </w:rPr>
              <w:t>
 </w:t>
            </w:r>
          </w:p>
          <w:bookmarkEnd w:id="42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21"/>
          <w:p>
            <w:pPr>
              <w:spacing w:after="20"/>
              <w:ind w:left="20"/>
              <w:jc w:val="both"/>
            </w:pPr>
            <w:r>
              <w:rPr>
                <w:rFonts w:ascii="Times New Roman"/>
                <w:b w:val="false"/>
                <w:i w:val="false"/>
                <w:color w:val="000000"/>
                <w:sz w:val="20"/>
              </w:rPr>
              <w:t>
 </w:t>
            </w:r>
          </w:p>
          <w:bookmarkEnd w:id="42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22"/>
          <w:p>
            <w:pPr>
              <w:spacing w:after="20"/>
              <w:ind w:left="20"/>
              <w:jc w:val="both"/>
            </w:pPr>
            <w:r>
              <w:rPr>
                <w:rFonts w:ascii="Times New Roman"/>
                <w:b w:val="false"/>
                <w:i w:val="false"/>
                <w:color w:val="000000"/>
                <w:sz w:val="20"/>
              </w:rPr>
              <w:t>
 </w:t>
            </w:r>
          </w:p>
          <w:bookmarkEnd w:id="42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23"/>
          <w:p>
            <w:pPr>
              <w:spacing w:after="20"/>
              <w:ind w:left="20"/>
              <w:jc w:val="both"/>
            </w:pPr>
            <w:r>
              <w:rPr>
                <w:rFonts w:ascii="Times New Roman"/>
                <w:b w:val="false"/>
                <w:i w:val="false"/>
                <w:color w:val="000000"/>
                <w:sz w:val="20"/>
              </w:rPr>
              <w:t>
 </w:t>
            </w:r>
          </w:p>
          <w:bookmarkEnd w:id="42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2 812 008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24"/>
          <w:p>
            <w:pPr>
              <w:spacing w:after="20"/>
              <w:ind w:left="20"/>
              <w:jc w:val="both"/>
            </w:pPr>
            <w:r>
              <w:rPr>
                <w:rFonts w:ascii="Times New Roman"/>
                <w:b w:val="false"/>
                <w:i w:val="false"/>
                <w:color w:val="000000"/>
                <w:sz w:val="20"/>
              </w:rPr>
              <w:t>
 </w:t>
            </w:r>
          </w:p>
          <w:bookmarkEnd w:id="42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2 756 881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25"/>
          <w:p>
            <w:pPr>
              <w:spacing w:after="20"/>
              <w:ind w:left="20"/>
              <w:jc w:val="both"/>
            </w:pPr>
            <w:r>
              <w:rPr>
                <w:rFonts w:ascii="Times New Roman"/>
                <w:b w:val="false"/>
                <w:i w:val="false"/>
                <w:color w:val="000000"/>
                <w:sz w:val="20"/>
              </w:rPr>
              <w:t>
 </w:t>
            </w:r>
          </w:p>
          <w:bookmarkEnd w:id="42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26"/>
          <w:p>
            <w:pPr>
              <w:spacing w:after="20"/>
              <w:ind w:left="20"/>
              <w:jc w:val="both"/>
            </w:pPr>
            <w:r>
              <w:rPr>
                <w:rFonts w:ascii="Times New Roman"/>
                <w:b w:val="false"/>
                <w:i w:val="false"/>
                <w:color w:val="000000"/>
                <w:sz w:val="20"/>
              </w:rPr>
              <w:t>
 </w:t>
            </w:r>
          </w:p>
          <w:bookmarkEnd w:id="42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44 997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27"/>
          <w:p>
            <w:pPr>
              <w:spacing w:after="20"/>
              <w:ind w:left="20"/>
              <w:jc w:val="both"/>
            </w:pPr>
            <w:r>
              <w:rPr>
                <w:rFonts w:ascii="Times New Roman"/>
                <w:b w:val="false"/>
                <w:i w:val="false"/>
                <w:color w:val="000000"/>
                <w:sz w:val="20"/>
              </w:rPr>
              <w:t>
 </w:t>
            </w:r>
          </w:p>
          <w:bookmarkEnd w:id="42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44 997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28"/>
          <w:p>
            <w:pPr>
              <w:spacing w:after="20"/>
              <w:ind w:left="20"/>
              <w:jc w:val="both"/>
            </w:pPr>
            <w:r>
              <w:rPr>
                <w:rFonts w:ascii="Times New Roman"/>
                <w:b w:val="false"/>
                <w:i w:val="false"/>
                <w:color w:val="000000"/>
                <w:sz w:val="20"/>
              </w:rPr>
              <w:t>
 </w:t>
            </w:r>
          </w:p>
          <w:bookmarkEnd w:id="42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29"/>
          <w:p>
            <w:pPr>
              <w:spacing w:after="20"/>
              <w:ind w:left="20"/>
              <w:jc w:val="both"/>
            </w:pPr>
            <w:r>
              <w:rPr>
                <w:rFonts w:ascii="Times New Roman"/>
                <w:b w:val="false"/>
                <w:i w:val="false"/>
                <w:color w:val="000000"/>
                <w:sz w:val="20"/>
              </w:rPr>
              <w:t>
 </w:t>
            </w:r>
          </w:p>
          <w:bookmarkEnd w:id="42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30"/>
          <w:p>
            <w:pPr>
              <w:spacing w:after="20"/>
              <w:ind w:left="20"/>
              <w:jc w:val="both"/>
            </w:pPr>
            <w:r>
              <w:rPr>
                <w:rFonts w:ascii="Times New Roman"/>
                <w:b w:val="false"/>
                <w:i w:val="false"/>
                <w:color w:val="000000"/>
                <w:sz w:val="20"/>
              </w:rPr>
              <w:t>
 </w:t>
            </w:r>
          </w:p>
          <w:bookmarkEnd w:id="43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31"/>
          <w:p>
            <w:pPr>
              <w:spacing w:after="20"/>
              <w:ind w:left="20"/>
              <w:jc w:val="both"/>
            </w:pPr>
            <w:r>
              <w:rPr>
                <w:rFonts w:ascii="Times New Roman"/>
                <w:b w:val="false"/>
                <w:i w:val="false"/>
                <w:color w:val="000000"/>
                <w:sz w:val="20"/>
              </w:rPr>
              <w:t>
 </w:t>
            </w:r>
          </w:p>
          <w:bookmarkEnd w:id="43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32"/>
          <w:p>
            <w:pPr>
              <w:spacing w:after="20"/>
              <w:ind w:left="20"/>
              <w:jc w:val="both"/>
            </w:pPr>
            <w:r>
              <w:rPr>
                <w:rFonts w:ascii="Times New Roman"/>
                <w:b w:val="false"/>
                <w:i w:val="false"/>
                <w:color w:val="000000"/>
                <w:sz w:val="20"/>
              </w:rPr>
              <w:t>
 </w:t>
            </w:r>
          </w:p>
          <w:bookmarkEnd w:id="43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w:t>
            </w:r>
            <w:r>
              <w:br/>
            </w:r>
            <w:r>
              <w:rPr>
                <w:rFonts w:ascii="Times New Roman"/>
                <w:b w:val="false"/>
                <w:i w:val="false"/>
                <w:color w:val="000000"/>
                <w:sz w:val="20"/>
              </w:rPr>
              <w:t>халыққа психологиялық-медициналық-педагогикалық консультациялық көмек</w:t>
            </w:r>
            <w:r>
              <w:br/>
            </w:r>
            <w:r>
              <w:rPr>
                <w:rFonts w:ascii="Times New Roman"/>
                <w:b w:val="false"/>
                <w:i w:val="false"/>
                <w:color w:val="000000"/>
                <w:sz w:val="20"/>
              </w:rPr>
              <w:t>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33"/>
          <w:p>
            <w:pPr>
              <w:spacing w:after="20"/>
              <w:ind w:left="20"/>
              <w:jc w:val="both"/>
            </w:pPr>
            <w:r>
              <w:rPr>
                <w:rFonts w:ascii="Times New Roman"/>
                <w:b w:val="false"/>
                <w:i w:val="false"/>
                <w:color w:val="000000"/>
                <w:sz w:val="20"/>
              </w:rPr>
              <w:t>
 </w:t>
            </w:r>
          </w:p>
          <w:bookmarkEnd w:id="43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34"/>
          <w:p>
            <w:pPr>
              <w:spacing w:after="20"/>
              <w:ind w:left="20"/>
              <w:jc w:val="both"/>
            </w:pPr>
            <w:r>
              <w:rPr>
                <w:rFonts w:ascii="Times New Roman"/>
                <w:b w:val="false"/>
                <w:i w:val="false"/>
                <w:color w:val="000000"/>
                <w:sz w:val="20"/>
              </w:rPr>
              <w:t>
6</w:t>
            </w:r>
          </w:p>
          <w:bookmarkEnd w:id="43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35"/>
          <w:p>
            <w:pPr>
              <w:spacing w:after="20"/>
              <w:ind w:left="20"/>
              <w:jc w:val="both"/>
            </w:pPr>
            <w:r>
              <w:rPr>
                <w:rFonts w:ascii="Times New Roman"/>
                <w:b w:val="false"/>
                <w:i w:val="false"/>
                <w:color w:val="000000"/>
                <w:sz w:val="20"/>
              </w:rPr>
              <w:t>
 </w:t>
            </w:r>
          </w:p>
          <w:bookmarkEnd w:id="43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36"/>
          <w:p>
            <w:pPr>
              <w:spacing w:after="20"/>
              <w:ind w:left="20"/>
              <w:jc w:val="both"/>
            </w:pPr>
            <w:r>
              <w:rPr>
                <w:rFonts w:ascii="Times New Roman"/>
                <w:b w:val="false"/>
                <w:i w:val="false"/>
                <w:color w:val="000000"/>
                <w:sz w:val="20"/>
              </w:rPr>
              <w:t>
 </w:t>
            </w:r>
          </w:p>
          <w:bookmarkEnd w:id="43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37"/>
          <w:p>
            <w:pPr>
              <w:spacing w:after="20"/>
              <w:ind w:left="20"/>
              <w:jc w:val="both"/>
            </w:pPr>
            <w:r>
              <w:rPr>
                <w:rFonts w:ascii="Times New Roman"/>
                <w:b w:val="false"/>
                <w:i w:val="false"/>
                <w:color w:val="000000"/>
                <w:sz w:val="20"/>
              </w:rPr>
              <w:t>
 </w:t>
            </w:r>
          </w:p>
          <w:bookmarkEnd w:id="43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38"/>
          <w:p>
            <w:pPr>
              <w:spacing w:after="20"/>
              <w:ind w:left="20"/>
              <w:jc w:val="both"/>
            </w:pPr>
            <w:r>
              <w:rPr>
                <w:rFonts w:ascii="Times New Roman"/>
                <w:b w:val="false"/>
                <w:i w:val="false"/>
                <w:color w:val="000000"/>
                <w:sz w:val="20"/>
              </w:rPr>
              <w:t>
 </w:t>
            </w:r>
          </w:p>
          <w:bookmarkEnd w:id="43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39"/>
          <w:p>
            <w:pPr>
              <w:spacing w:after="20"/>
              <w:ind w:left="20"/>
              <w:jc w:val="both"/>
            </w:pPr>
            <w:r>
              <w:rPr>
                <w:rFonts w:ascii="Times New Roman"/>
                <w:b w:val="false"/>
                <w:i w:val="false"/>
                <w:color w:val="000000"/>
                <w:sz w:val="20"/>
              </w:rPr>
              <w:t>
 </w:t>
            </w:r>
          </w:p>
          <w:bookmarkEnd w:id="43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40"/>
          <w:p>
            <w:pPr>
              <w:spacing w:after="20"/>
              <w:ind w:left="20"/>
              <w:jc w:val="both"/>
            </w:pPr>
            <w:r>
              <w:rPr>
                <w:rFonts w:ascii="Times New Roman"/>
                <w:b w:val="false"/>
                <w:i w:val="false"/>
                <w:color w:val="000000"/>
                <w:sz w:val="20"/>
              </w:rPr>
              <w:t>
 </w:t>
            </w:r>
          </w:p>
          <w:bookmarkEnd w:id="44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187 108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41"/>
          <w:p>
            <w:pPr>
              <w:spacing w:after="20"/>
              <w:ind w:left="20"/>
              <w:jc w:val="both"/>
            </w:pPr>
            <w:r>
              <w:rPr>
                <w:rFonts w:ascii="Times New Roman"/>
                <w:b w:val="false"/>
                <w:i w:val="false"/>
                <w:color w:val="000000"/>
                <w:sz w:val="20"/>
              </w:rPr>
              <w:t>
 </w:t>
            </w:r>
          </w:p>
          <w:bookmarkEnd w:id="44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42"/>
          <w:p>
            <w:pPr>
              <w:spacing w:after="20"/>
              <w:ind w:left="20"/>
              <w:jc w:val="both"/>
            </w:pPr>
            <w:r>
              <w:rPr>
                <w:rFonts w:ascii="Times New Roman"/>
                <w:b w:val="false"/>
                <w:i w:val="false"/>
                <w:color w:val="000000"/>
                <w:sz w:val="20"/>
              </w:rPr>
              <w:t>
 </w:t>
            </w:r>
          </w:p>
          <w:bookmarkEnd w:id="44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43"/>
          <w:p>
            <w:pPr>
              <w:spacing w:after="20"/>
              <w:ind w:left="20"/>
              <w:jc w:val="both"/>
            </w:pPr>
            <w:r>
              <w:rPr>
                <w:rFonts w:ascii="Times New Roman"/>
                <w:b w:val="false"/>
                <w:i w:val="false"/>
                <w:color w:val="000000"/>
                <w:sz w:val="20"/>
              </w:rPr>
              <w:t>
 </w:t>
            </w:r>
          </w:p>
          <w:bookmarkEnd w:id="44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44"/>
          <w:p>
            <w:pPr>
              <w:spacing w:after="20"/>
              <w:ind w:left="20"/>
              <w:jc w:val="both"/>
            </w:pPr>
            <w:r>
              <w:rPr>
                <w:rFonts w:ascii="Times New Roman"/>
                <w:b w:val="false"/>
                <w:i w:val="false"/>
                <w:color w:val="000000"/>
                <w:sz w:val="20"/>
              </w:rPr>
              <w:t>
 </w:t>
            </w:r>
          </w:p>
          <w:bookmarkEnd w:id="44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90 579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45"/>
          <w:p>
            <w:pPr>
              <w:spacing w:after="20"/>
              <w:ind w:left="20"/>
              <w:jc w:val="both"/>
            </w:pPr>
            <w:r>
              <w:rPr>
                <w:rFonts w:ascii="Times New Roman"/>
                <w:b w:val="false"/>
                <w:i w:val="false"/>
                <w:color w:val="000000"/>
                <w:sz w:val="20"/>
              </w:rPr>
              <w:t>
 </w:t>
            </w:r>
          </w:p>
          <w:bookmarkEnd w:id="44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46"/>
          <w:p>
            <w:pPr>
              <w:spacing w:after="20"/>
              <w:ind w:left="20"/>
              <w:jc w:val="both"/>
            </w:pPr>
            <w:r>
              <w:rPr>
                <w:rFonts w:ascii="Times New Roman"/>
                <w:b w:val="false"/>
                <w:i w:val="false"/>
                <w:color w:val="000000"/>
                <w:sz w:val="20"/>
              </w:rPr>
              <w:t>
 </w:t>
            </w:r>
          </w:p>
          <w:bookmarkEnd w:id="44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47"/>
          <w:p>
            <w:pPr>
              <w:spacing w:after="20"/>
              <w:ind w:left="20"/>
              <w:jc w:val="both"/>
            </w:pPr>
            <w:r>
              <w:rPr>
                <w:rFonts w:ascii="Times New Roman"/>
                <w:b w:val="false"/>
                <w:i w:val="false"/>
                <w:color w:val="000000"/>
                <w:sz w:val="20"/>
              </w:rPr>
              <w:t>
 </w:t>
            </w:r>
          </w:p>
          <w:bookmarkEnd w:id="44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48"/>
          <w:p>
            <w:pPr>
              <w:spacing w:after="20"/>
              <w:ind w:left="20"/>
              <w:jc w:val="both"/>
            </w:pPr>
            <w:r>
              <w:rPr>
                <w:rFonts w:ascii="Times New Roman"/>
                <w:b w:val="false"/>
                <w:i w:val="false"/>
                <w:color w:val="000000"/>
                <w:sz w:val="20"/>
              </w:rPr>
              <w:t>
 </w:t>
            </w:r>
          </w:p>
          <w:bookmarkEnd w:id="44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49"/>
          <w:p>
            <w:pPr>
              <w:spacing w:after="20"/>
              <w:ind w:left="20"/>
              <w:jc w:val="both"/>
            </w:pPr>
            <w:r>
              <w:rPr>
                <w:rFonts w:ascii="Times New Roman"/>
                <w:b w:val="false"/>
                <w:i w:val="false"/>
                <w:color w:val="000000"/>
                <w:sz w:val="20"/>
              </w:rPr>
              <w:t>
7</w:t>
            </w:r>
          </w:p>
          <w:bookmarkEnd w:id="44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82 955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50"/>
          <w:p>
            <w:pPr>
              <w:spacing w:after="20"/>
              <w:ind w:left="20"/>
              <w:jc w:val="both"/>
            </w:pPr>
            <w:r>
              <w:rPr>
                <w:rFonts w:ascii="Times New Roman"/>
                <w:b w:val="false"/>
                <w:i w:val="false"/>
                <w:color w:val="000000"/>
                <w:sz w:val="20"/>
              </w:rPr>
              <w:t>
 </w:t>
            </w:r>
          </w:p>
          <w:bookmarkEnd w:id="45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51"/>
          <w:p>
            <w:pPr>
              <w:spacing w:after="20"/>
              <w:ind w:left="20"/>
              <w:jc w:val="both"/>
            </w:pPr>
            <w:r>
              <w:rPr>
                <w:rFonts w:ascii="Times New Roman"/>
                <w:b w:val="false"/>
                <w:i w:val="false"/>
                <w:color w:val="000000"/>
                <w:sz w:val="20"/>
              </w:rPr>
              <w:t>
 </w:t>
            </w:r>
          </w:p>
          <w:bookmarkEnd w:id="45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52"/>
          <w:p>
            <w:pPr>
              <w:spacing w:after="20"/>
              <w:ind w:left="20"/>
              <w:jc w:val="both"/>
            </w:pPr>
            <w:r>
              <w:rPr>
                <w:rFonts w:ascii="Times New Roman"/>
                <w:b w:val="false"/>
                <w:i w:val="false"/>
                <w:color w:val="000000"/>
                <w:sz w:val="20"/>
              </w:rPr>
              <w:t>
 </w:t>
            </w:r>
          </w:p>
          <w:bookmarkEnd w:id="45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53"/>
          <w:p>
            <w:pPr>
              <w:spacing w:after="20"/>
              <w:ind w:left="20"/>
              <w:jc w:val="both"/>
            </w:pPr>
            <w:r>
              <w:rPr>
                <w:rFonts w:ascii="Times New Roman"/>
                <w:b w:val="false"/>
                <w:i w:val="false"/>
                <w:color w:val="000000"/>
                <w:sz w:val="20"/>
              </w:rPr>
              <w:t>
 </w:t>
            </w:r>
          </w:p>
          <w:bookmarkEnd w:id="45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54"/>
          <w:p>
            <w:pPr>
              <w:spacing w:after="20"/>
              <w:ind w:left="20"/>
              <w:jc w:val="both"/>
            </w:pPr>
            <w:r>
              <w:rPr>
                <w:rFonts w:ascii="Times New Roman"/>
                <w:b w:val="false"/>
                <w:i w:val="false"/>
                <w:color w:val="000000"/>
                <w:sz w:val="20"/>
              </w:rPr>
              <w:t>
 </w:t>
            </w:r>
          </w:p>
          <w:bookmarkEnd w:id="45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55"/>
          <w:p>
            <w:pPr>
              <w:spacing w:after="20"/>
              <w:ind w:left="20"/>
              <w:jc w:val="both"/>
            </w:pPr>
            <w:r>
              <w:rPr>
                <w:rFonts w:ascii="Times New Roman"/>
                <w:b w:val="false"/>
                <w:i w:val="false"/>
                <w:color w:val="000000"/>
                <w:sz w:val="20"/>
              </w:rPr>
              <w:t>
 </w:t>
            </w:r>
          </w:p>
          <w:bookmarkEnd w:id="45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56"/>
          <w:p>
            <w:pPr>
              <w:spacing w:after="20"/>
              <w:ind w:left="20"/>
              <w:jc w:val="both"/>
            </w:pPr>
            <w:r>
              <w:rPr>
                <w:rFonts w:ascii="Times New Roman"/>
                <w:b w:val="false"/>
                <w:i w:val="false"/>
                <w:color w:val="000000"/>
                <w:sz w:val="20"/>
              </w:rPr>
              <w:t>
 </w:t>
            </w:r>
          </w:p>
          <w:bookmarkEnd w:id="45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57"/>
          <w:p>
            <w:pPr>
              <w:spacing w:after="20"/>
              <w:ind w:left="20"/>
              <w:jc w:val="both"/>
            </w:pPr>
            <w:r>
              <w:rPr>
                <w:rFonts w:ascii="Times New Roman"/>
                <w:b w:val="false"/>
                <w:i w:val="false"/>
                <w:color w:val="000000"/>
                <w:sz w:val="20"/>
              </w:rPr>
              <w:t>
 </w:t>
            </w:r>
          </w:p>
          <w:bookmarkEnd w:id="45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58"/>
          <w:p>
            <w:pPr>
              <w:spacing w:after="20"/>
              <w:ind w:left="20"/>
              <w:jc w:val="both"/>
            </w:pPr>
            <w:r>
              <w:rPr>
                <w:rFonts w:ascii="Times New Roman"/>
                <w:b w:val="false"/>
                <w:i w:val="false"/>
                <w:color w:val="000000"/>
                <w:sz w:val="20"/>
              </w:rPr>
              <w:t>
 </w:t>
            </w:r>
          </w:p>
          <w:bookmarkEnd w:id="45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59"/>
          <w:p>
            <w:pPr>
              <w:spacing w:after="20"/>
              <w:ind w:left="20"/>
              <w:jc w:val="both"/>
            </w:pPr>
            <w:r>
              <w:rPr>
                <w:rFonts w:ascii="Times New Roman"/>
                <w:b w:val="false"/>
                <w:i w:val="false"/>
                <w:color w:val="000000"/>
                <w:sz w:val="20"/>
              </w:rPr>
              <w:t>
8</w:t>
            </w:r>
          </w:p>
          <w:bookmarkEnd w:id="45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179 252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60"/>
          <w:p>
            <w:pPr>
              <w:spacing w:after="20"/>
              <w:ind w:left="20"/>
              <w:jc w:val="both"/>
            </w:pPr>
            <w:r>
              <w:rPr>
                <w:rFonts w:ascii="Times New Roman"/>
                <w:b w:val="false"/>
                <w:i w:val="false"/>
                <w:color w:val="000000"/>
                <w:sz w:val="20"/>
              </w:rPr>
              <w:t>
 </w:t>
            </w:r>
          </w:p>
          <w:bookmarkEnd w:id="46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61"/>
          <w:p>
            <w:pPr>
              <w:spacing w:after="20"/>
              <w:ind w:left="20"/>
              <w:jc w:val="both"/>
            </w:pPr>
            <w:r>
              <w:rPr>
                <w:rFonts w:ascii="Times New Roman"/>
                <w:b w:val="false"/>
                <w:i w:val="false"/>
                <w:color w:val="000000"/>
                <w:sz w:val="20"/>
              </w:rPr>
              <w:t>
 </w:t>
            </w:r>
          </w:p>
          <w:bookmarkEnd w:id="46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62"/>
          <w:p>
            <w:pPr>
              <w:spacing w:after="20"/>
              <w:ind w:left="20"/>
              <w:jc w:val="both"/>
            </w:pPr>
            <w:r>
              <w:rPr>
                <w:rFonts w:ascii="Times New Roman"/>
                <w:b w:val="false"/>
                <w:i w:val="false"/>
                <w:color w:val="000000"/>
                <w:sz w:val="20"/>
              </w:rPr>
              <w:t>
 </w:t>
            </w:r>
          </w:p>
          <w:bookmarkEnd w:id="46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63"/>
          <w:p>
            <w:pPr>
              <w:spacing w:after="20"/>
              <w:ind w:left="20"/>
              <w:jc w:val="both"/>
            </w:pPr>
            <w:r>
              <w:rPr>
                <w:rFonts w:ascii="Times New Roman"/>
                <w:b w:val="false"/>
                <w:i w:val="false"/>
                <w:color w:val="000000"/>
                <w:sz w:val="20"/>
              </w:rPr>
              <w:t>
 </w:t>
            </w:r>
          </w:p>
          <w:bookmarkEnd w:id="46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64"/>
          <w:p>
            <w:pPr>
              <w:spacing w:after="20"/>
              <w:ind w:left="20"/>
              <w:jc w:val="both"/>
            </w:pPr>
            <w:r>
              <w:rPr>
                <w:rFonts w:ascii="Times New Roman"/>
                <w:b w:val="false"/>
                <w:i w:val="false"/>
                <w:color w:val="000000"/>
                <w:sz w:val="20"/>
              </w:rPr>
              <w:t>
 </w:t>
            </w:r>
          </w:p>
          <w:bookmarkEnd w:id="46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65"/>
          <w:p>
            <w:pPr>
              <w:spacing w:after="20"/>
              <w:ind w:left="20"/>
              <w:jc w:val="both"/>
            </w:pPr>
            <w:r>
              <w:rPr>
                <w:rFonts w:ascii="Times New Roman"/>
                <w:b w:val="false"/>
                <w:i w:val="false"/>
                <w:color w:val="000000"/>
                <w:sz w:val="20"/>
              </w:rPr>
              <w:t>
 </w:t>
            </w:r>
          </w:p>
          <w:bookmarkEnd w:id="46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w:t>
            </w:r>
            <w:r>
              <w:br/>
            </w:r>
            <w:r>
              <w:rPr>
                <w:rFonts w:ascii="Times New Roman"/>
                <w:b w:val="false"/>
                <w:i w:val="false"/>
                <w:color w:val="000000"/>
                <w:sz w:val="20"/>
              </w:rPr>
              <w:t>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66"/>
          <w:p>
            <w:pPr>
              <w:spacing w:after="20"/>
              <w:ind w:left="20"/>
              <w:jc w:val="both"/>
            </w:pPr>
            <w:r>
              <w:rPr>
                <w:rFonts w:ascii="Times New Roman"/>
                <w:b w:val="false"/>
                <w:i w:val="false"/>
                <w:color w:val="000000"/>
                <w:sz w:val="20"/>
              </w:rPr>
              <w:t>
 </w:t>
            </w:r>
          </w:p>
          <w:bookmarkEnd w:id="46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w:t>
            </w:r>
            <w:r>
              <w:br/>
            </w:r>
            <w:r>
              <w:rPr>
                <w:rFonts w:ascii="Times New Roman"/>
                <w:b w:val="false"/>
                <w:i w:val="false"/>
                <w:color w:val="000000"/>
                <w:sz w:val="20"/>
              </w:rPr>
              <w:t>өткiзу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67"/>
          <w:p>
            <w:pPr>
              <w:spacing w:after="20"/>
              <w:ind w:left="20"/>
              <w:jc w:val="both"/>
            </w:pPr>
            <w:r>
              <w:rPr>
                <w:rFonts w:ascii="Times New Roman"/>
                <w:b w:val="false"/>
                <w:i w:val="false"/>
                <w:color w:val="000000"/>
                <w:sz w:val="20"/>
              </w:rPr>
              <w:t>
 </w:t>
            </w:r>
          </w:p>
          <w:bookmarkEnd w:id="46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68"/>
          <w:p>
            <w:pPr>
              <w:spacing w:after="20"/>
              <w:ind w:left="20"/>
              <w:jc w:val="both"/>
            </w:pPr>
            <w:r>
              <w:rPr>
                <w:rFonts w:ascii="Times New Roman"/>
                <w:b w:val="false"/>
                <w:i w:val="false"/>
                <w:color w:val="000000"/>
                <w:sz w:val="20"/>
              </w:rPr>
              <w:t>
 </w:t>
            </w:r>
          </w:p>
          <w:bookmarkEnd w:id="46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69"/>
          <w:p>
            <w:pPr>
              <w:spacing w:after="20"/>
              <w:ind w:left="20"/>
              <w:jc w:val="both"/>
            </w:pPr>
            <w:r>
              <w:rPr>
                <w:rFonts w:ascii="Times New Roman"/>
                <w:b w:val="false"/>
                <w:i w:val="false"/>
                <w:color w:val="000000"/>
                <w:sz w:val="20"/>
              </w:rPr>
              <w:t>
 </w:t>
            </w:r>
          </w:p>
          <w:bookmarkEnd w:id="46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70"/>
          <w:p>
            <w:pPr>
              <w:spacing w:after="20"/>
              <w:ind w:left="20"/>
              <w:jc w:val="both"/>
            </w:pPr>
            <w:r>
              <w:rPr>
                <w:rFonts w:ascii="Times New Roman"/>
                <w:b w:val="false"/>
                <w:i w:val="false"/>
                <w:color w:val="000000"/>
                <w:sz w:val="20"/>
              </w:rPr>
              <w:t>
 </w:t>
            </w:r>
          </w:p>
          <w:bookmarkEnd w:id="47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71"/>
          <w:p>
            <w:pPr>
              <w:spacing w:after="20"/>
              <w:ind w:left="20"/>
              <w:jc w:val="both"/>
            </w:pPr>
            <w:r>
              <w:rPr>
                <w:rFonts w:ascii="Times New Roman"/>
                <w:b w:val="false"/>
                <w:i w:val="false"/>
                <w:color w:val="000000"/>
                <w:sz w:val="20"/>
              </w:rPr>
              <w:t>
 </w:t>
            </w:r>
          </w:p>
          <w:bookmarkEnd w:id="47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72"/>
          <w:p>
            <w:pPr>
              <w:spacing w:after="20"/>
              <w:ind w:left="20"/>
              <w:jc w:val="both"/>
            </w:pPr>
            <w:r>
              <w:rPr>
                <w:rFonts w:ascii="Times New Roman"/>
                <w:b w:val="false"/>
                <w:i w:val="false"/>
                <w:color w:val="000000"/>
                <w:sz w:val="20"/>
              </w:rPr>
              <w:t>
 </w:t>
            </w:r>
          </w:p>
          <w:bookmarkEnd w:id="47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73"/>
          <w:p>
            <w:pPr>
              <w:spacing w:after="20"/>
              <w:ind w:left="20"/>
              <w:jc w:val="both"/>
            </w:pPr>
            <w:r>
              <w:rPr>
                <w:rFonts w:ascii="Times New Roman"/>
                <w:b w:val="false"/>
                <w:i w:val="false"/>
                <w:color w:val="000000"/>
                <w:sz w:val="20"/>
              </w:rPr>
              <w:t>
 </w:t>
            </w:r>
          </w:p>
          <w:bookmarkEnd w:id="47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74"/>
          <w:p>
            <w:pPr>
              <w:spacing w:after="20"/>
              <w:ind w:left="20"/>
              <w:jc w:val="both"/>
            </w:pPr>
            <w:r>
              <w:rPr>
                <w:rFonts w:ascii="Times New Roman"/>
                <w:b w:val="false"/>
                <w:i w:val="false"/>
                <w:color w:val="000000"/>
                <w:sz w:val="20"/>
              </w:rPr>
              <w:t>
 </w:t>
            </w:r>
          </w:p>
          <w:bookmarkEnd w:id="47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75"/>
          <w:p>
            <w:pPr>
              <w:spacing w:after="20"/>
              <w:ind w:left="20"/>
              <w:jc w:val="both"/>
            </w:pPr>
            <w:r>
              <w:rPr>
                <w:rFonts w:ascii="Times New Roman"/>
                <w:b w:val="false"/>
                <w:i w:val="false"/>
                <w:color w:val="000000"/>
                <w:sz w:val="20"/>
              </w:rPr>
              <w:t>
 </w:t>
            </w:r>
          </w:p>
          <w:bookmarkEnd w:id="47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76"/>
          <w:p>
            <w:pPr>
              <w:spacing w:after="20"/>
              <w:ind w:left="20"/>
              <w:jc w:val="both"/>
            </w:pPr>
            <w:r>
              <w:rPr>
                <w:rFonts w:ascii="Times New Roman"/>
                <w:b w:val="false"/>
                <w:i w:val="false"/>
                <w:color w:val="000000"/>
                <w:sz w:val="20"/>
              </w:rPr>
              <w:t>
 </w:t>
            </w:r>
          </w:p>
          <w:bookmarkEnd w:id="47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77"/>
          <w:p>
            <w:pPr>
              <w:spacing w:after="20"/>
              <w:ind w:left="20"/>
              <w:jc w:val="both"/>
            </w:pPr>
            <w:r>
              <w:rPr>
                <w:rFonts w:ascii="Times New Roman"/>
                <w:b w:val="false"/>
                <w:i w:val="false"/>
                <w:color w:val="000000"/>
                <w:sz w:val="20"/>
              </w:rPr>
              <w:t>
 </w:t>
            </w:r>
          </w:p>
          <w:bookmarkEnd w:id="47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78"/>
          <w:p>
            <w:pPr>
              <w:spacing w:after="20"/>
              <w:ind w:left="20"/>
              <w:jc w:val="both"/>
            </w:pPr>
            <w:r>
              <w:rPr>
                <w:rFonts w:ascii="Times New Roman"/>
                <w:b w:val="false"/>
                <w:i w:val="false"/>
                <w:color w:val="000000"/>
                <w:sz w:val="20"/>
              </w:rPr>
              <w:t>
10</w:t>
            </w:r>
          </w:p>
          <w:bookmarkEnd w:id="47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168 527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79"/>
          <w:p>
            <w:pPr>
              <w:spacing w:after="20"/>
              <w:ind w:left="20"/>
              <w:jc w:val="both"/>
            </w:pPr>
            <w:r>
              <w:rPr>
                <w:rFonts w:ascii="Times New Roman"/>
                <w:b w:val="false"/>
                <w:i w:val="false"/>
                <w:color w:val="000000"/>
                <w:sz w:val="20"/>
              </w:rPr>
              <w:t>
 </w:t>
            </w:r>
          </w:p>
          <w:bookmarkEnd w:id="47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80"/>
          <w:p>
            <w:pPr>
              <w:spacing w:after="20"/>
              <w:ind w:left="20"/>
              <w:jc w:val="both"/>
            </w:pPr>
            <w:r>
              <w:rPr>
                <w:rFonts w:ascii="Times New Roman"/>
                <w:b w:val="false"/>
                <w:i w:val="false"/>
                <w:color w:val="000000"/>
                <w:sz w:val="20"/>
              </w:rPr>
              <w:t>
 </w:t>
            </w:r>
          </w:p>
          <w:bookmarkEnd w:id="48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81"/>
          <w:p>
            <w:pPr>
              <w:spacing w:after="20"/>
              <w:ind w:left="20"/>
              <w:jc w:val="both"/>
            </w:pPr>
            <w:r>
              <w:rPr>
                <w:rFonts w:ascii="Times New Roman"/>
                <w:b w:val="false"/>
                <w:i w:val="false"/>
                <w:color w:val="000000"/>
                <w:sz w:val="20"/>
              </w:rPr>
              <w:t>
 </w:t>
            </w:r>
          </w:p>
          <w:bookmarkEnd w:id="48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82"/>
          <w:p>
            <w:pPr>
              <w:spacing w:after="20"/>
              <w:ind w:left="20"/>
              <w:jc w:val="both"/>
            </w:pPr>
            <w:r>
              <w:rPr>
                <w:rFonts w:ascii="Times New Roman"/>
                <w:b w:val="false"/>
                <w:i w:val="false"/>
                <w:color w:val="000000"/>
                <w:sz w:val="20"/>
              </w:rPr>
              <w:t>
 </w:t>
            </w:r>
          </w:p>
          <w:bookmarkEnd w:id="48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83"/>
          <w:p>
            <w:pPr>
              <w:spacing w:after="20"/>
              <w:ind w:left="20"/>
              <w:jc w:val="both"/>
            </w:pPr>
            <w:r>
              <w:rPr>
                <w:rFonts w:ascii="Times New Roman"/>
                <w:b w:val="false"/>
                <w:i w:val="false"/>
                <w:color w:val="000000"/>
                <w:sz w:val="20"/>
              </w:rPr>
              <w:t>
 </w:t>
            </w:r>
          </w:p>
          <w:bookmarkEnd w:id="48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84"/>
          <w:p>
            <w:pPr>
              <w:spacing w:after="20"/>
              <w:ind w:left="20"/>
              <w:jc w:val="both"/>
            </w:pPr>
            <w:r>
              <w:rPr>
                <w:rFonts w:ascii="Times New Roman"/>
                <w:b w:val="false"/>
                <w:i w:val="false"/>
                <w:color w:val="000000"/>
                <w:sz w:val="20"/>
              </w:rPr>
              <w:t>
 </w:t>
            </w:r>
          </w:p>
          <w:bookmarkEnd w:id="48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85"/>
          <w:p>
            <w:pPr>
              <w:spacing w:after="20"/>
              <w:ind w:left="20"/>
              <w:jc w:val="both"/>
            </w:pPr>
            <w:r>
              <w:rPr>
                <w:rFonts w:ascii="Times New Roman"/>
                <w:b w:val="false"/>
                <w:i w:val="false"/>
                <w:color w:val="000000"/>
                <w:sz w:val="20"/>
              </w:rPr>
              <w:t>
 </w:t>
            </w:r>
          </w:p>
          <w:bookmarkEnd w:id="48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86"/>
          <w:p>
            <w:pPr>
              <w:spacing w:after="20"/>
              <w:ind w:left="20"/>
              <w:jc w:val="both"/>
            </w:pPr>
            <w:r>
              <w:rPr>
                <w:rFonts w:ascii="Times New Roman"/>
                <w:b w:val="false"/>
                <w:i w:val="false"/>
                <w:color w:val="000000"/>
                <w:sz w:val="20"/>
              </w:rPr>
              <w:t>
 </w:t>
            </w:r>
          </w:p>
          <w:bookmarkEnd w:id="48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87"/>
          <w:p>
            <w:pPr>
              <w:spacing w:after="20"/>
              <w:ind w:left="20"/>
              <w:jc w:val="both"/>
            </w:pPr>
            <w:r>
              <w:rPr>
                <w:rFonts w:ascii="Times New Roman"/>
                <w:b w:val="false"/>
                <w:i w:val="false"/>
                <w:color w:val="000000"/>
                <w:sz w:val="20"/>
              </w:rPr>
              <w:t>
 </w:t>
            </w:r>
          </w:p>
          <w:bookmarkEnd w:id="48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w:t>
            </w:r>
            <w:r>
              <w:br/>
            </w:r>
            <w:r>
              <w:rPr>
                <w:rFonts w:ascii="Times New Roman"/>
                <w:b w:val="false"/>
                <w:i w:val="false"/>
                <w:color w:val="000000"/>
                <w:sz w:val="20"/>
              </w:rPr>
              <w:t>өнімдер мен шикізаттың құнын иелеріне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88"/>
          <w:p>
            <w:pPr>
              <w:spacing w:after="20"/>
              <w:ind w:left="20"/>
              <w:jc w:val="both"/>
            </w:pPr>
            <w:r>
              <w:rPr>
                <w:rFonts w:ascii="Times New Roman"/>
                <w:b w:val="false"/>
                <w:i w:val="false"/>
                <w:color w:val="000000"/>
                <w:sz w:val="20"/>
              </w:rPr>
              <w:t>
 </w:t>
            </w:r>
          </w:p>
          <w:bookmarkEnd w:id="48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89"/>
          <w:p>
            <w:pPr>
              <w:spacing w:after="20"/>
              <w:ind w:left="20"/>
              <w:jc w:val="both"/>
            </w:pPr>
            <w:r>
              <w:rPr>
                <w:rFonts w:ascii="Times New Roman"/>
                <w:b w:val="false"/>
                <w:i w:val="false"/>
                <w:color w:val="000000"/>
                <w:sz w:val="20"/>
              </w:rPr>
              <w:t>
 </w:t>
            </w:r>
          </w:p>
          <w:bookmarkEnd w:id="48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90"/>
          <w:p>
            <w:pPr>
              <w:spacing w:after="20"/>
              <w:ind w:left="20"/>
              <w:jc w:val="both"/>
            </w:pPr>
            <w:r>
              <w:rPr>
                <w:rFonts w:ascii="Times New Roman"/>
                <w:b w:val="false"/>
                <w:i w:val="false"/>
                <w:color w:val="000000"/>
                <w:sz w:val="20"/>
              </w:rPr>
              <w:t>
 </w:t>
            </w:r>
          </w:p>
          <w:bookmarkEnd w:id="49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91"/>
          <w:p>
            <w:pPr>
              <w:spacing w:after="20"/>
              <w:ind w:left="20"/>
              <w:jc w:val="both"/>
            </w:pPr>
            <w:r>
              <w:rPr>
                <w:rFonts w:ascii="Times New Roman"/>
                <w:b w:val="false"/>
                <w:i w:val="false"/>
                <w:color w:val="000000"/>
                <w:sz w:val="20"/>
              </w:rPr>
              <w:t>
 </w:t>
            </w:r>
          </w:p>
          <w:bookmarkEnd w:id="49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80 022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92"/>
          <w:p>
            <w:pPr>
              <w:spacing w:after="20"/>
              <w:ind w:left="20"/>
              <w:jc w:val="both"/>
            </w:pPr>
            <w:r>
              <w:rPr>
                <w:rFonts w:ascii="Times New Roman"/>
                <w:b w:val="false"/>
                <w:i w:val="false"/>
                <w:color w:val="000000"/>
                <w:sz w:val="20"/>
              </w:rPr>
              <w:t>
 </w:t>
            </w:r>
          </w:p>
          <w:bookmarkEnd w:id="49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80 022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93"/>
          <w:p>
            <w:pPr>
              <w:spacing w:after="20"/>
              <w:ind w:left="20"/>
              <w:jc w:val="both"/>
            </w:pPr>
            <w:r>
              <w:rPr>
                <w:rFonts w:ascii="Times New Roman"/>
                <w:b w:val="false"/>
                <w:i w:val="false"/>
                <w:color w:val="000000"/>
                <w:sz w:val="20"/>
              </w:rPr>
              <w:t>
12</w:t>
            </w:r>
          </w:p>
          <w:bookmarkEnd w:id="49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94"/>
          <w:p>
            <w:pPr>
              <w:spacing w:after="20"/>
              <w:ind w:left="20"/>
              <w:jc w:val="both"/>
            </w:pPr>
            <w:r>
              <w:rPr>
                <w:rFonts w:ascii="Times New Roman"/>
                <w:b w:val="false"/>
                <w:i w:val="false"/>
                <w:color w:val="000000"/>
                <w:sz w:val="20"/>
              </w:rPr>
              <w:t>
 </w:t>
            </w:r>
          </w:p>
          <w:bookmarkEnd w:id="49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95"/>
          <w:p>
            <w:pPr>
              <w:spacing w:after="20"/>
              <w:ind w:left="20"/>
              <w:jc w:val="both"/>
            </w:pPr>
            <w:r>
              <w:rPr>
                <w:rFonts w:ascii="Times New Roman"/>
                <w:b w:val="false"/>
                <w:i w:val="false"/>
                <w:color w:val="000000"/>
                <w:sz w:val="20"/>
              </w:rPr>
              <w:t>
 </w:t>
            </w:r>
          </w:p>
          <w:bookmarkEnd w:id="49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96"/>
          <w:p>
            <w:pPr>
              <w:spacing w:after="20"/>
              <w:ind w:left="20"/>
              <w:jc w:val="both"/>
            </w:pPr>
            <w:r>
              <w:rPr>
                <w:rFonts w:ascii="Times New Roman"/>
                <w:b w:val="false"/>
                <w:i w:val="false"/>
                <w:color w:val="000000"/>
                <w:sz w:val="20"/>
              </w:rPr>
              <w:t>
 </w:t>
            </w:r>
          </w:p>
          <w:bookmarkEnd w:id="49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97"/>
          <w:p>
            <w:pPr>
              <w:spacing w:after="20"/>
              <w:ind w:left="20"/>
              <w:jc w:val="both"/>
            </w:pPr>
            <w:r>
              <w:rPr>
                <w:rFonts w:ascii="Times New Roman"/>
                <w:b w:val="false"/>
                <w:i w:val="false"/>
                <w:color w:val="000000"/>
                <w:sz w:val="20"/>
              </w:rPr>
              <w:t>
 </w:t>
            </w:r>
          </w:p>
          <w:bookmarkEnd w:id="49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98"/>
          <w:p>
            <w:pPr>
              <w:spacing w:after="20"/>
              <w:ind w:left="20"/>
              <w:jc w:val="both"/>
            </w:pPr>
            <w:r>
              <w:rPr>
                <w:rFonts w:ascii="Times New Roman"/>
                <w:b w:val="false"/>
                <w:i w:val="false"/>
                <w:color w:val="000000"/>
                <w:sz w:val="20"/>
              </w:rPr>
              <w:t>
 </w:t>
            </w:r>
          </w:p>
          <w:bookmarkEnd w:id="49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99"/>
          <w:p>
            <w:pPr>
              <w:spacing w:after="20"/>
              <w:ind w:left="20"/>
              <w:jc w:val="both"/>
            </w:pPr>
            <w:r>
              <w:rPr>
                <w:rFonts w:ascii="Times New Roman"/>
                <w:b w:val="false"/>
                <w:i w:val="false"/>
                <w:color w:val="000000"/>
                <w:sz w:val="20"/>
              </w:rPr>
              <w:t>
13</w:t>
            </w:r>
          </w:p>
          <w:bookmarkEnd w:id="49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00"/>
          <w:p>
            <w:pPr>
              <w:spacing w:after="20"/>
              <w:ind w:left="20"/>
              <w:jc w:val="both"/>
            </w:pPr>
            <w:r>
              <w:rPr>
                <w:rFonts w:ascii="Times New Roman"/>
                <w:b w:val="false"/>
                <w:i w:val="false"/>
                <w:color w:val="000000"/>
                <w:sz w:val="20"/>
              </w:rPr>
              <w:t>
 </w:t>
            </w:r>
          </w:p>
          <w:bookmarkEnd w:id="50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01"/>
          <w:p>
            <w:pPr>
              <w:spacing w:after="20"/>
              <w:ind w:left="20"/>
              <w:jc w:val="both"/>
            </w:pPr>
            <w:r>
              <w:rPr>
                <w:rFonts w:ascii="Times New Roman"/>
                <w:b w:val="false"/>
                <w:i w:val="false"/>
                <w:color w:val="000000"/>
                <w:sz w:val="20"/>
              </w:rPr>
              <w:t>
 </w:t>
            </w:r>
          </w:p>
          <w:bookmarkEnd w:id="50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02"/>
          <w:p>
            <w:pPr>
              <w:spacing w:after="20"/>
              <w:ind w:left="20"/>
              <w:jc w:val="both"/>
            </w:pPr>
            <w:r>
              <w:rPr>
                <w:rFonts w:ascii="Times New Roman"/>
                <w:b w:val="false"/>
                <w:i w:val="false"/>
                <w:color w:val="000000"/>
                <w:sz w:val="20"/>
              </w:rPr>
              <w:t>
 </w:t>
            </w:r>
          </w:p>
          <w:bookmarkEnd w:id="50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03"/>
          <w:p>
            <w:pPr>
              <w:spacing w:after="20"/>
              <w:ind w:left="20"/>
              <w:jc w:val="both"/>
            </w:pPr>
            <w:r>
              <w:rPr>
                <w:rFonts w:ascii="Times New Roman"/>
                <w:b w:val="false"/>
                <w:i w:val="false"/>
                <w:color w:val="000000"/>
                <w:sz w:val="20"/>
              </w:rPr>
              <w:t>
 </w:t>
            </w:r>
          </w:p>
          <w:bookmarkEnd w:id="50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04"/>
          <w:p>
            <w:pPr>
              <w:spacing w:after="20"/>
              <w:ind w:left="20"/>
              <w:jc w:val="both"/>
            </w:pPr>
            <w:r>
              <w:rPr>
                <w:rFonts w:ascii="Times New Roman"/>
                <w:b w:val="false"/>
                <w:i w:val="false"/>
                <w:color w:val="000000"/>
                <w:sz w:val="20"/>
              </w:rPr>
              <w:t>
 </w:t>
            </w:r>
          </w:p>
          <w:bookmarkEnd w:id="50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05"/>
          <w:p>
            <w:pPr>
              <w:spacing w:after="20"/>
              <w:ind w:left="20"/>
              <w:jc w:val="both"/>
            </w:pPr>
            <w:r>
              <w:rPr>
                <w:rFonts w:ascii="Times New Roman"/>
                <w:b w:val="false"/>
                <w:i w:val="false"/>
                <w:color w:val="000000"/>
                <w:sz w:val="20"/>
              </w:rPr>
              <w:t>
 </w:t>
            </w:r>
          </w:p>
          <w:bookmarkEnd w:id="50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w:t>
            </w:r>
            <w:r>
              <w:br/>
            </w:r>
            <w:r>
              <w:rPr>
                <w:rFonts w:ascii="Times New Roman"/>
                <w:b w:val="false"/>
                <w:i w:val="false"/>
                <w:color w:val="000000"/>
                <w:sz w:val="20"/>
              </w:rPr>
              <w:t>резерві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06"/>
          <w:p>
            <w:pPr>
              <w:spacing w:after="20"/>
              <w:ind w:left="20"/>
              <w:jc w:val="both"/>
            </w:pPr>
            <w:r>
              <w:rPr>
                <w:rFonts w:ascii="Times New Roman"/>
                <w:b w:val="false"/>
                <w:i w:val="false"/>
                <w:color w:val="000000"/>
                <w:sz w:val="20"/>
              </w:rPr>
              <w:t>
15</w:t>
            </w:r>
          </w:p>
          <w:bookmarkEnd w:id="50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07"/>
          <w:p>
            <w:pPr>
              <w:spacing w:after="20"/>
              <w:ind w:left="20"/>
              <w:jc w:val="both"/>
            </w:pPr>
            <w:r>
              <w:rPr>
                <w:rFonts w:ascii="Times New Roman"/>
                <w:b w:val="false"/>
                <w:i w:val="false"/>
                <w:color w:val="000000"/>
                <w:sz w:val="20"/>
              </w:rPr>
              <w:t>
 </w:t>
            </w:r>
          </w:p>
          <w:bookmarkEnd w:id="50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08"/>
          <w:p>
            <w:pPr>
              <w:spacing w:after="20"/>
              <w:ind w:left="20"/>
              <w:jc w:val="both"/>
            </w:pPr>
            <w:r>
              <w:rPr>
                <w:rFonts w:ascii="Times New Roman"/>
                <w:b w:val="false"/>
                <w:i w:val="false"/>
                <w:color w:val="000000"/>
                <w:sz w:val="20"/>
              </w:rPr>
              <w:t>
 </w:t>
            </w:r>
          </w:p>
          <w:bookmarkEnd w:id="50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09"/>
          <w:p>
            <w:pPr>
              <w:spacing w:after="20"/>
              <w:ind w:left="20"/>
              <w:jc w:val="both"/>
            </w:pPr>
            <w:r>
              <w:rPr>
                <w:rFonts w:ascii="Times New Roman"/>
                <w:b w:val="false"/>
                <w:i w:val="false"/>
                <w:color w:val="000000"/>
                <w:sz w:val="20"/>
              </w:rPr>
              <w:t>
 </w:t>
            </w:r>
          </w:p>
          <w:bookmarkEnd w:id="50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10"/>
          <w:p>
            <w:pPr>
              <w:spacing w:after="20"/>
              <w:ind w:left="20"/>
              <w:jc w:val="both"/>
            </w:pPr>
            <w:r>
              <w:rPr>
                <w:rFonts w:ascii="Times New Roman"/>
                <w:b w:val="false"/>
                <w:i w:val="false"/>
                <w:color w:val="000000"/>
                <w:sz w:val="20"/>
              </w:rPr>
              <w:t>
 </w:t>
            </w:r>
          </w:p>
          <w:bookmarkEnd w:id="51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11"/>
          <w:p>
            <w:pPr>
              <w:spacing w:after="20"/>
              <w:ind w:left="20"/>
              <w:jc w:val="both"/>
            </w:pPr>
            <w:r>
              <w:rPr>
                <w:rFonts w:ascii="Times New Roman"/>
                <w:b w:val="false"/>
                <w:i w:val="false"/>
                <w:color w:val="000000"/>
                <w:sz w:val="20"/>
              </w:rPr>
              <w:t>
Санаты</w:t>
            </w:r>
          </w:p>
          <w:bookmarkEnd w:id="51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12"/>
          <w:p>
            <w:pPr>
              <w:spacing w:after="20"/>
              <w:ind w:left="20"/>
              <w:jc w:val="both"/>
            </w:pPr>
            <w:r>
              <w:rPr>
                <w:rFonts w:ascii="Times New Roman"/>
                <w:b w:val="false"/>
                <w:i w:val="false"/>
                <w:color w:val="000000"/>
                <w:sz w:val="20"/>
              </w:rPr>
              <w:t>
5</w:t>
            </w:r>
          </w:p>
          <w:bookmarkEnd w:id="51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13"/>
          <w:p>
            <w:pPr>
              <w:spacing w:after="20"/>
              <w:ind w:left="20"/>
              <w:jc w:val="both"/>
            </w:pPr>
            <w:r>
              <w:rPr>
                <w:rFonts w:ascii="Times New Roman"/>
                <w:b w:val="false"/>
                <w:i w:val="false"/>
                <w:color w:val="000000"/>
                <w:sz w:val="20"/>
              </w:rPr>
              <w:t>
 </w:t>
            </w:r>
          </w:p>
          <w:bookmarkEnd w:id="51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14"/>
          <w:p>
            <w:pPr>
              <w:spacing w:after="20"/>
              <w:ind w:left="20"/>
              <w:jc w:val="both"/>
            </w:pPr>
            <w:r>
              <w:rPr>
                <w:rFonts w:ascii="Times New Roman"/>
                <w:b w:val="false"/>
                <w:i w:val="false"/>
                <w:color w:val="000000"/>
                <w:sz w:val="20"/>
              </w:rPr>
              <w:t>
 </w:t>
            </w:r>
          </w:p>
          <w:bookmarkEnd w:id="51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15"/>
          <w:p>
            <w:pPr>
              <w:spacing w:after="20"/>
              <w:ind w:left="20"/>
              <w:jc w:val="both"/>
            </w:pPr>
            <w:r>
              <w:rPr>
                <w:rFonts w:ascii="Times New Roman"/>
                <w:b w:val="false"/>
                <w:i w:val="false"/>
                <w:color w:val="000000"/>
                <w:sz w:val="20"/>
              </w:rPr>
              <w:t>
 </w:t>
            </w:r>
          </w:p>
          <w:bookmarkEnd w:id="51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16"/>
          <w:p>
            <w:pPr>
              <w:spacing w:after="20"/>
              <w:ind w:left="20"/>
              <w:jc w:val="both"/>
            </w:pPr>
            <w:r>
              <w:rPr>
                <w:rFonts w:ascii="Times New Roman"/>
                <w:b w:val="false"/>
                <w:i w:val="false"/>
                <w:color w:val="000000"/>
                <w:sz w:val="20"/>
              </w:rPr>
              <w:t>
 </w:t>
            </w:r>
          </w:p>
          <w:bookmarkEnd w:id="51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17"/>
          <w:p>
            <w:pPr>
              <w:spacing w:after="20"/>
              <w:ind w:left="20"/>
              <w:jc w:val="both"/>
            </w:pPr>
            <w:r>
              <w:rPr>
                <w:rFonts w:ascii="Times New Roman"/>
                <w:b w:val="false"/>
                <w:i w:val="false"/>
                <w:color w:val="000000"/>
                <w:sz w:val="20"/>
              </w:rPr>
              <w:t>
Санаты</w:t>
            </w:r>
          </w:p>
          <w:bookmarkEnd w:id="51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18"/>
          <w:p>
            <w:pPr>
              <w:spacing w:after="20"/>
              <w:ind w:left="20"/>
              <w:jc w:val="both"/>
            </w:pPr>
            <w:r>
              <w:rPr>
                <w:rFonts w:ascii="Times New Roman"/>
                <w:b w:val="false"/>
                <w:i w:val="false"/>
                <w:color w:val="000000"/>
                <w:sz w:val="20"/>
              </w:rPr>
              <w:t>
6</w:t>
            </w:r>
          </w:p>
          <w:bookmarkEnd w:id="51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19"/>
          <w:p>
            <w:pPr>
              <w:spacing w:after="20"/>
              <w:ind w:left="20"/>
              <w:jc w:val="both"/>
            </w:pPr>
            <w:r>
              <w:rPr>
                <w:rFonts w:ascii="Times New Roman"/>
                <w:b w:val="false"/>
                <w:i w:val="false"/>
                <w:color w:val="000000"/>
                <w:sz w:val="20"/>
              </w:rPr>
              <w:t>
 </w:t>
            </w:r>
          </w:p>
          <w:bookmarkEnd w:id="51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20"/>
          <w:p>
            <w:pPr>
              <w:spacing w:after="20"/>
              <w:ind w:left="20"/>
              <w:jc w:val="both"/>
            </w:pPr>
            <w:r>
              <w:rPr>
                <w:rFonts w:ascii="Times New Roman"/>
                <w:b w:val="false"/>
                <w:i w:val="false"/>
                <w:color w:val="000000"/>
                <w:sz w:val="20"/>
              </w:rPr>
              <w:t>
 </w:t>
            </w:r>
          </w:p>
          <w:bookmarkEnd w:id="52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21"/>
          <w:p>
            <w:pPr>
              <w:spacing w:after="20"/>
              <w:ind w:left="20"/>
              <w:jc w:val="both"/>
            </w:pPr>
            <w:r>
              <w:rPr>
                <w:rFonts w:ascii="Times New Roman"/>
                <w:b w:val="false"/>
                <w:i w:val="false"/>
                <w:color w:val="000000"/>
                <w:sz w:val="20"/>
              </w:rPr>
              <w:t>
7</w:t>
            </w:r>
          </w:p>
          <w:bookmarkEnd w:id="52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22"/>
          <w:p>
            <w:pPr>
              <w:spacing w:after="20"/>
              <w:ind w:left="20"/>
              <w:jc w:val="both"/>
            </w:pPr>
            <w:r>
              <w:rPr>
                <w:rFonts w:ascii="Times New Roman"/>
                <w:b w:val="false"/>
                <w:i w:val="false"/>
                <w:color w:val="000000"/>
                <w:sz w:val="20"/>
              </w:rPr>
              <w:t>
Функционалдық топ</w:t>
            </w:r>
          </w:p>
          <w:bookmarkEnd w:id="522"/>
        </w:tc>
        <w:tc>
          <w:tcPr>
            <w:tcW w:w="5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23"/>
          <w:p>
            <w:pPr>
              <w:spacing w:after="20"/>
              <w:ind w:left="20"/>
              <w:jc w:val="both"/>
            </w:pPr>
            <w:r>
              <w:rPr>
                <w:rFonts w:ascii="Times New Roman"/>
                <w:b w:val="false"/>
                <w:i w:val="false"/>
                <w:color w:val="000000"/>
                <w:sz w:val="20"/>
              </w:rPr>
              <w:t>
 </w:t>
            </w:r>
          </w:p>
          <w:bookmarkEnd w:id="5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24"/>
          <w:p>
            <w:pPr>
              <w:spacing w:after="20"/>
              <w:ind w:left="20"/>
              <w:jc w:val="both"/>
            </w:pPr>
            <w:r>
              <w:rPr>
                <w:rFonts w:ascii="Times New Roman"/>
                <w:b w:val="false"/>
                <w:i w:val="false"/>
                <w:color w:val="000000"/>
                <w:sz w:val="20"/>
              </w:rPr>
              <w:t>
 </w:t>
            </w:r>
          </w:p>
          <w:bookmarkEnd w:id="52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25"/>
          <w:p>
            <w:pPr>
              <w:spacing w:after="20"/>
              <w:ind w:left="20"/>
              <w:jc w:val="both"/>
            </w:pPr>
            <w:r>
              <w:rPr>
                <w:rFonts w:ascii="Times New Roman"/>
                <w:b w:val="false"/>
                <w:i w:val="false"/>
                <w:color w:val="000000"/>
                <w:sz w:val="20"/>
              </w:rPr>
              <w:t>
16</w:t>
            </w:r>
          </w:p>
          <w:bookmarkEnd w:id="52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26"/>
          <w:p>
            <w:pPr>
              <w:spacing w:after="20"/>
              <w:ind w:left="20"/>
              <w:jc w:val="both"/>
            </w:pPr>
            <w:r>
              <w:rPr>
                <w:rFonts w:ascii="Times New Roman"/>
                <w:b w:val="false"/>
                <w:i w:val="false"/>
                <w:color w:val="000000"/>
                <w:sz w:val="20"/>
              </w:rPr>
              <w:t>
 </w:t>
            </w:r>
          </w:p>
          <w:bookmarkEnd w:id="52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27"/>
          <w:p>
            <w:pPr>
              <w:spacing w:after="20"/>
              <w:ind w:left="20"/>
              <w:jc w:val="both"/>
            </w:pPr>
            <w:r>
              <w:rPr>
                <w:rFonts w:ascii="Times New Roman"/>
                <w:b w:val="false"/>
                <w:i w:val="false"/>
                <w:color w:val="000000"/>
                <w:sz w:val="20"/>
              </w:rPr>
              <w:t>
 </w:t>
            </w:r>
          </w:p>
          <w:bookmarkEnd w:id="52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28"/>
          <w:p>
            <w:pPr>
              <w:spacing w:after="20"/>
              <w:ind w:left="20"/>
              <w:jc w:val="both"/>
            </w:pPr>
            <w:r>
              <w:rPr>
                <w:rFonts w:ascii="Times New Roman"/>
                <w:b w:val="false"/>
                <w:i w:val="false"/>
                <w:color w:val="000000"/>
                <w:sz w:val="20"/>
              </w:rPr>
              <w:t>
Санаты</w:t>
            </w:r>
          </w:p>
          <w:bookmarkEnd w:id="52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29"/>
          <w:p>
            <w:pPr>
              <w:spacing w:after="20"/>
              <w:ind w:left="20"/>
              <w:jc w:val="both"/>
            </w:pPr>
            <w:r>
              <w:rPr>
                <w:rFonts w:ascii="Times New Roman"/>
                <w:b w:val="false"/>
                <w:i w:val="false"/>
                <w:color w:val="000000"/>
                <w:sz w:val="20"/>
              </w:rPr>
              <w:t>
8</w:t>
            </w:r>
          </w:p>
          <w:bookmarkEnd w:id="52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 сессиясының 2016 жылғы 23 желтоқсандағы №10/1 шешіміне 4 қосымша</w:t>
            </w:r>
          </w:p>
        </w:tc>
      </w:tr>
    </w:tbl>
    <w:bookmarkStart w:name="z599" w:id="530"/>
    <w:p>
      <w:pPr>
        <w:spacing w:after="0"/>
        <w:ind w:left="0"/>
        <w:jc w:val="left"/>
      </w:pPr>
      <w:r>
        <w:rPr>
          <w:rFonts w:ascii="Times New Roman"/>
          <w:b/>
          <w:i w:val="false"/>
          <w:color w:val="000000"/>
        </w:rPr>
        <w:t xml:space="preserve"> 2017 жылға арналған Қызылжар ауданының ауылдық округтерінің бюджеттік бағдарламалары</w:t>
      </w:r>
    </w:p>
    <w:bookmarkEnd w:id="530"/>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Қызылжар ауданы мәслихатының 08.12.2017 </w:t>
      </w:r>
      <w:r>
        <w:rPr>
          <w:rFonts w:ascii="Times New Roman"/>
          <w:b w:val="false"/>
          <w:i w:val="false"/>
          <w:color w:val="ff0000"/>
          <w:sz w:val="28"/>
        </w:rPr>
        <w:t>№ 21/2</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1507"/>
        <w:gridCol w:w="1507"/>
        <w:gridCol w:w="4686"/>
        <w:gridCol w:w="3491"/>
      </w:tblGrid>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531"/>
          <w:p>
            <w:pPr>
              <w:spacing w:after="20"/>
              <w:ind w:left="20"/>
              <w:jc w:val="both"/>
            </w:pPr>
            <w:r>
              <w:rPr>
                <w:rFonts w:ascii="Times New Roman"/>
                <w:b w:val="false"/>
                <w:i w:val="false"/>
                <w:color w:val="000000"/>
                <w:sz w:val="20"/>
              </w:rPr>
              <w:t>
Функционалдық топ</w:t>
            </w:r>
          </w:p>
          <w:bookmarkEnd w:id="531"/>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257 072,8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112 428,2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112 428,2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109 886,2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53 105,1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53 105,1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4 897,1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23 454,2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23 454,2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23 454,2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32 945,3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32 945,3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32 945,3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29 444,8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29 444,8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29 444,8</w:t>
            </w:r>
          </w:p>
        </w:tc>
      </w:tr>
    </w:tbl>
    <w:bookmarkStart w:name="z731" w:id="532"/>
    <w:p>
      <w:pPr>
        <w:spacing w:after="0"/>
        <w:ind w:left="0"/>
        <w:jc w:val="both"/>
      </w:pPr>
      <w:r>
        <w:rPr>
          <w:rFonts w:ascii="Times New Roman"/>
          <w:b w:val="false"/>
          <w:i w:val="false"/>
          <w:color w:val="000000"/>
          <w:sz w:val="28"/>
        </w:rPr>
        <w:t>
      кестенің жалғасы</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2"/>
        <w:gridCol w:w="1262"/>
        <w:gridCol w:w="1019"/>
        <w:gridCol w:w="1262"/>
        <w:gridCol w:w="1262"/>
        <w:gridCol w:w="1262"/>
        <w:gridCol w:w="1262"/>
        <w:gridCol w:w="1020"/>
        <w:gridCol w:w="1425"/>
        <w:gridCol w:w="12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w:t>
            </w:r>
          </w:p>
        </w:tc>
      </w:tr>
      <w:tr>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Асаново</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14 701,7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13 398,5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111 782,9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14 512,2</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10 909,2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11 526,5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19 704,2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11 135,2</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10 909,2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11 526,5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19 704,2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11 135,2</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10 659,2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11 276,5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19 454,2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10 885,2</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31 445,3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31 445,3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31 445,3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18 945,4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18 945,4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18 945,4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8"/>
        <w:gridCol w:w="1385"/>
        <w:gridCol w:w="1385"/>
        <w:gridCol w:w="1588"/>
        <w:gridCol w:w="1588"/>
        <w:gridCol w:w="1588"/>
        <w:gridCol w:w="1589"/>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w:t>
            </w:r>
          </w:p>
        </w:tc>
      </w:tr>
      <w:tr>
        <w:trPr/>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Вагулино</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24 217,1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14 530,1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22 991,6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18 018,7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11 136,7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9 473,9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11 944,5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11 136,7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9 473,9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11 944,5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10 594,7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11 694,5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7 957,5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1 650,2</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7 957,5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1 650,2</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7 957,5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1 650,2</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r>
    </w:tbl>
    <w:p>
      <w:pPr>
        <w:spacing w:after="0"/>
        <w:ind w:left="0"/>
        <w:jc w:val="left"/>
      </w:pPr>
      <w:r>
        <w:rPr>
          <w:rFonts w:ascii="Times New Roman"/>
          <w:b/>
          <w:i w:val="false"/>
          <w:color w:val="000000"/>
        </w:rPr>
        <w:t xml:space="preserve"> 2017 жылға арналған Қызылжар ауданының ауылдық округтерінің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1507"/>
        <w:gridCol w:w="1507"/>
        <w:gridCol w:w="4686"/>
        <w:gridCol w:w="3491"/>
      </w:tblGrid>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184 875,4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121 880,6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121 880,6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119 168,6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9 704,6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9 704,6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11 720,2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11 720,2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11 720,2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1270"/>
        <w:gridCol w:w="1270"/>
        <w:gridCol w:w="1026"/>
        <w:gridCol w:w="1271"/>
        <w:gridCol w:w="1271"/>
        <w:gridCol w:w="1271"/>
        <w:gridCol w:w="1271"/>
        <w:gridCol w:w="1271"/>
        <w:gridCol w:w="12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w:t>
            </w:r>
          </w:p>
        </w:tc>
      </w:tr>
      <w:tr>
        <w:trPr/>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Налобино</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Петерфельд</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16 823,7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13 872,2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16 984,7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18 374,2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9 422,2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11 973,2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11 107,7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12 405,2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9 422,2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11 973,2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11 107,7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12 405,2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9 172,2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11 723,2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10 857,7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12 155,2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
        <w:gridCol w:w="1305"/>
        <w:gridCol w:w="1054"/>
        <w:gridCol w:w="1305"/>
        <w:gridCol w:w="1305"/>
        <w:gridCol w:w="1305"/>
        <w:gridCol w:w="1305"/>
        <w:gridCol w:w="1055"/>
        <w:gridCol w:w="1305"/>
        <w:gridCol w:w="10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w:t>
            </w:r>
          </w:p>
        </w:tc>
      </w:tr>
      <w:tr>
        <w:trPr/>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Рощино</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Светлопольск</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19 060,3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22 448,5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25 086,2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20 295</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12 504,2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15 425,2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11 121,2</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12 504,2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15 425,2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11 121,2</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12 932,7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12 254,2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15 175,2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10 659,2</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5 333,5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7 229,5</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5 333,5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7 229,5</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5 333,5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7 229,5</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 сессиясының 2016 жылғы 23 желтоқсандағы №10/1 шешіміне 5 қосымша</w:t>
            </w:r>
          </w:p>
        </w:tc>
      </w:tr>
    </w:tbl>
    <w:bookmarkStart w:name="z756" w:id="533"/>
    <w:p>
      <w:pPr>
        <w:spacing w:after="0"/>
        <w:ind w:left="0"/>
        <w:jc w:val="left"/>
      </w:pPr>
      <w:r>
        <w:rPr>
          <w:rFonts w:ascii="Times New Roman"/>
          <w:b/>
          <w:i w:val="false"/>
          <w:color w:val="000000"/>
        </w:rPr>
        <w:t xml:space="preserve"> 2018 жылға арналған Қызылжар ауданының ауылдық округтерінің бюджеттік бағдарламалары</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583"/>
        <w:gridCol w:w="1584"/>
        <w:gridCol w:w="4923"/>
        <w:gridCol w:w="30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534"/>
          <w:p>
            <w:pPr>
              <w:spacing w:after="20"/>
              <w:ind w:left="20"/>
              <w:jc w:val="both"/>
            </w:pPr>
            <w:r>
              <w:rPr>
                <w:rFonts w:ascii="Times New Roman"/>
                <w:b w:val="false"/>
                <w:i w:val="false"/>
                <w:color w:val="000000"/>
                <w:sz w:val="20"/>
              </w:rPr>
              <w:t>
Функционалдық топ </w:t>
            </w:r>
          </w:p>
          <w:bookmarkEnd w:id="534"/>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535"/>
          <w:p>
            <w:pPr>
              <w:spacing w:after="20"/>
              <w:ind w:left="20"/>
              <w:jc w:val="both"/>
            </w:pPr>
            <w:r>
              <w:rPr>
                <w:rFonts w:ascii="Times New Roman"/>
                <w:b w:val="false"/>
                <w:i w:val="false"/>
                <w:color w:val="000000"/>
                <w:sz w:val="20"/>
              </w:rPr>
              <w:t>
 </w:t>
            </w:r>
          </w:p>
          <w:bookmarkEnd w:id="5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536"/>
          <w:p>
            <w:pPr>
              <w:spacing w:after="20"/>
              <w:ind w:left="20"/>
              <w:jc w:val="both"/>
            </w:pPr>
            <w:r>
              <w:rPr>
                <w:rFonts w:ascii="Times New Roman"/>
                <w:b w:val="false"/>
                <w:i w:val="false"/>
                <w:color w:val="000000"/>
                <w:sz w:val="20"/>
              </w:rPr>
              <w:t>
1</w:t>
            </w:r>
          </w:p>
          <w:bookmarkEnd w:id="53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537"/>
          <w:p>
            <w:pPr>
              <w:spacing w:after="20"/>
              <w:ind w:left="20"/>
              <w:jc w:val="both"/>
            </w:pPr>
            <w:r>
              <w:rPr>
                <w:rFonts w:ascii="Times New Roman"/>
                <w:b w:val="false"/>
                <w:i w:val="false"/>
                <w:color w:val="000000"/>
                <w:sz w:val="20"/>
              </w:rPr>
              <w:t>
 </w:t>
            </w:r>
          </w:p>
          <w:bookmarkEnd w:id="53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211 014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538"/>
          <w:p>
            <w:pPr>
              <w:spacing w:after="20"/>
              <w:ind w:left="20"/>
              <w:jc w:val="both"/>
            </w:pPr>
            <w:r>
              <w:rPr>
                <w:rFonts w:ascii="Times New Roman"/>
                <w:b w:val="false"/>
                <w:i w:val="false"/>
                <w:color w:val="000000"/>
                <w:sz w:val="20"/>
              </w:rPr>
              <w:t>
1</w:t>
            </w:r>
          </w:p>
          <w:bookmarkEnd w:id="538"/>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110 534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539"/>
          <w:p>
            <w:pPr>
              <w:spacing w:after="20"/>
              <w:ind w:left="20"/>
              <w:jc w:val="both"/>
            </w:pPr>
            <w:r>
              <w:rPr>
                <w:rFonts w:ascii="Times New Roman"/>
                <w:b w:val="false"/>
                <w:i w:val="false"/>
                <w:color w:val="000000"/>
                <w:sz w:val="20"/>
              </w:rPr>
              <w:t>
 </w:t>
            </w:r>
          </w:p>
          <w:bookmarkEnd w:id="539"/>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110 534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540"/>
          <w:p>
            <w:pPr>
              <w:spacing w:after="20"/>
              <w:ind w:left="20"/>
              <w:jc w:val="both"/>
            </w:pPr>
            <w:r>
              <w:rPr>
                <w:rFonts w:ascii="Times New Roman"/>
                <w:b w:val="false"/>
                <w:i w:val="false"/>
                <w:color w:val="000000"/>
                <w:sz w:val="20"/>
              </w:rPr>
              <w:t>
 </w:t>
            </w:r>
          </w:p>
          <w:bookmarkEnd w:id="54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110 534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541"/>
          <w:p>
            <w:pPr>
              <w:spacing w:after="20"/>
              <w:ind w:left="20"/>
              <w:jc w:val="both"/>
            </w:pPr>
            <w:r>
              <w:rPr>
                <w:rFonts w:ascii="Times New Roman"/>
                <w:b w:val="false"/>
                <w:i w:val="false"/>
                <w:color w:val="000000"/>
                <w:sz w:val="20"/>
              </w:rPr>
              <w:t>
4</w:t>
            </w:r>
          </w:p>
          <w:bookmarkEnd w:id="541"/>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542"/>
          <w:p>
            <w:pPr>
              <w:spacing w:after="20"/>
              <w:ind w:left="20"/>
              <w:jc w:val="both"/>
            </w:pPr>
            <w:r>
              <w:rPr>
                <w:rFonts w:ascii="Times New Roman"/>
                <w:b w:val="false"/>
                <w:i w:val="false"/>
                <w:color w:val="000000"/>
                <w:sz w:val="20"/>
              </w:rPr>
              <w:t>
 </w:t>
            </w:r>
          </w:p>
          <w:bookmarkEnd w:id="54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543"/>
          <w:p>
            <w:pPr>
              <w:spacing w:after="20"/>
              <w:ind w:left="20"/>
              <w:jc w:val="both"/>
            </w:pPr>
            <w:r>
              <w:rPr>
                <w:rFonts w:ascii="Times New Roman"/>
                <w:b w:val="false"/>
                <w:i w:val="false"/>
                <w:color w:val="000000"/>
                <w:sz w:val="20"/>
              </w:rPr>
              <w:t>
 </w:t>
            </w:r>
          </w:p>
          <w:bookmarkEnd w:id="54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544"/>
          <w:p>
            <w:pPr>
              <w:spacing w:after="20"/>
              <w:ind w:left="20"/>
              <w:jc w:val="both"/>
            </w:pPr>
            <w:r>
              <w:rPr>
                <w:rFonts w:ascii="Times New Roman"/>
                <w:b w:val="false"/>
                <w:i w:val="false"/>
                <w:color w:val="000000"/>
                <w:sz w:val="20"/>
              </w:rPr>
              <w:t>
7</w:t>
            </w:r>
          </w:p>
          <w:bookmarkEnd w:id="544"/>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545"/>
          <w:p>
            <w:pPr>
              <w:spacing w:after="20"/>
              <w:ind w:left="20"/>
              <w:jc w:val="both"/>
            </w:pPr>
            <w:r>
              <w:rPr>
                <w:rFonts w:ascii="Times New Roman"/>
                <w:b w:val="false"/>
                <w:i w:val="false"/>
                <w:color w:val="000000"/>
                <w:sz w:val="20"/>
              </w:rPr>
              <w:t>
 </w:t>
            </w:r>
          </w:p>
          <w:bookmarkEnd w:id="545"/>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546"/>
          <w:p>
            <w:pPr>
              <w:spacing w:after="20"/>
              <w:ind w:left="20"/>
              <w:jc w:val="both"/>
            </w:pPr>
            <w:r>
              <w:rPr>
                <w:rFonts w:ascii="Times New Roman"/>
                <w:b w:val="false"/>
                <w:i w:val="false"/>
                <w:color w:val="000000"/>
                <w:sz w:val="20"/>
              </w:rPr>
              <w:t>
 </w:t>
            </w:r>
          </w:p>
          <w:bookmarkEnd w:id="54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547"/>
          <w:p>
            <w:pPr>
              <w:spacing w:after="20"/>
              <w:ind w:left="20"/>
              <w:jc w:val="both"/>
            </w:pPr>
            <w:r>
              <w:rPr>
                <w:rFonts w:ascii="Times New Roman"/>
                <w:b w:val="false"/>
                <w:i w:val="false"/>
                <w:color w:val="000000"/>
                <w:sz w:val="20"/>
              </w:rPr>
              <w:t>
 </w:t>
            </w:r>
          </w:p>
          <w:bookmarkEnd w:id="54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548"/>
          <w:p>
            <w:pPr>
              <w:spacing w:after="20"/>
              <w:ind w:left="20"/>
              <w:jc w:val="both"/>
            </w:pPr>
            <w:r>
              <w:rPr>
                <w:rFonts w:ascii="Times New Roman"/>
                <w:b w:val="false"/>
                <w:i w:val="false"/>
                <w:color w:val="000000"/>
                <w:sz w:val="20"/>
              </w:rPr>
              <w:t>
 </w:t>
            </w:r>
          </w:p>
          <w:bookmarkEnd w:id="548"/>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549"/>
          <w:p>
            <w:pPr>
              <w:spacing w:after="20"/>
              <w:ind w:left="20"/>
              <w:jc w:val="both"/>
            </w:pPr>
            <w:r>
              <w:rPr>
                <w:rFonts w:ascii="Times New Roman"/>
                <w:b w:val="false"/>
                <w:i w:val="false"/>
                <w:color w:val="000000"/>
                <w:sz w:val="20"/>
              </w:rPr>
              <w:t>
8</w:t>
            </w:r>
          </w:p>
          <w:bookmarkEnd w:id="549"/>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550"/>
          <w:p>
            <w:pPr>
              <w:spacing w:after="20"/>
              <w:ind w:left="20"/>
              <w:jc w:val="both"/>
            </w:pPr>
            <w:r>
              <w:rPr>
                <w:rFonts w:ascii="Times New Roman"/>
                <w:b w:val="false"/>
                <w:i w:val="false"/>
                <w:color w:val="000000"/>
                <w:sz w:val="20"/>
              </w:rPr>
              <w:t>
 </w:t>
            </w:r>
          </w:p>
          <w:bookmarkEnd w:id="55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551"/>
          <w:p>
            <w:pPr>
              <w:spacing w:after="20"/>
              <w:ind w:left="20"/>
              <w:jc w:val="both"/>
            </w:pPr>
            <w:r>
              <w:rPr>
                <w:rFonts w:ascii="Times New Roman"/>
                <w:b w:val="false"/>
                <w:i w:val="false"/>
                <w:color w:val="000000"/>
                <w:sz w:val="20"/>
              </w:rPr>
              <w:t>
 </w:t>
            </w:r>
          </w:p>
          <w:bookmarkEnd w:id="551"/>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552"/>
          <w:p>
            <w:pPr>
              <w:spacing w:after="20"/>
              <w:ind w:left="20"/>
              <w:jc w:val="both"/>
            </w:pPr>
            <w:r>
              <w:rPr>
                <w:rFonts w:ascii="Times New Roman"/>
                <w:b w:val="false"/>
                <w:i w:val="false"/>
                <w:color w:val="000000"/>
                <w:sz w:val="20"/>
              </w:rPr>
              <w:t>
12</w:t>
            </w:r>
          </w:p>
          <w:bookmarkEnd w:id="55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553"/>
          <w:p>
            <w:pPr>
              <w:spacing w:after="20"/>
              <w:ind w:left="20"/>
              <w:jc w:val="both"/>
            </w:pPr>
            <w:r>
              <w:rPr>
                <w:rFonts w:ascii="Times New Roman"/>
                <w:b w:val="false"/>
                <w:i w:val="false"/>
                <w:color w:val="000000"/>
                <w:sz w:val="20"/>
              </w:rPr>
              <w:t>
 </w:t>
            </w:r>
          </w:p>
          <w:bookmarkEnd w:id="55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554"/>
          <w:p>
            <w:pPr>
              <w:spacing w:after="20"/>
              <w:ind w:left="20"/>
              <w:jc w:val="both"/>
            </w:pPr>
            <w:r>
              <w:rPr>
                <w:rFonts w:ascii="Times New Roman"/>
                <w:b w:val="false"/>
                <w:i w:val="false"/>
                <w:color w:val="000000"/>
                <w:sz w:val="20"/>
              </w:rPr>
              <w:t>
 </w:t>
            </w:r>
          </w:p>
          <w:bookmarkEnd w:id="554"/>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555"/>
          <w:p>
            <w:pPr>
              <w:spacing w:after="20"/>
              <w:ind w:left="20"/>
              <w:jc w:val="both"/>
            </w:pPr>
            <w:r>
              <w:rPr>
                <w:rFonts w:ascii="Times New Roman"/>
                <w:b w:val="false"/>
                <w:i w:val="false"/>
                <w:color w:val="000000"/>
                <w:sz w:val="20"/>
              </w:rPr>
              <w:t>
13</w:t>
            </w:r>
          </w:p>
          <w:bookmarkEnd w:id="555"/>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556"/>
          <w:p>
            <w:pPr>
              <w:spacing w:after="20"/>
              <w:ind w:left="20"/>
              <w:jc w:val="both"/>
            </w:pPr>
            <w:r>
              <w:rPr>
                <w:rFonts w:ascii="Times New Roman"/>
                <w:b w:val="false"/>
                <w:i w:val="false"/>
                <w:color w:val="000000"/>
                <w:sz w:val="20"/>
              </w:rPr>
              <w:t>
 </w:t>
            </w:r>
          </w:p>
          <w:bookmarkEnd w:id="55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557"/>
          <w:p>
            <w:pPr>
              <w:spacing w:after="20"/>
              <w:ind w:left="20"/>
              <w:jc w:val="both"/>
            </w:pPr>
            <w:r>
              <w:rPr>
                <w:rFonts w:ascii="Times New Roman"/>
                <w:b w:val="false"/>
                <w:i w:val="false"/>
                <w:color w:val="000000"/>
                <w:sz w:val="20"/>
              </w:rPr>
              <w:t>
 </w:t>
            </w:r>
          </w:p>
          <w:bookmarkEnd w:id="55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27 175</w:t>
            </w:r>
          </w:p>
        </w:tc>
      </w:tr>
    </w:tbl>
    <w:bookmarkStart w:name="z783" w:id="55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Кестенің жалғасы</w:t>
      </w:r>
      <w:r>
        <w:br/>
      </w:r>
      <w:r>
        <w:rPr>
          <w:rFonts w:ascii="Times New Roman"/>
          <w:b w:val="false"/>
          <w:i w:val="false"/>
          <w:color w:val="000000"/>
          <w:sz w:val="28"/>
        </w:rPr>
        <w:t>
</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559"/>
          <w:p>
            <w:pPr>
              <w:spacing w:after="20"/>
              <w:ind w:left="20"/>
              <w:jc w:val="both"/>
            </w:pPr>
            <w:r>
              <w:rPr>
                <w:rFonts w:ascii="Times New Roman"/>
                <w:b w:val="false"/>
                <w:i w:val="false"/>
                <w:color w:val="000000"/>
                <w:sz w:val="20"/>
              </w:rPr>
              <w:t>
соның iшiнде</w:t>
            </w:r>
          </w:p>
          <w:bookmarkEnd w:id="559"/>
        </w:tc>
      </w:tr>
      <w:tr>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560"/>
          <w:p>
            <w:pPr>
              <w:spacing w:after="20"/>
              <w:ind w:left="20"/>
              <w:jc w:val="both"/>
            </w:pPr>
            <w:r>
              <w:rPr>
                <w:rFonts w:ascii="Times New Roman"/>
                <w:b w:val="false"/>
                <w:i w:val="false"/>
                <w:color w:val="000000"/>
                <w:sz w:val="20"/>
              </w:rPr>
              <w:t>
Архангельск</w:t>
            </w:r>
          </w:p>
          <w:bookmarkEnd w:id="560"/>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561"/>
          <w:p>
            <w:pPr>
              <w:spacing w:after="20"/>
              <w:ind w:left="20"/>
              <w:jc w:val="both"/>
            </w:pPr>
            <w:r>
              <w:rPr>
                <w:rFonts w:ascii="Times New Roman"/>
                <w:b w:val="false"/>
                <w:i w:val="false"/>
                <w:color w:val="000000"/>
                <w:sz w:val="20"/>
              </w:rPr>
              <w:t>
5</w:t>
            </w:r>
          </w:p>
          <w:bookmarkEnd w:id="56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562"/>
          <w:p>
            <w:pPr>
              <w:spacing w:after="20"/>
              <w:ind w:left="20"/>
              <w:jc w:val="both"/>
            </w:pPr>
            <w:r>
              <w:rPr>
                <w:rFonts w:ascii="Times New Roman"/>
                <w:b w:val="false"/>
                <w:i w:val="false"/>
                <w:color w:val="000000"/>
                <w:sz w:val="20"/>
              </w:rPr>
              <w:t>
15 248</w:t>
            </w:r>
          </w:p>
          <w:bookmarkEnd w:id="56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563"/>
          <w:p>
            <w:pPr>
              <w:spacing w:after="20"/>
              <w:ind w:left="20"/>
              <w:jc w:val="both"/>
            </w:pPr>
            <w:r>
              <w:rPr>
                <w:rFonts w:ascii="Times New Roman"/>
                <w:b w:val="false"/>
                <w:i w:val="false"/>
                <w:color w:val="000000"/>
                <w:sz w:val="20"/>
              </w:rPr>
              <w:t>
11 113</w:t>
            </w:r>
          </w:p>
          <w:bookmarkEnd w:id="56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564"/>
          <w:p>
            <w:pPr>
              <w:spacing w:after="20"/>
              <w:ind w:left="20"/>
              <w:jc w:val="both"/>
            </w:pPr>
            <w:r>
              <w:rPr>
                <w:rFonts w:ascii="Times New Roman"/>
                <w:b w:val="false"/>
                <w:i w:val="false"/>
                <w:color w:val="000000"/>
                <w:sz w:val="20"/>
              </w:rPr>
              <w:t>
11 113</w:t>
            </w:r>
          </w:p>
          <w:bookmarkEnd w:id="56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565"/>
          <w:p>
            <w:pPr>
              <w:spacing w:after="20"/>
              <w:ind w:left="20"/>
              <w:jc w:val="both"/>
            </w:pPr>
            <w:r>
              <w:rPr>
                <w:rFonts w:ascii="Times New Roman"/>
                <w:b w:val="false"/>
                <w:i w:val="false"/>
                <w:color w:val="000000"/>
                <w:sz w:val="20"/>
              </w:rPr>
              <w:t>
11 113</w:t>
            </w:r>
          </w:p>
          <w:bookmarkEnd w:id="56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566"/>
          <w:p>
            <w:pPr>
              <w:spacing w:after="20"/>
              <w:ind w:left="20"/>
              <w:jc w:val="both"/>
            </w:pPr>
            <w:r>
              <w:rPr>
                <w:rFonts w:ascii="Times New Roman"/>
                <w:b w:val="false"/>
                <w:i w:val="false"/>
                <w:color w:val="000000"/>
                <w:sz w:val="20"/>
              </w:rPr>
              <w:t>
0</w:t>
            </w:r>
          </w:p>
          <w:bookmarkEnd w:id="56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567"/>
          <w:p>
            <w:pPr>
              <w:spacing w:after="20"/>
              <w:ind w:left="20"/>
              <w:jc w:val="both"/>
            </w:pPr>
            <w:r>
              <w:rPr>
                <w:rFonts w:ascii="Times New Roman"/>
                <w:b w:val="false"/>
                <w:i w:val="false"/>
                <w:color w:val="000000"/>
                <w:sz w:val="20"/>
              </w:rPr>
              <w:t>
0</w:t>
            </w:r>
          </w:p>
          <w:bookmarkEnd w:id="56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568"/>
          <w:p>
            <w:pPr>
              <w:spacing w:after="20"/>
              <w:ind w:left="20"/>
              <w:jc w:val="both"/>
            </w:pPr>
            <w:r>
              <w:rPr>
                <w:rFonts w:ascii="Times New Roman"/>
                <w:b w:val="false"/>
                <w:i w:val="false"/>
                <w:color w:val="000000"/>
                <w:sz w:val="20"/>
              </w:rPr>
              <w:t>
 </w:t>
            </w:r>
          </w:p>
          <w:bookmarkEnd w:id="56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569"/>
          <w:p>
            <w:pPr>
              <w:spacing w:after="20"/>
              <w:ind w:left="20"/>
              <w:jc w:val="both"/>
            </w:pPr>
            <w:r>
              <w:rPr>
                <w:rFonts w:ascii="Times New Roman"/>
                <w:b w:val="false"/>
                <w:i w:val="false"/>
                <w:color w:val="000000"/>
                <w:sz w:val="20"/>
              </w:rPr>
              <w:t>
900</w:t>
            </w:r>
          </w:p>
          <w:bookmarkEnd w:id="56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570"/>
          <w:p>
            <w:pPr>
              <w:spacing w:after="20"/>
              <w:ind w:left="20"/>
              <w:jc w:val="both"/>
            </w:pPr>
            <w:r>
              <w:rPr>
                <w:rFonts w:ascii="Times New Roman"/>
                <w:b w:val="false"/>
                <w:i w:val="false"/>
                <w:color w:val="000000"/>
                <w:sz w:val="20"/>
              </w:rPr>
              <w:t>
900</w:t>
            </w:r>
          </w:p>
          <w:bookmarkEnd w:id="57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571"/>
          <w:p>
            <w:pPr>
              <w:spacing w:after="20"/>
              <w:ind w:left="20"/>
              <w:jc w:val="both"/>
            </w:pPr>
            <w:r>
              <w:rPr>
                <w:rFonts w:ascii="Times New Roman"/>
                <w:b w:val="false"/>
                <w:i w:val="false"/>
                <w:color w:val="000000"/>
                <w:sz w:val="20"/>
              </w:rPr>
              <w:t>
 </w:t>
            </w:r>
          </w:p>
          <w:bookmarkEnd w:id="57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572"/>
          <w:p>
            <w:pPr>
              <w:spacing w:after="20"/>
              <w:ind w:left="20"/>
              <w:jc w:val="both"/>
            </w:pPr>
            <w:r>
              <w:rPr>
                <w:rFonts w:ascii="Times New Roman"/>
                <w:b w:val="false"/>
                <w:i w:val="false"/>
                <w:color w:val="000000"/>
                <w:sz w:val="20"/>
              </w:rPr>
              <w:t>
900</w:t>
            </w:r>
          </w:p>
          <w:bookmarkEnd w:id="57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573"/>
          <w:p>
            <w:pPr>
              <w:spacing w:after="20"/>
              <w:ind w:left="20"/>
              <w:jc w:val="both"/>
            </w:pPr>
            <w:r>
              <w:rPr>
                <w:rFonts w:ascii="Times New Roman"/>
                <w:b w:val="false"/>
                <w:i w:val="false"/>
                <w:color w:val="000000"/>
                <w:sz w:val="20"/>
              </w:rPr>
              <w:t>
 </w:t>
            </w:r>
          </w:p>
          <w:bookmarkEnd w:id="57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574"/>
          <w:p>
            <w:pPr>
              <w:spacing w:after="20"/>
              <w:ind w:left="20"/>
              <w:jc w:val="both"/>
            </w:pPr>
            <w:r>
              <w:rPr>
                <w:rFonts w:ascii="Times New Roman"/>
                <w:b w:val="false"/>
                <w:i w:val="false"/>
                <w:color w:val="000000"/>
                <w:sz w:val="20"/>
              </w:rPr>
              <w:t>
1 836</w:t>
            </w:r>
          </w:p>
          <w:bookmarkEnd w:id="57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575"/>
          <w:p>
            <w:pPr>
              <w:spacing w:after="20"/>
              <w:ind w:left="20"/>
              <w:jc w:val="both"/>
            </w:pPr>
            <w:r>
              <w:rPr>
                <w:rFonts w:ascii="Times New Roman"/>
                <w:b w:val="false"/>
                <w:i w:val="false"/>
                <w:color w:val="000000"/>
                <w:sz w:val="20"/>
              </w:rPr>
              <w:t>
1 836</w:t>
            </w:r>
          </w:p>
          <w:bookmarkEnd w:id="57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576"/>
          <w:p>
            <w:pPr>
              <w:spacing w:after="20"/>
              <w:ind w:left="20"/>
              <w:jc w:val="both"/>
            </w:pPr>
            <w:r>
              <w:rPr>
                <w:rFonts w:ascii="Times New Roman"/>
                <w:b w:val="false"/>
                <w:i w:val="false"/>
                <w:color w:val="000000"/>
                <w:sz w:val="20"/>
              </w:rPr>
              <w:t>
1 836</w:t>
            </w:r>
          </w:p>
          <w:bookmarkEnd w:id="57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577"/>
          <w:p>
            <w:pPr>
              <w:spacing w:after="20"/>
              <w:ind w:left="20"/>
              <w:jc w:val="both"/>
            </w:pPr>
            <w:r>
              <w:rPr>
                <w:rFonts w:ascii="Times New Roman"/>
                <w:b w:val="false"/>
                <w:i w:val="false"/>
                <w:color w:val="000000"/>
                <w:sz w:val="20"/>
              </w:rPr>
              <w:t>
0</w:t>
            </w:r>
          </w:p>
          <w:bookmarkEnd w:id="57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578"/>
          <w:p>
            <w:pPr>
              <w:spacing w:after="20"/>
              <w:ind w:left="20"/>
              <w:jc w:val="both"/>
            </w:pPr>
            <w:r>
              <w:rPr>
                <w:rFonts w:ascii="Times New Roman"/>
                <w:b w:val="false"/>
                <w:i w:val="false"/>
                <w:color w:val="000000"/>
                <w:sz w:val="20"/>
              </w:rPr>
              <w:t>
0</w:t>
            </w:r>
          </w:p>
          <w:bookmarkEnd w:id="57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579"/>
          <w:p>
            <w:pPr>
              <w:spacing w:after="20"/>
              <w:ind w:left="20"/>
              <w:jc w:val="both"/>
            </w:pPr>
            <w:r>
              <w:rPr>
                <w:rFonts w:ascii="Times New Roman"/>
                <w:b w:val="false"/>
                <w:i w:val="false"/>
                <w:color w:val="000000"/>
                <w:sz w:val="20"/>
              </w:rPr>
              <w:t>
 </w:t>
            </w:r>
          </w:p>
          <w:bookmarkEnd w:id="57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580"/>
          <w:p>
            <w:pPr>
              <w:spacing w:after="20"/>
              <w:ind w:left="20"/>
              <w:jc w:val="both"/>
            </w:pPr>
            <w:r>
              <w:rPr>
                <w:rFonts w:ascii="Times New Roman"/>
                <w:b w:val="false"/>
                <w:i w:val="false"/>
                <w:color w:val="000000"/>
                <w:sz w:val="20"/>
              </w:rPr>
              <w:t>
1 399</w:t>
            </w:r>
          </w:p>
          <w:bookmarkEnd w:id="58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581"/>
          <w:p>
            <w:pPr>
              <w:spacing w:after="20"/>
              <w:ind w:left="20"/>
              <w:jc w:val="both"/>
            </w:pPr>
            <w:r>
              <w:rPr>
                <w:rFonts w:ascii="Times New Roman"/>
                <w:b w:val="false"/>
                <w:i w:val="false"/>
                <w:color w:val="000000"/>
                <w:sz w:val="20"/>
              </w:rPr>
              <w:t>
1 399</w:t>
            </w:r>
          </w:p>
          <w:bookmarkEnd w:id="58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582"/>
          <w:p>
            <w:pPr>
              <w:spacing w:after="20"/>
              <w:ind w:left="20"/>
              <w:jc w:val="both"/>
            </w:pPr>
            <w:r>
              <w:rPr>
                <w:rFonts w:ascii="Times New Roman"/>
                <w:b w:val="false"/>
                <w:i w:val="false"/>
                <w:color w:val="000000"/>
                <w:sz w:val="20"/>
              </w:rPr>
              <w:t>
1 399</w:t>
            </w:r>
          </w:p>
          <w:bookmarkEnd w:id="58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8"/>
        <w:gridCol w:w="1320"/>
        <w:gridCol w:w="1568"/>
        <w:gridCol w:w="1568"/>
        <w:gridCol w:w="1569"/>
        <w:gridCol w:w="1569"/>
        <w:gridCol w:w="1569"/>
        <w:gridCol w:w="15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583"/>
          <w:p>
            <w:pPr>
              <w:spacing w:after="20"/>
              <w:ind w:left="20"/>
              <w:jc w:val="both"/>
            </w:pPr>
            <w:r>
              <w:rPr>
                <w:rFonts w:ascii="Times New Roman"/>
                <w:b w:val="false"/>
                <w:i w:val="false"/>
                <w:color w:val="000000"/>
                <w:sz w:val="20"/>
              </w:rPr>
              <w:t>
соның iшiнде</w:t>
            </w:r>
          </w:p>
          <w:bookmarkEnd w:id="583"/>
        </w:tc>
      </w:tr>
      <w:tr>
        <w:trPr/>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584"/>
          <w:p>
            <w:pPr>
              <w:spacing w:after="20"/>
              <w:ind w:left="20"/>
              <w:jc w:val="both"/>
            </w:pPr>
            <w:r>
              <w:rPr>
                <w:rFonts w:ascii="Times New Roman"/>
                <w:b w:val="false"/>
                <w:i w:val="false"/>
                <w:color w:val="000000"/>
                <w:sz w:val="20"/>
              </w:rPr>
              <w:t>
Вагулино</w:t>
            </w:r>
          </w:p>
          <w:bookmarkEnd w:id="584"/>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585"/>
          <w:p>
            <w:pPr>
              <w:spacing w:after="20"/>
              <w:ind w:left="20"/>
              <w:jc w:val="both"/>
            </w:pPr>
            <w:r>
              <w:rPr>
                <w:rFonts w:ascii="Times New Roman"/>
                <w:b w:val="false"/>
                <w:i w:val="false"/>
                <w:color w:val="000000"/>
                <w:sz w:val="20"/>
              </w:rPr>
              <w:t>
5</w:t>
            </w:r>
          </w:p>
          <w:bookmarkEnd w:id="58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586"/>
          <w:p>
            <w:pPr>
              <w:spacing w:after="20"/>
              <w:ind w:left="20"/>
              <w:jc w:val="both"/>
            </w:pPr>
            <w:r>
              <w:rPr>
                <w:rFonts w:ascii="Times New Roman"/>
                <w:b w:val="false"/>
                <w:i w:val="false"/>
                <w:color w:val="000000"/>
                <w:sz w:val="20"/>
              </w:rPr>
              <w:t>
24 241</w:t>
            </w:r>
          </w:p>
          <w:bookmarkEnd w:id="586"/>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16 631</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587"/>
          <w:p>
            <w:pPr>
              <w:spacing w:after="20"/>
              <w:ind w:left="20"/>
              <w:jc w:val="both"/>
            </w:pPr>
            <w:r>
              <w:rPr>
                <w:rFonts w:ascii="Times New Roman"/>
                <w:b w:val="false"/>
                <w:i w:val="false"/>
                <w:color w:val="000000"/>
                <w:sz w:val="20"/>
              </w:rPr>
              <w:t>
10 694</w:t>
            </w:r>
          </w:p>
          <w:bookmarkEnd w:id="587"/>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12 205</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588"/>
          <w:p>
            <w:pPr>
              <w:spacing w:after="20"/>
              <w:ind w:left="20"/>
              <w:jc w:val="both"/>
            </w:pPr>
            <w:r>
              <w:rPr>
                <w:rFonts w:ascii="Times New Roman"/>
                <w:b w:val="false"/>
                <w:i w:val="false"/>
                <w:color w:val="000000"/>
                <w:sz w:val="20"/>
              </w:rPr>
              <w:t>
10 694</w:t>
            </w:r>
          </w:p>
          <w:bookmarkEnd w:id="588"/>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12 205</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589"/>
          <w:p>
            <w:pPr>
              <w:spacing w:after="20"/>
              <w:ind w:left="20"/>
              <w:jc w:val="both"/>
            </w:pPr>
            <w:r>
              <w:rPr>
                <w:rFonts w:ascii="Times New Roman"/>
                <w:b w:val="false"/>
                <w:i w:val="false"/>
                <w:color w:val="000000"/>
                <w:sz w:val="20"/>
              </w:rPr>
              <w:t>
10 694</w:t>
            </w:r>
          </w:p>
          <w:bookmarkEnd w:id="589"/>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12 205</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590"/>
          <w:p>
            <w:pPr>
              <w:spacing w:after="20"/>
              <w:ind w:left="20"/>
              <w:jc w:val="both"/>
            </w:pPr>
            <w:r>
              <w:rPr>
                <w:rFonts w:ascii="Times New Roman"/>
                <w:b w:val="false"/>
                <w:i w:val="false"/>
                <w:color w:val="000000"/>
                <w:sz w:val="20"/>
              </w:rPr>
              <w:t>
1 986</w:t>
            </w:r>
          </w:p>
          <w:bookmarkEnd w:id="590"/>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591"/>
          <w:p>
            <w:pPr>
              <w:spacing w:after="20"/>
              <w:ind w:left="20"/>
              <w:jc w:val="both"/>
            </w:pPr>
            <w:r>
              <w:rPr>
                <w:rFonts w:ascii="Times New Roman"/>
                <w:b w:val="false"/>
                <w:i w:val="false"/>
                <w:color w:val="000000"/>
                <w:sz w:val="20"/>
              </w:rPr>
              <w:t>
1 986</w:t>
            </w:r>
          </w:p>
          <w:bookmarkEnd w:id="591"/>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592"/>
          <w:p>
            <w:pPr>
              <w:spacing w:after="20"/>
              <w:ind w:left="20"/>
              <w:jc w:val="both"/>
            </w:pPr>
            <w:r>
              <w:rPr>
                <w:rFonts w:ascii="Times New Roman"/>
                <w:b w:val="false"/>
                <w:i w:val="false"/>
                <w:color w:val="000000"/>
                <w:sz w:val="20"/>
              </w:rPr>
              <w:t>
1 986</w:t>
            </w:r>
          </w:p>
          <w:bookmarkEnd w:id="592"/>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593"/>
          <w:p>
            <w:pPr>
              <w:spacing w:after="20"/>
              <w:ind w:left="20"/>
              <w:jc w:val="both"/>
            </w:pPr>
            <w:r>
              <w:rPr>
                <w:rFonts w:ascii="Times New Roman"/>
                <w:b w:val="false"/>
                <w:i w:val="false"/>
                <w:color w:val="000000"/>
                <w:sz w:val="20"/>
              </w:rPr>
              <w:t>
1 825</w:t>
            </w:r>
          </w:p>
          <w:bookmarkEnd w:id="593"/>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594"/>
          <w:p>
            <w:pPr>
              <w:spacing w:after="20"/>
              <w:ind w:left="20"/>
              <w:jc w:val="both"/>
            </w:pPr>
            <w:r>
              <w:rPr>
                <w:rFonts w:ascii="Times New Roman"/>
                <w:b w:val="false"/>
                <w:i w:val="false"/>
                <w:color w:val="000000"/>
                <w:sz w:val="20"/>
              </w:rPr>
              <w:t>
1 825</w:t>
            </w:r>
          </w:p>
          <w:bookmarkEnd w:id="594"/>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595"/>
          <w:p>
            <w:pPr>
              <w:spacing w:after="20"/>
              <w:ind w:left="20"/>
              <w:jc w:val="both"/>
            </w:pPr>
            <w:r>
              <w:rPr>
                <w:rFonts w:ascii="Times New Roman"/>
                <w:b w:val="false"/>
                <w:i w:val="false"/>
                <w:color w:val="000000"/>
                <w:sz w:val="20"/>
              </w:rPr>
              <w:t>
840</w:t>
            </w:r>
          </w:p>
          <w:bookmarkEnd w:id="595"/>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596"/>
          <w:p>
            <w:pPr>
              <w:spacing w:after="20"/>
              <w:ind w:left="20"/>
              <w:jc w:val="both"/>
            </w:pPr>
            <w:r>
              <w:rPr>
                <w:rFonts w:ascii="Times New Roman"/>
                <w:b w:val="false"/>
                <w:i w:val="false"/>
                <w:color w:val="000000"/>
                <w:sz w:val="20"/>
              </w:rPr>
              <w:t>
985</w:t>
            </w:r>
          </w:p>
          <w:bookmarkEnd w:id="596"/>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597"/>
          <w:p>
            <w:pPr>
              <w:spacing w:after="20"/>
              <w:ind w:left="20"/>
              <w:jc w:val="both"/>
            </w:pPr>
            <w:r>
              <w:rPr>
                <w:rFonts w:ascii="Times New Roman"/>
                <w:b w:val="false"/>
                <w:i w:val="false"/>
                <w:color w:val="000000"/>
                <w:sz w:val="20"/>
              </w:rPr>
              <w:t>
 </w:t>
            </w:r>
          </w:p>
          <w:bookmarkEnd w:id="597"/>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598"/>
          <w:p>
            <w:pPr>
              <w:spacing w:after="20"/>
              <w:ind w:left="20"/>
              <w:jc w:val="both"/>
            </w:pPr>
            <w:r>
              <w:rPr>
                <w:rFonts w:ascii="Times New Roman"/>
                <w:b w:val="false"/>
                <w:i w:val="false"/>
                <w:color w:val="000000"/>
                <w:sz w:val="20"/>
              </w:rPr>
              <w:t>
8 337</w:t>
            </w:r>
          </w:p>
          <w:bookmarkEnd w:id="598"/>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599"/>
          <w:p>
            <w:pPr>
              <w:spacing w:after="20"/>
              <w:ind w:left="20"/>
              <w:jc w:val="both"/>
            </w:pPr>
            <w:r>
              <w:rPr>
                <w:rFonts w:ascii="Times New Roman"/>
                <w:b w:val="false"/>
                <w:i w:val="false"/>
                <w:color w:val="000000"/>
                <w:sz w:val="20"/>
              </w:rPr>
              <w:t>
8 337</w:t>
            </w:r>
          </w:p>
          <w:bookmarkEnd w:id="599"/>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600"/>
          <w:p>
            <w:pPr>
              <w:spacing w:after="20"/>
              <w:ind w:left="20"/>
              <w:jc w:val="both"/>
            </w:pPr>
            <w:r>
              <w:rPr>
                <w:rFonts w:ascii="Times New Roman"/>
                <w:b w:val="false"/>
                <w:i w:val="false"/>
                <w:color w:val="000000"/>
                <w:sz w:val="20"/>
              </w:rPr>
              <w:t>
8 337</w:t>
            </w:r>
          </w:p>
          <w:bookmarkEnd w:id="600"/>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601"/>
          <w:p>
            <w:pPr>
              <w:spacing w:after="20"/>
              <w:ind w:left="20"/>
              <w:jc w:val="both"/>
            </w:pPr>
            <w:r>
              <w:rPr>
                <w:rFonts w:ascii="Times New Roman"/>
                <w:b w:val="false"/>
                <w:i w:val="false"/>
                <w:color w:val="000000"/>
                <w:sz w:val="20"/>
              </w:rPr>
              <w:t>
0</w:t>
            </w:r>
          </w:p>
          <w:bookmarkEnd w:id="601"/>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602"/>
          <w:p>
            <w:pPr>
              <w:spacing w:after="20"/>
              <w:ind w:left="20"/>
              <w:jc w:val="both"/>
            </w:pPr>
            <w:r>
              <w:rPr>
                <w:rFonts w:ascii="Times New Roman"/>
                <w:b w:val="false"/>
                <w:i w:val="false"/>
                <w:color w:val="000000"/>
                <w:sz w:val="20"/>
              </w:rPr>
              <w:t>
0</w:t>
            </w:r>
          </w:p>
          <w:bookmarkEnd w:id="602"/>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603"/>
          <w:p>
            <w:pPr>
              <w:spacing w:after="20"/>
              <w:ind w:left="20"/>
              <w:jc w:val="both"/>
            </w:pPr>
            <w:r>
              <w:rPr>
                <w:rFonts w:ascii="Times New Roman"/>
                <w:b w:val="false"/>
                <w:i w:val="false"/>
                <w:color w:val="000000"/>
                <w:sz w:val="20"/>
              </w:rPr>
              <w:t>
 </w:t>
            </w:r>
          </w:p>
          <w:bookmarkEnd w:id="603"/>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604"/>
          <w:p>
            <w:pPr>
              <w:spacing w:after="20"/>
              <w:ind w:left="20"/>
              <w:jc w:val="both"/>
            </w:pPr>
            <w:r>
              <w:rPr>
                <w:rFonts w:ascii="Times New Roman"/>
                <w:b w:val="false"/>
                <w:i w:val="false"/>
                <w:color w:val="000000"/>
                <w:sz w:val="20"/>
              </w:rPr>
              <w:t>
1 399</w:t>
            </w:r>
          </w:p>
          <w:bookmarkEnd w:id="604"/>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605"/>
          <w:p>
            <w:pPr>
              <w:spacing w:after="20"/>
              <w:ind w:left="20"/>
              <w:jc w:val="both"/>
            </w:pPr>
            <w:r>
              <w:rPr>
                <w:rFonts w:ascii="Times New Roman"/>
                <w:b w:val="false"/>
                <w:i w:val="false"/>
                <w:color w:val="000000"/>
                <w:sz w:val="20"/>
              </w:rPr>
              <w:t>
1 399</w:t>
            </w:r>
          </w:p>
          <w:bookmarkEnd w:id="605"/>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606"/>
          <w:p>
            <w:pPr>
              <w:spacing w:after="20"/>
              <w:ind w:left="20"/>
              <w:jc w:val="both"/>
            </w:pPr>
            <w:r>
              <w:rPr>
                <w:rFonts w:ascii="Times New Roman"/>
                <w:b w:val="false"/>
                <w:i w:val="false"/>
                <w:color w:val="000000"/>
                <w:sz w:val="20"/>
              </w:rPr>
              <w:t>
1 399</w:t>
            </w:r>
          </w:p>
          <w:bookmarkEnd w:id="606"/>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837" w:id="607"/>
    <w:p>
      <w:pPr>
        <w:spacing w:after="0"/>
        <w:ind w:left="0"/>
        <w:jc w:val="left"/>
      </w:pPr>
      <w:r>
        <w:rPr>
          <w:rFonts w:ascii="Times New Roman"/>
          <w:b/>
          <w:i w:val="false"/>
          <w:color w:val="000000"/>
        </w:rPr>
        <w:t xml:space="preserve"> 2018 жылға арналған Қызылжар ауданының ауылдық округтерінің бюджеттік бағдарламалары</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583"/>
        <w:gridCol w:w="1584"/>
        <w:gridCol w:w="4923"/>
        <w:gridCol w:w="30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608"/>
          <w:p>
            <w:pPr>
              <w:spacing w:after="20"/>
              <w:ind w:left="20"/>
              <w:jc w:val="both"/>
            </w:pPr>
            <w:r>
              <w:rPr>
                <w:rFonts w:ascii="Times New Roman"/>
                <w:b w:val="false"/>
                <w:i w:val="false"/>
                <w:color w:val="000000"/>
                <w:sz w:val="20"/>
              </w:rPr>
              <w:t>
Функционалдық топ </w:t>
            </w:r>
          </w:p>
          <w:bookmarkEnd w:id="608"/>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609"/>
          <w:p>
            <w:pPr>
              <w:spacing w:after="20"/>
              <w:ind w:left="20"/>
              <w:jc w:val="both"/>
            </w:pPr>
            <w:r>
              <w:rPr>
                <w:rFonts w:ascii="Times New Roman"/>
                <w:b w:val="false"/>
                <w:i w:val="false"/>
                <w:color w:val="000000"/>
                <w:sz w:val="20"/>
              </w:rPr>
              <w:t>
 </w:t>
            </w:r>
          </w:p>
          <w:bookmarkEnd w:id="6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610"/>
          <w:p>
            <w:pPr>
              <w:spacing w:after="20"/>
              <w:ind w:left="20"/>
              <w:jc w:val="both"/>
            </w:pPr>
            <w:r>
              <w:rPr>
                <w:rFonts w:ascii="Times New Roman"/>
                <w:b w:val="false"/>
                <w:i w:val="false"/>
                <w:color w:val="000000"/>
                <w:sz w:val="20"/>
              </w:rPr>
              <w:t>
1</w:t>
            </w:r>
          </w:p>
          <w:bookmarkEnd w:id="61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611"/>
          <w:p>
            <w:pPr>
              <w:spacing w:after="20"/>
              <w:ind w:left="20"/>
              <w:jc w:val="both"/>
            </w:pPr>
            <w:r>
              <w:rPr>
                <w:rFonts w:ascii="Times New Roman"/>
                <w:b w:val="false"/>
                <w:i w:val="false"/>
                <w:color w:val="000000"/>
                <w:sz w:val="20"/>
              </w:rPr>
              <w:t>
 </w:t>
            </w:r>
          </w:p>
          <w:bookmarkEnd w:id="611"/>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179 233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612"/>
          <w:p>
            <w:pPr>
              <w:spacing w:after="20"/>
              <w:ind w:left="20"/>
              <w:jc w:val="both"/>
            </w:pPr>
            <w:r>
              <w:rPr>
                <w:rFonts w:ascii="Times New Roman"/>
                <w:b w:val="false"/>
                <w:i w:val="false"/>
                <w:color w:val="000000"/>
                <w:sz w:val="20"/>
              </w:rPr>
              <w:t>
1</w:t>
            </w:r>
          </w:p>
          <w:bookmarkEnd w:id="61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119 985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613"/>
          <w:p>
            <w:pPr>
              <w:spacing w:after="20"/>
              <w:ind w:left="20"/>
              <w:jc w:val="both"/>
            </w:pPr>
            <w:r>
              <w:rPr>
                <w:rFonts w:ascii="Times New Roman"/>
                <w:b w:val="false"/>
                <w:i w:val="false"/>
                <w:color w:val="000000"/>
                <w:sz w:val="20"/>
              </w:rPr>
              <w:t>
 </w:t>
            </w:r>
          </w:p>
          <w:bookmarkEnd w:id="61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119 985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614"/>
          <w:p>
            <w:pPr>
              <w:spacing w:after="20"/>
              <w:ind w:left="20"/>
              <w:jc w:val="both"/>
            </w:pPr>
            <w:r>
              <w:rPr>
                <w:rFonts w:ascii="Times New Roman"/>
                <w:b w:val="false"/>
                <w:i w:val="false"/>
                <w:color w:val="000000"/>
                <w:sz w:val="20"/>
              </w:rPr>
              <w:t>
 </w:t>
            </w:r>
          </w:p>
          <w:bookmarkEnd w:id="614"/>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119 985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615"/>
          <w:p>
            <w:pPr>
              <w:spacing w:after="20"/>
              <w:ind w:left="20"/>
              <w:jc w:val="both"/>
            </w:pPr>
            <w:r>
              <w:rPr>
                <w:rFonts w:ascii="Times New Roman"/>
                <w:b w:val="false"/>
                <w:i w:val="false"/>
                <w:color w:val="000000"/>
                <w:sz w:val="20"/>
              </w:rPr>
              <w:t>
4</w:t>
            </w:r>
          </w:p>
          <w:bookmarkEnd w:id="615"/>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616"/>
          <w:p>
            <w:pPr>
              <w:spacing w:after="20"/>
              <w:ind w:left="20"/>
              <w:jc w:val="both"/>
            </w:pPr>
            <w:r>
              <w:rPr>
                <w:rFonts w:ascii="Times New Roman"/>
                <w:b w:val="false"/>
                <w:i w:val="false"/>
                <w:color w:val="000000"/>
                <w:sz w:val="20"/>
              </w:rPr>
              <w:t>
 </w:t>
            </w:r>
          </w:p>
          <w:bookmarkEnd w:id="61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617"/>
          <w:p>
            <w:pPr>
              <w:spacing w:after="20"/>
              <w:ind w:left="20"/>
              <w:jc w:val="both"/>
            </w:pPr>
            <w:r>
              <w:rPr>
                <w:rFonts w:ascii="Times New Roman"/>
                <w:b w:val="false"/>
                <w:i w:val="false"/>
                <w:color w:val="000000"/>
                <w:sz w:val="20"/>
              </w:rPr>
              <w:t>
 </w:t>
            </w:r>
          </w:p>
          <w:bookmarkEnd w:id="61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618"/>
          <w:p>
            <w:pPr>
              <w:spacing w:after="20"/>
              <w:ind w:left="20"/>
              <w:jc w:val="both"/>
            </w:pPr>
            <w:r>
              <w:rPr>
                <w:rFonts w:ascii="Times New Roman"/>
                <w:b w:val="false"/>
                <w:i w:val="false"/>
                <w:color w:val="000000"/>
                <w:sz w:val="20"/>
              </w:rPr>
              <w:t>
7</w:t>
            </w:r>
          </w:p>
          <w:bookmarkEnd w:id="618"/>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619"/>
          <w:p>
            <w:pPr>
              <w:spacing w:after="20"/>
              <w:ind w:left="20"/>
              <w:jc w:val="both"/>
            </w:pPr>
            <w:r>
              <w:rPr>
                <w:rFonts w:ascii="Times New Roman"/>
                <w:b w:val="false"/>
                <w:i w:val="false"/>
                <w:color w:val="000000"/>
                <w:sz w:val="20"/>
              </w:rPr>
              <w:t>
 </w:t>
            </w:r>
          </w:p>
          <w:bookmarkEnd w:id="619"/>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620"/>
          <w:p>
            <w:pPr>
              <w:spacing w:after="20"/>
              <w:ind w:left="20"/>
              <w:jc w:val="both"/>
            </w:pPr>
            <w:r>
              <w:rPr>
                <w:rFonts w:ascii="Times New Roman"/>
                <w:b w:val="false"/>
                <w:i w:val="false"/>
                <w:color w:val="000000"/>
                <w:sz w:val="20"/>
              </w:rPr>
              <w:t>
 </w:t>
            </w:r>
          </w:p>
          <w:bookmarkEnd w:id="62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621"/>
          <w:p>
            <w:pPr>
              <w:spacing w:after="20"/>
              <w:ind w:left="20"/>
              <w:jc w:val="both"/>
            </w:pPr>
            <w:r>
              <w:rPr>
                <w:rFonts w:ascii="Times New Roman"/>
                <w:b w:val="false"/>
                <w:i w:val="false"/>
                <w:color w:val="000000"/>
                <w:sz w:val="20"/>
              </w:rPr>
              <w:t>
 </w:t>
            </w:r>
          </w:p>
          <w:bookmarkEnd w:id="621"/>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622"/>
          <w:p>
            <w:pPr>
              <w:spacing w:after="20"/>
              <w:ind w:left="20"/>
              <w:jc w:val="both"/>
            </w:pPr>
            <w:r>
              <w:rPr>
                <w:rFonts w:ascii="Times New Roman"/>
                <w:b w:val="false"/>
                <w:i w:val="false"/>
                <w:color w:val="000000"/>
                <w:sz w:val="20"/>
              </w:rPr>
              <w:t>
8</w:t>
            </w:r>
          </w:p>
          <w:bookmarkEnd w:id="62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623"/>
          <w:p>
            <w:pPr>
              <w:spacing w:after="20"/>
              <w:ind w:left="20"/>
              <w:jc w:val="both"/>
            </w:pPr>
            <w:r>
              <w:rPr>
                <w:rFonts w:ascii="Times New Roman"/>
                <w:b w:val="false"/>
                <w:i w:val="false"/>
                <w:color w:val="000000"/>
                <w:sz w:val="20"/>
              </w:rPr>
              <w:t>
 </w:t>
            </w:r>
          </w:p>
          <w:bookmarkEnd w:id="62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624"/>
          <w:p>
            <w:pPr>
              <w:spacing w:after="20"/>
              <w:ind w:left="20"/>
              <w:jc w:val="both"/>
            </w:pPr>
            <w:r>
              <w:rPr>
                <w:rFonts w:ascii="Times New Roman"/>
                <w:b w:val="false"/>
                <w:i w:val="false"/>
                <w:color w:val="000000"/>
                <w:sz w:val="20"/>
              </w:rPr>
              <w:t>
 </w:t>
            </w:r>
          </w:p>
          <w:bookmarkEnd w:id="624"/>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625"/>
          <w:p>
            <w:pPr>
              <w:spacing w:after="20"/>
              <w:ind w:left="20"/>
              <w:jc w:val="both"/>
            </w:pPr>
            <w:r>
              <w:rPr>
                <w:rFonts w:ascii="Times New Roman"/>
                <w:b w:val="false"/>
                <w:i w:val="false"/>
                <w:color w:val="000000"/>
                <w:sz w:val="20"/>
              </w:rPr>
              <w:t>
13</w:t>
            </w:r>
          </w:p>
          <w:bookmarkEnd w:id="625"/>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626"/>
          <w:p>
            <w:pPr>
              <w:spacing w:after="20"/>
              <w:ind w:left="20"/>
              <w:jc w:val="both"/>
            </w:pPr>
            <w:r>
              <w:rPr>
                <w:rFonts w:ascii="Times New Roman"/>
                <w:b w:val="false"/>
                <w:i w:val="false"/>
                <w:color w:val="000000"/>
                <w:sz w:val="20"/>
              </w:rPr>
              <w:t>
 </w:t>
            </w:r>
          </w:p>
          <w:bookmarkEnd w:id="62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627"/>
          <w:p>
            <w:pPr>
              <w:spacing w:after="20"/>
              <w:ind w:left="20"/>
              <w:jc w:val="both"/>
            </w:pPr>
            <w:r>
              <w:rPr>
                <w:rFonts w:ascii="Times New Roman"/>
                <w:b w:val="false"/>
                <w:i w:val="false"/>
                <w:color w:val="000000"/>
                <w:sz w:val="20"/>
              </w:rPr>
              <w:t>
 </w:t>
            </w:r>
          </w:p>
          <w:bookmarkEnd w:id="62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13 990</w:t>
            </w:r>
          </w:p>
        </w:tc>
      </w:tr>
    </w:tbl>
    <w:bookmarkStart w:name="z860" w:id="62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Кестенің жалғасы</w:t>
      </w:r>
      <w:r>
        <w:br/>
      </w:r>
      <w:r>
        <w:rPr>
          <w:rFonts w:ascii="Times New Roman"/>
          <w:b w:val="false"/>
          <w:i w:val="false"/>
          <w:color w:val="000000"/>
          <w:sz w:val="28"/>
        </w:rPr>
        <w:t>
</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1249"/>
        <w:gridCol w:w="1249"/>
        <w:gridCol w:w="1250"/>
        <w:gridCol w:w="1250"/>
        <w:gridCol w:w="1250"/>
        <w:gridCol w:w="1250"/>
        <w:gridCol w:w="1250"/>
        <w:gridCol w:w="1250"/>
        <w:gridCol w:w="12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629"/>
          <w:p>
            <w:pPr>
              <w:spacing w:after="20"/>
              <w:ind w:left="20"/>
              <w:jc w:val="both"/>
            </w:pPr>
            <w:r>
              <w:rPr>
                <w:rFonts w:ascii="Times New Roman"/>
                <w:b w:val="false"/>
                <w:i w:val="false"/>
                <w:color w:val="000000"/>
                <w:sz w:val="20"/>
              </w:rPr>
              <w:t>
соның iшiнде</w:t>
            </w:r>
          </w:p>
          <w:bookmarkEnd w:id="629"/>
        </w:tc>
      </w:tr>
      <w:tr>
        <w:trPr/>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630"/>
          <w:p>
            <w:pPr>
              <w:spacing w:after="20"/>
              <w:ind w:left="20"/>
              <w:jc w:val="both"/>
            </w:pPr>
            <w:r>
              <w:rPr>
                <w:rFonts w:ascii="Times New Roman"/>
                <w:b w:val="false"/>
                <w:i w:val="false"/>
                <w:color w:val="000000"/>
                <w:sz w:val="20"/>
              </w:rPr>
              <w:t>
Лесной</w:t>
            </w:r>
          </w:p>
          <w:bookmarkEnd w:id="630"/>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Налобино</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Петерфельд</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631"/>
          <w:p>
            <w:pPr>
              <w:spacing w:after="20"/>
              <w:ind w:left="20"/>
              <w:jc w:val="both"/>
            </w:pPr>
            <w:r>
              <w:rPr>
                <w:rFonts w:ascii="Times New Roman"/>
                <w:b w:val="false"/>
                <w:i w:val="false"/>
                <w:color w:val="000000"/>
                <w:sz w:val="20"/>
              </w:rPr>
              <w:t>
5</w:t>
            </w:r>
          </w:p>
          <w:bookmarkEnd w:id="63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632"/>
          <w:p>
            <w:pPr>
              <w:spacing w:after="20"/>
              <w:ind w:left="20"/>
              <w:jc w:val="both"/>
            </w:pPr>
            <w:r>
              <w:rPr>
                <w:rFonts w:ascii="Times New Roman"/>
                <w:b w:val="false"/>
                <w:i w:val="false"/>
                <w:color w:val="000000"/>
                <w:sz w:val="20"/>
              </w:rPr>
              <w:t>
17 750</w:t>
            </w:r>
          </w:p>
          <w:bookmarkEnd w:id="632"/>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14 515</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633"/>
          <w:p>
            <w:pPr>
              <w:spacing w:after="20"/>
              <w:ind w:left="20"/>
              <w:jc w:val="both"/>
            </w:pPr>
            <w:r>
              <w:rPr>
                <w:rFonts w:ascii="Times New Roman"/>
                <w:b w:val="false"/>
                <w:i w:val="false"/>
                <w:color w:val="000000"/>
                <w:sz w:val="20"/>
              </w:rPr>
              <w:t>
9 702</w:t>
            </w:r>
          </w:p>
          <w:bookmarkEnd w:id="633"/>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12 366</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634"/>
          <w:p>
            <w:pPr>
              <w:spacing w:after="20"/>
              <w:ind w:left="20"/>
              <w:jc w:val="both"/>
            </w:pPr>
            <w:r>
              <w:rPr>
                <w:rFonts w:ascii="Times New Roman"/>
                <w:b w:val="false"/>
                <w:i w:val="false"/>
                <w:color w:val="000000"/>
                <w:sz w:val="20"/>
              </w:rPr>
              <w:t>
9 702</w:t>
            </w:r>
          </w:p>
          <w:bookmarkEnd w:id="634"/>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12 366</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635"/>
          <w:p>
            <w:pPr>
              <w:spacing w:after="20"/>
              <w:ind w:left="20"/>
              <w:jc w:val="both"/>
            </w:pPr>
            <w:r>
              <w:rPr>
                <w:rFonts w:ascii="Times New Roman"/>
                <w:b w:val="false"/>
                <w:i w:val="false"/>
                <w:color w:val="000000"/>
                <w:sz w:val="20"/>
              </w:rPr>
              <w:t>
9 702</w:t>
            </w:r>
          </w:p>
          <w:bookmarkEnd w:id="635"/>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12 366</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636"/>
          <w:p>
            <w:pPr>
              <w:spacing w:after="20"/>
              <w:ind w:left="20"/>
              <w:jc w:val="both"/>
            </w:pPr>
            <w:r>
              <w:rPr>
                <w:rFonts w:ascii="Times New Roman"/>
                <w:b w:val="false"/>
                <w:i w:val="false"/>
                <w:color w:val="000000"/>
                <w:sz w:val="20"/>
              </w:rPr>
              <w:t>
0</w:t>
            </w:r>
          </w:p>
          <w:bookmarkEnd w:id="636"/>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637"/>
          <w:p>
            <w:pPr>
              <w:spacing w:after="20"/>
              <w:ind w:left="20"/>
              <w:jc w:val="both"/>
            </w:pPr>
            <w:r>
              <w:rPr>
                <w:rFonts w:ascii="Times New Roman"/>
                <w:b w:val="false"/>
                <w:i w:val="false"/>
                <w:color w:val="000000"/>
                <w:sz w:val="20"/>
              </w:rPr>
              <w:t>
0</w:t>
            </w:r>
          </w:p>
          <w:bookmarkEnd w:id="637"/>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638"/>
          <w:p>
            <w:pPr>
              <w:spacing w:after="20"/>
              <w:ind w:left="20"/>
              <w:jc w:val="both"/>
            </w:pPr>
            <w:r>
              <w:rPr>
                <w:rFonts w:ascii="Times New Roman"/>
                <w:b w:val="false"/>
                <w:i w:val="false"/>
                <w:color w:val="000000"/>
                <w:sz w:val="20"/>
              </w:rPr>
              <w:t>
 </w:t>
            </w:r>
          </w:p>
          <w:bookmarkEnd w:id="638"/>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639"/>
          <w:p>
            <w:pPr>
              <w:spacing w:after="20"/>
              <w:ind w:left="20"/>
              <w:jc w:val="both"/>
            </w:pPr>
            <w:r>
              <w:rPr>
                <w:rFonts w:ascii="Times New Roman"/>
                <w:b w:val="false"/>
                <w:i w:val="false"/>
                <w:color w:val="000000"/>
                <w:sz w:val="20"/>
              </w:rPr>
              <w:t>
781</w:t>
            </w:r>
          </w:p>
          <w:bookmarkEnd w:id="639"/>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640"/>
          <w:p>
            <w:pPr>
              <w:spacing w:after="20"/>
              <w:ind w:left="20"/>
              <w:jc w:val="both"/>
            </w:pPr>
            <w:r>
              <w:rPr>
                <w:rFonts w:ascii="Times New Roman"/>
                <w:b w:val="false"/>
                <w:i w:val="false"/>
                <w:color w:val="000000"/>
                <w:sz w:val="20"/>
              </w:rPr>
              <w:t>
781</w:t>
            </w:r>
          </w:p>
          <w:bookmarkEnd w:id="640"/>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641"/>
          <w:p>
            <w:pPr>
              <w:spacing w:after="20"/>
              <w:ind w:left="20"/>
              <w:jc w:val="both"/>
            </w:pPr>
            <w:r>
              <w:rPr>
                <w:rFonts w:ascii="Times New Roman"/>
                <w:b w:val="false"/>
                <w:i w:val="false"/>
                <w:color w:val="000000"/>
                <w:sz w:val="20"/>
              </w:rPr>
              <w:t>
 </w:t>
            </w:r>
          </w:p>
          <w:bookmarkEnd w:id="641"/>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642"/>
          <w:p>
            <w:pPr>
              <w:spacing w:after="20"/>
              <w:ind w:left="20"/>
              <w:jc w:val="both"/>
            </w:pPr>
            <w:r>
              <w:rPr>
                <w:rFonts w:ascii="Times New Roman"/>
                <w:b w:val="false"/>
                <w:i w:val="false"/>
                <w:color w:val="000000"/>
                <w:sz w:val="20"/>
              </w:rPr>
              <w:t>
781</w:t>
            </w:r>
          </w:p>
          <w:bookmarkEnd w:id="642"/>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643"/>
          <w:p>
            <w:pPr>
              <w:spacing w:after="20"/>
              <w:ind w:left="20"/>
              <w:jc w:val="both"/>
            </w:pPr>
            <w:r>
              <w:rPr>
                <w:rFonts w:ascii="Times New Roman"/>
                <w:b w:val="false"/>
                <w:i w:val="false"/>
                <w:color w:val="000000"/>
                <w:sz w:val="20"/>
              </w:rPr>
              <w:t>
5 868</w:t>
            </w:r>
          </w:p>
          <w:bookmarkEnd w:id="643"/>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644"/>
          <w:p>
            <w:pPr>
              <w:spacing w:after="20"/>
              <w:ind w:left="20"/>
              <w:jc w:val="both"/>
            </w:pPr>
            <w:r>
              <w:rPr>
                <w:rFonts w:ascii="Times New Roman"/>
                <w:b w:val="false"/>
                <w:i w:val="false"/>
                <w:color w:val="000000"/>
                <w:sz w:val="20"/>
              </w:rPr>
              <w:t>
5 868</w:t>
            </w:r>
          </w:p>
          <w:bookmarkEnd w:id="644"/>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645"/>
          <w:p>
            <w:pPr>
              <w:spacing w:after="20"/>
              <w:ind w:left="20"/>
              <w:jc w:val="both"/>
            </w:pPr>
            <w:r>
              <w:rPr>
                <w:rFonts w:ascii="Times New Roman"/>
                <w:b w:val="false"/>
                <w:i w:val="false"/>
                <w:color w:val="000000"/>
                <w:sz w:val="20"/>
              </w:rPr>
              <w:t>
5 868</w:t>
            </w:r>
          </w:p>
          <w:bookmarkEnd w:id="645"/>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646"/>
          <w:p>
            <w:pPr>
              <w:spacing w:after="20"/>
              <w:ind w:left="20"/>
              <w:jc w:val="both"/>
            </w:pPr>
            <w:r>
              <w:rPr>
                <w:rFonts w:ascii="Times New Roman"/>
                <w:b w:val="false"/>
                <w:i w:val="false"/>
                <w:color w:val="000000"/>
                <w:sz w:val="20"/>
              </w:rPr>
              <w:t>
1 399</w:t>
            </w:r>
          </w:p>
          <w:bookmarkEnd w:id="646"/>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647"/>
          <w:p>
            <w:pPr>
              <w:spacing w:after="20"/>
              <w:ind w:left="20"/>
              <w:jc w:val="both"/>
            </w:pPr>
            <w:r>
              <w:rPr>
                <w:rFonts w:ascii="Times New Roman"/>
                <w:b w:val="false"/>
                <w:i w:val="false"/>
                <w:color w:val="000000"/>
                <w:sz w:val="20"/>
              </w:rPr>
              <w:t>
1 399</w:t>
            </w:r>
          </w:p>
          <w:bookmarkEnd w:id="647"/>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648"/>
          <w:p>
            <w:pPr>
              <w:spacing w:after="20"/>
              <w:ind w:left="20"/>
              <w:jc w:val="both"/>
            </w:pPr>
            <w:r>
              <w:rPr>
                <w:rFonts w:ascii="Times New Roman"/>
                <w:b w:val="false"/>
                <w:i w:val="false"/>
                <w:color w:val="000000"/>
                <w:sz w:val="20"/>
              </w:rPr>
              <w:t>
1 399</w:t>
            </w:r>
          </w:p>
          <w:bookmarkEnd w:id="648"/>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649"/>
          <w:p>
            <w:pPr>
              <w:spacing w:after="20"/>
              <w:ind w:left="20"/>
              <w:jc w:val="both"/>
            </w:pPr>
            <w:r>
              <w:rPr>
                <w:rFonts w:ascii="Times New Roman"/>
                <w:b w:val="false"/>
                <w:i w:val="false"/>
                <w:color w:val="000000"/>
                <w:sz w:val="20"/>
              </w:rPr>
              <w:t>
соның iшiнде</w:t>
            </w:r>
          </w:p>
          <w:bookmarkEnd w:id="649"/>
        </w:tc>
      </w:tr>
      <w:tr>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650"/>
          <w:p>
            <w:pPr>
              <w:spacing w:after="20"/>
              <w:ind w:left="20"/>
              <w:jc w:val="both"/>
            </w:pPr>
            <w:r>
              <w:rPr>
                <w:rFonts w:ascii="Times New Roman"/>
                <w:b w:val="false"/>
                <w:i w:val="false"/>
                <w:color w:val="000000"/>
                <w:sz w:val="20"/>
              </w:rPr>
              <w:t>
Рассвет</w:t>
            </w:r>
          </w:p>
          <w:bookmarkEnd w:id="650"/>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Рощино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Светлопольск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651"/>
          <w:p>
            <w:pPr>
              <w:spacing w:after="20"/>
              <w:ind w:left="20"/>
              <w:jc w:val="both"/>
            </w:pPr>
            <w:r>
              <w:rPr>
                <w:rFonts w:ascii="Times New Roman"/>
                <w:b w:val="false"/>
                <w:i w:val="false"/>
                <w:color w:val="000000"/>
                <w:sz w:val="20"/>
              </w:rPr>
              <w:t>
5</w:t>
            </w:r>
          </w:p>
          <w:bookmarkEnd w:id="65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652"/>
          <w:p>
            <w:pPr>
              <w:spacing w:after="20"/>
              <w:ind w:left="20"/>
              <w:jc w:val="both"/>
            </w:pPr>
            <w:r>
              <w:rPr>
                <w:rFonts w:ascii="Times New Roman"/>
                <w:b w:val="false"/>
                <w:i w:val="false"/>
                <w:color w:val="000000"/>
                <w:sz w:val="20"/>
              </w:rPr>
              <w:t>
18 713</w:t>
            </w:r>
          </w:p>
          <w:bookmarkEnd w:id="65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653"/>
          <w:p>
            <w:pPr>
              <w:spacing w:after="20"/>
              <w:ind w:left="20"/>
              <w:jc w:val="both"/>
            </w:pPr>
            <w:r>
              <w:rPr>
                <w:rFonts w:ascii="Times New Roman"/>
                <w:b w:val="false"/>
                <w:i w:val="false"/>
                <w:color w:val="000000"/>
                <w:sz w:val="20"/>
              </w:rPr>
              <w:t>
13 220</w:t>
            </w:r>
          </w:p>
          <w:bookmarkEnd w:id="65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654"/>
          <w:p>
            <w:pPr>
              <w:spacing w:after="20"/>
              <w:ind w:left="20"/>
              <w:jc w:val="both"/>
            </w:pPr>
            <w:r>
              <w:rPr>
                <w:rFonts w:ascii="Times New Roman"/>
                <w:b w:val="false"/>
                <w:i w:val="false"/>
                <w:color w:val="000000"/>
                <w:sz w:val="20"/>
              </w:rPr>
              <w:t>
13 220</w:t>
            </w:r>
          </w:p>
          <w:bookmarkEnd w:id="65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655"/>
          <w:p>
            <w:pPr>
              <w:spacing w:after="20"/>
              <w:ind w:left="20"/>
              <w:jc w:val="both"/>
            </w:pPr>
            <w:r>
              <w:rPr>
                <w:rFonts w:ascii="Times New Roman"/>
                <w:b w:val="false"/>
                <w:i w:val="false"/>
                <w:color w:val="000000"/>
                <w:sz w:val="20"/>
              </w:rPr>
              <w:t>
13 220</w:t>
            </w:r>
          </w:p>
          <w:bookmarkEnd w:id="65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656"/>
          <w:p>
            <w:pPr>
              <w:spacing w:after="20"/>
              <w:ind w:left="20"/>
              <w:jc w:val="both"/>
            </w:pPr>
            <w:r>
              <w:rPr>
                <w:rFonts w:ascii="Times New Roman"/>
                <w:b w:val="false"/>
                <w:i w:val="false"/>
                <w:color w:val="000000"/>
                <w:sz w:val="20"/>
              </w:rPr>
              <w:t>
1 578</w:t>
            </w:r>
          </w:p>
          <w:bookmarkEnd w:id="65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657"/>
          <w:p>
            <w:pPr>
              <w:spacing w:after="20"/>
              <w:ind w:left="20"/>
              <w:jc w:val="both"/>
            </w:pPr>
            <w:r>
              <w:rPr>
                <w:rFonts w:ascii="Times New Roman"/>
                <w:b w:val="false"/>
                <w:i w:val="false"/>
                <w:color w:val="000000"/>
                <w:sz w:val="20"/>
              </w:rPr>
              <w:t>
1 578</w:t>
            </w:r>
          </w:p>
          <w:bookmarkEnd w:id="65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658"/>
          <w:p>
            <w:pPr>
              <w:spacing w:after="20"/>
              <w:ind w:left="20"/>
              <w:jc w:val="both"/>
            </w:pPr>
            <w:r>
              <w:rPr>
                <w:rFonts w:ascii="Times New Roman"/>
                <w:b w:val="false"/>
                <w:i w:val="false"/>
                <w:color w:val="000000"/>
                <w:sz w:val="20"/>
              </w:rPr>
              <w:t>
1 578</w:t>
            </w:r>
          </w:p>
          <w:bookmarkEnd w:id="65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659"/>
          <w:p>
            <w:pPr>
              <w:spacing w:after="20"/>
              <w:ind w:left="20"/>
              <w:jc w:val="both"/>
            </w:pPr>
            <w:r>
              <w:rPr>
                <w:rFonts w:ascii="Times New Roman"/>
                <w:b w:val="false"/>
                <w:i w:val="false"/>
                <w:color w:val="000000"/>
                <w:sz w:val="20"/>
              </w:rPr>
              <w:t>
1 031</w:t>
            </w:r>
          </w:p>
          <w:bookmarkEnd w:id="65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660"/>
          <w:p>
            <w:pPr>
              <w:spacing w:after="20"/>
              <w:ind w:left="20"/>
              <w:jc w:val="both"/>
            </w:pPr>
            <w:r>
              <w:rPr>
                <w:rFonts w:ascii="Times New Roman"/>
                <w:b w:val="false"/>
                <w:i w:val="false"/>
                <w:color w:val="000000"/>
                <w:sz w:val="20"/>
              </w:rPr>
              <w:t>
1 031</w:t>
            </w:r>
          </w:p>
          <w:bookmarkEnd w:id="66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661"/>
          <w:p>
            <w:pPr>
              <w:spacing w:after="20"/>
              <w:ind w:left="20"/>
              <w:jc w:val="both"/>
            </w:pPr>
            <w:r>
              <w:rPr>
                <w:rFonts w:ascii="Times New Roman"/>
                <w:b w:val="false"/>
                <w:i w:val="false"/>
                <w:color w:val="000000"/>
                <w:sz w:val="20"/>
              </w:rPr>
              <w:t>
 </w:t>
            </w:r>
          </w:p>
          <w:bookmarkEnd w:id="66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662"/>
          <w:p>
            <w:pPr>
              <w:spacing w:after="20"/>
              <w:ind w:left="20"/>
              <w:jc w:val="both"/>
            </w:pPr>
            <w:r>
              <w:rPr>
                <w:rFonts w:ascii="Times New Roman"/>
                <w:b w:val="false"/>
                <w:i w:val="false"/>
                <w:color w:val="000000"/>
                <w:sz w:val="20"/>
              </w:rPr>
              <w:t>
1 031</w:t>
            </w:r>
          </w:p>
          <w:bookmarkEnd w:id="66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663"/>
          <w:p>
            <w:pPr>
              <w:spacing w:after="20"/>
              <w:ind w:left="20"/>
              <w:jc w:val="both"/>
            </w:pPr>
            <w:r>
              <w:rPr>
                <w:rFonts w:ascii="Times New Roman"/>
                <w:b w:val="false"/>
                <w:i w:val="false"/>
                <w:color w:val="000000"/>
                <w:sz w:val="20"/>
              </w:rPr>
              <w:t>
1 485</w:t>
            </w:r>
          </w:p>
          <w:bookmarkEnd w:id="66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664"/>
          <w:p>
            <w:pPr>
              <w:spacing w:after="20"/>
              <w:ind w:left="20"/>
              <w:jc w:val="both"/>
            </w:pPr>
            <w:r>
              <w:rPr>
                <w:rFonts w:ascii="Times New Roman"/>
                <w:b w:val="false"/>
                <w:i w:val="false"/>
                <w:color w:val="000000"/>
                <w:sz w:val="20"/>
              </w:rPr>
              <w:t>
1 485</w:t>
            </w:r>
          </w:p>
          <w:bookmarkEnd w:id="66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665"/>
          <w:p>
            <w:pPr>
              <w:spacing w:after="20"/>
              <w:ind w:left="20"/>
              <w:jc w:val="both"/>
            </w:pPr>
            <w:r>
              <w:rPr>
                <w:rFonts w:ascii="Times New Roman"/>
                <w:b w:val="false"/>
                <w:i w:val="false"/>
                <w:color w:val="000000"/>
                <w:sz w:val="20"/>
              </w:rPr>
              <w:t>
1 485</w:t>
            </w:r>
          </w:p>
          <w:bookmarkEnd w:id="66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666"/>
          <w:p>
            <w:pPr>
              <w:spacing w:after="20"/>
              <w:ind w:left="20"/>
              <w:jc w:val="both"/>
            </w:pPr>
            <w:r>
              <w:rPr>
                <w:rFonts w:ascii="Times New Roman"/>
                <w:b w:val="false"/>
                <w:i w:val="false"/>
                <w:color w:val="000000"/>
                <w:sz w:val="20"/>
              </w:rPr>
              <w:t>
1 399</w:t>
            </w:r>
          </w:p>
          <w:bookmarkEnd w:id="66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667"/>
          <w:p>
            <w:pPr>
              <w:spacing w:after="20"/>
              <w:ind w:left="20"/>
              <w:jc w:val="both"/>
            </w:pPr>
            <w:r>
              <w:rPr>
                <w:rFonts w:ascii="Times New Roman"/>
                <w:b w:val="false"/>
                <w:i w:val="false"/>
                <w:color w:val="000000"/>
                <w:sz w:val="20"/>
              </w:rPr>
              <w:t>
1 399</w:t>
            </w:r>
          </w:p>
          <w:bookmarkEnd w:id="66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668"/>
          <w:p>
            <w:pPr>
              <w:spacing w:after="20"/>
              <w:ind w:left="20"/>
              <w:jc w:val="both"/>
            </w:pPr>
            <w:r>
              <w:rPr>
                <w:rFonts w:ascii="Times New Roman"/>
                <w:b w:val="false"/>
                <w:i w:val="false"/>
                <w:color w:val="000000"/>
                <w:sz w:val="20"/>
              </w:rPr>
              <w:t>
1 399</w:t>
            </w:r>
          </w:p>
          <w:bookmarkEnd w:id="66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 сессиясының 2016 жылғы 23 желтоқсандағы №10/1 шешіміне 6 қосымша</w:t>
            </w:r>
          </w:p>
        </w:tc>
      </w:tr>
    </w:tbl>
    <w:bookmarkStart w:name="z907" w:id="669"/>
    <w:p>
      <w:pPr>
        <w:spacing w:after="0"/>
        <w:ind w:left="0"/>
        <w:jc w:val="left"/>
      </w:pPr>
      <w:r>
        <w:rPr>
          <w:rFonts w:ascii="Times New Roman"/>
          <w:b/>
          <w:i w:val="false"/>
          <w:color w:val="000000"/>
        </w:rPr>
        <w:t xml:space="preserve"> 2019 жылға арналған Қызылжар ауданының ауылдық округтерінің бюджеттік бағдарламалары</w:t>
      </w:r>
    </w:p>
    <w:bookmarkEnd w:id="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583"/>
        <w:gridCol w:w="1584"/>
        <w:gridCol w:w="4923"/>
        <w:gridCol w:w="30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670"/>
          <w:p>
            <w:pPr>
              <w:spacing w:after="20"/>
              <w:ind w:left="20"/>
              <w:jc w:val="both"/>
            </w:pPr>
            <w:r>
              <w:rPr>
                <w:rFonts w:ascii="Times New Roman"/>
                <w:b w:val="false"/>
                <w:i w:val="false"/>
                <w:color w:val="000000"/>
                <w:sz w:val="20"/>
              </w:rPr>
              <w:t>
Функционалдық топ </w:t>
            </w:r>
          </w:p>
          <w:bookmarkEnd w:id="670"/>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671"/>
          <w:p>
            <w:pPr>
              <w:spacing w:after="20"/>
              <w:ind w:left="20"/>
              <w:jc w:val="both"/>
            </w:pPr>
            <w:r>
              <w:rPr>
                <w:rFonts w:ascii="Times New Roman"/>
                <w:b w:val="false"/>
                <w:i w:val="false"/>
                <w:color w:val="000000"/>
                <w:sz w:val="20"/>
              </w:rPr>
              <w:t>
 </w:t>
            </w:r>
          </w:p>
          <w:bookmarkEnd w:id="6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672"/>
          <w:p>
            <w:pPr>
              <w:spacing w:after="20"/>
              <w:ind w:left="20"/>
              <w:jc w:val="both"/>
            </w:pPr>
            <w:r>
              <w:rPr>
                <w:rFonts w:ascii="Times New Roman"/>
                <w:b w:val="false"/>
                <w:i w:val="false"/>
                <w:color w:val="000000"/>
                <w:sz w:val="20"/>
              </w:rPr>
              <w:t>
1</w:t>
            </w:r>
          </w:p>
          <w:bookmarkEnd w:id="67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673"/>
          <w:p>
            <w:pPr>
              <w:spacing w:after="20"/>
              <w:ind w:left="20"/>
              <w:jc w:val="both"/>
            </w:pPr>
            <w:r>
              <w:rPr>
                <w:rFonts w:ascii="Times New Roman"/>
                <w:b w:val="false"/>
                <w:i w:val="false"/>
                <w:color w:val="000000"/>
                <w:sz w:val="20"/>
              </w:rPr>
              <w:t>
 </w:t>
            </w:r>
          </w:p>
          <w:bookmarkEnd w:id="67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211 908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674"/>
          <w:p>
            <w:pPr>
              <w:spacing w:after="20"/>
              <w:ind w:left="20"/>
              <w:jc w:val="both"/>
            </w:pPr>
            <w:r>
              <w:rPr>
                <w:rFonts w:ascii="Times New Roman"/>
                <w:b w:val="false"/>
                <w:i w:val="false"/>
                <w:color w:val="000000"/>
                <w:sz w:val="20"/>
              </w:rPr>
              <w:t>
1</w:t>
            </w:r>
          </w:p>
          <w:bookmarkEnd w:id="674"/>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111 258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675"/>
          <w:p>
            <w:pPr>
              <w:spacing w:after="20"/>
              <w:ind w:left="20"/>
              <w:jc w:val="both"/>
            </w:pPr>
            <w:r>
              <w:rPr>
                <w:rFonts w:ascii="Times New Roman"/>
                <w:b w:val="false"/>
                <w:i w:val="false"/>
                <w:color w:val="000000"/>
                <w:sz w:val="20"/>
              </w:rPr>
              <w:t>
 </w:t>
            </w:r>
          </w:p>
          <w:bookmarkEnd w:id="675"/>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111 258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676"/>
          <w:p>
            <w:pPr>
              <w:spacing w:after="20"/>
              <w:ind w:left="20"/>
              <w:jc w:val="both"/>
            </w:pPr>
            <w:r>
              <w:rPr>
                <w:rFonts w:ascii="Times New Roman"/>
                <w:b w:val="false"/>
                <w:i w:val="false"/>
                <w:color w:val="000000"/>
                <w:sz w:val="20"/>
              </w:rPr>
              <w:t>
 </w:t>
            </w:r>
          </w:p>
          <w:bookmarkEnd w:id="67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111 258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677"/>
          <w:p>
            <w:pPr>
              <w:spacing w:after="20"/>
              <w:ind w:left="20"/>
              <w:jc w:val="both"/>
            </w:pPr>
            <w:r>
              <w:rPr>
                <w:rFonts w:ascii="Times New Roman"/>
                <w:b w:val="false"/>
                <w:i w:val="false"/>
                <w:color w:val="000000"/>
                <w:sz w:val="20"/>
              </w:rPr>
              <w:t>
4</w:t>
            </w:r>
          </w:p>
          <w:bookmarkEnd w:id="67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678"/>
          <w:p>
            <w:pPr>
              <w:spacing w:after="20"/>
              <w:ind w:left="20"/>
              <w:jc w:val="both"/>
            </w:pPr>
            <w:r>
              <w:rPr>
                <w:rFonts w:ascii="Times New Roman"/>
                <w:b w:val="false"/>
                <w:i w:val="false"/>
                <w:color w:val="000000"/>
                <w:sz w:val="20"/>
              </w:rPr>
              <w:t>
 </w:t>
            </w:r>
          </w:p>
          <w:bookmarkEnd w:id="678"/>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679"/>
          <w:p>
            <w:pPr>
              <w:spacing w:after="20"/>
              <w:ind w:left="20"/>
              <w:jc w:val="both"/>
            </w:pPr>
            <w:r>
              <w:rPr>
                <w:rFonts w:ascii="Times New Roman"/>
                <w:b w:val="false"/>
                <w:i w:val="false"/>
                <w:color w:val="000000"/>
                <w:sz w:val="20"/>
              </w:rPr>
              <w:t>
 </w:t>
            </w:r>
          </w:p>
          <w:bookmarkEnd w:id="679"/>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680"/>
          <w:p>
            <w:pPr>
              <w:spacing w:after="20"/>
              <w:ind w:left="20"/>
              <w:jc w:val="both"/>
            </w:pPr>
            <w:r>
              <w:rPr>
                <w:rFonts w:ascii="Times New Roman"/>
                <w:b w:val="false"/>
                <w:i w:val="false"/>
                <w:color w:val="000000"/>
                <w:sz w:val="20"/>
              </w:rPr>
              <w:t>
7</w:t>
            </w:r>
          </w:p>
          <w:bookmarkEnd w:id="68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681"/>
          <w:p>
            <w:pPr>
              <w:spacing w:after="20"/>
              <w:ind w:left="20"/>
              <w:jc w:val="both"/>
            </w:pPr>
            <w:r>
              <w:rPr>
                <w:rFonts w:ascii="Times New Roman"/>
                <w:b w:val="false"/>
                <w:i w:val="false"/>
                <w:color w:val="000000"/>
                <w:sz w:val="20"/>
              </w:rPr>
              <w:t>
 </w:t>
            </w:r>
          </w:p>
          <w:bookmarkEnd w:id="681"/>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682"/>
          <w:p>
            <w:pPr>
              <w:spacing w:after="20"/>
              <w:ind w:left="20"/>
              <w:jc w:val="both"/>
            </w:pPr>
            <w:r>
              <w:rPr>
                <w:rFonts w:ascii="Times New Roman"/>
                <w:b w:val="false"/>
                <w:i w:val="false"/>
                <w:color w:val="000000"/>
                <w:sz w:val="20"/>
              </w:rPr>
              <w:t>
 </w:t>
            </w:r>
          </w:p>
          <w:bookmarkEnd w:id="68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683"/>
          <w:p>
            <w:pPr>
              <w:spacing w:after="20"/>
              <w:ind w:left="20"/>
              <w:jc w:val="both"/>
            </w:pPr>
            <w:r>
              <w:rPr>
                <w:rFonts w:ascii="Times New Roman"/>
                <w:b w:val="false"/>
                <w:i w:val="false"/>
                <w:color w:val="000000"/>
                <w:sz w:val="20"/>
              </w:rPr>
              <w:t>
 </w:t>
            </w:r>
          </w:p>
          <w:bookmarkEnd w:id="68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684"/>
          <w:p>
            <w:pPr>
              <w:spacing w:after="20"/>
              <w:ind w:left="20"/>
              <w:jc w:val="both"/>
            </w:pPr>
            <w:r>
              <w:rPr>
                <w:rFonts w:ascii="Times New Roman"/>
                <w:b w:val="false"/>
                <w:i w:val="false"/>
                <w:color w:val="000000"/>
                <w:sz w:val="20"/>
              </w:rPr>
              <w:t>
 </w:t>
            </w:r>
          </w:p>
          <w:bookmarkEnd w:id="684"/>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685"/>
          <w:p>
            <w:pPr>
              <w:spacing w:after="20"/>
              <w:ind w:left="20"/>
              <w:jc w:val="both"/>
            </w:pPr>
            <w:r>
              <w:rPr>
                <w:rFonts w:ascii="Times New Roman"/>
                <w:b w:val="false"/>
                <w:i w:val="false"/>
                <w:color w:val="000000"/>
                <w:sz w:val="20"/>
              </w:rPr>
              <w:t>
8</w:t>
            </w:r>
          </w:p>
          <w:bookmarkEnd w:id="685"/>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686"/>
          <w:p>
            <w:pPr>
              <w:spacing w:after="20"/>
              <w:ind w:left="20"/>
              <w:jc w:val="both"/>
            </w:pPr>
            <w:r>
              <w:rPr>
                <w:rFonts w:ascii="Times New Roman"/>
                <w:b w:val="false"/>
                <w:i w:val="false"/>
                <w:color w:val="000000"/>
                <w:sz w:val="20"/>
              </w:rPr>
              <w:t>
 </w:t>
            </w:r>
          </w:p>
          <w:bookmarkEnd w:id="68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687"/>
          <w:p>
            <w:pPr>
              <w:spacing w:after="20"/>
              <w:ind w:left="20"/>
              <w:jc w:val="both"/>
            </w:pPr>
            <w:r>
              <w:rPr>
                <w:rFonts w:ascii="Times New Roman"/>
                <w:b w:val="false"/>
                <w:i w:val="false"/>
                <w:color w:val="000000"/>
                <w:sz w:val="20"/>
              </w:rPr>
              <w:t>
 </w:t>
            </w:r>
          </w:p>
          <w:bookmarkEnd w:id="68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688"/>
          <w:p>
            <w:pPr>
              <w:spacing w:after="20"/>
              <w:ind w:left="20"/>
              <w:jc w:val="both"/>
            </w:pPr>
            <w:r>
              <w:rPr>
                <w:rFonts w:ascii="Times New Roman"/>
                <w:b w:val="false"/>
                <w:i w:val="false"/>
                <w:color w:val="000000"/>
                <w:sz w:val="20"/>
              </w:rPr>
              <w:t>
12</w:t>
            </w:r>
          </w:p>
          <w:bookmarkEnd w:id="688"/>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689"/>
          <w:p>
            <w:pPr>
              <w:spacing w:after="20"/>
              <w:ind w:left="20"/>
              <w:jc w:val="both"/>
            </w:pPr>
            <w:r>
              <w:rPr>
                <w:rFonts w:ascii="Times New Roman"/>
                <w:b w:val="false"/>
                <w:i w:val="false"/>
                <w:color w:val="000000"/>
                <w:sz w:val="20"/>
              </w:rPr>
              <w:t>
 </w:t>
            </w:r>
          </w:p>
          <w:bookmarkEnd w:id="689"/>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690"/>
          <w:p>
            <w:pPr>
              <w:spacing w:after="20"/>
              <w:ind w:left="20"/>
              <w:jc w:val="both"/>
            </w:pPr>
            <w:r>
              <w:rPr>
                <w:rFonts w:ascii="Times New Roman"/>
                <w:b w:val="false"/>
                <w:i w:val="false"/>
                <w:color w:val="000000"/>
                <w:sz w:val="20"/>
              </w:rPr>
              <w:t>
 </w:t>
            </w:r>
          </w:p>
          <w:bookmarkEnd w:id="69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691"/>
          <w:p>
            <w:pPr>
              <w:spacing w:after="20"/>
              <w:ind w:left="20"/>
              <w:jc w:val="both"/>
            </w:pPr>
            <w:r>
              <w:rPr>
                <w:rFonts w:ascii="Times New Roman"/>
                <w:b w:val="false"/>
                <w:i w:val="false"/>
                <w:color w:val="000000"/>
                <w:sz w:val="20"/>
              </w:rPr>
              <w:t>
13</w:t>
            </w:r>
          </w:p>
          <w:bookmarkEnd w:id="691"/>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692"/>
          <w:p>
            <w:pPr>
              <w:spacing w:after="20"/>
              <w:ind w:left="20"/>
              <w:jc w:val="both"/>
            </w:pPr>
            <w:r>
              <w:rPr>
                <w:rFonts w:ascii="Times New Roman"/>
                <w:b w:val="false"/>
                <w:i w:val="false"/>
                <w:color w:val="000000"/>
                <w:sz w:val="20"/>
              </w:rPr>
              <w:t>
 </w:t>
            </w:r>
          </w:p>
          <w:bookmarkEnd w:id="69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693"/>
          <w:p>
            <w:pPr>
              <w:spacing w:after="20"/>
              <w:ind w:left="20"/>
              <w:jc w:val="both"/>
            </w:pPr>
            <w:r>
              <w:rPr>
                <w:rFonts w:ascii="Times New Roman"/>
                <w:b w:val="false"/>
                <w:i w:val="false"/>
                <w:color w:val="000000"/>
                <w:sz w:val="20"/>
              </w:rPr>
              <w:t>
 </w:t>
            </w:r>
          </w:p>
          <w:bookmarkEnd w:id="69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27 175</w:t>
            </w:r>
          </w:p>
        </w:tc>
      </w:tr>
    </w:tbl>
    <w:bookmarkStart w:name="z934" w:id="69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Кестенің жалғасы</w:t>
      </w:r>
      <w:r>
        <w:br/>
      </w:r>
      <w:r>
        <w:rPr>
          <w:rFonts w:ascii="Times New Roman"/>
          <w:b w:val="false"/>
          <w:i w:val="false"/>
          <w:color w:val="000000"/>
          <w:sz w:val="28"/>
        </w:rPr>
        <w:t>
</w:t>
      </w:r>
    </w:p>
    <w:bookmarkEnd w:id="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695"/>
          <w:p>
            <w:pPr>
              <w:spacing w:after="20"/>
              <w:ind w:left="20"/>
              <w:jc w:val="both"/>
            </w:pPr>
            <w:r>
              <w:rPr>
                <w:rFonts w:ascii="Times New Roman"/>
                <w:b w:val="false"/>
                <w:i w:val="false"/>
                <w:color w:val="000000"/>
                <w:sz w:val="20"/>
              </w:rPr>
              <w:t>
соның iшiнде</w:t>
            </w:r>
          </w:p>
          <w:bookmarkEnd w:id="695"/>
        </w:tc>
      </w:tr>
      <w:tr>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696"/>
          <w:p>
            <w:pPr>
              <w:spacing w:after="20"/>
              <w:ind w:left="20"/>
              <w:jc w:val="both"/>
            </w:pPr>
            <w:r>
              <w:rPr>
                <w:rFonts w:ascii="Times New Roman"/>
                <w:b w:val="false"/>
                <w:i w:val="false"/>
                <w:color w:val="000000"/>
                <w:sz w:val="20"/>
              </w:rPr>
              <w:t>
Архангельск</w:t>
            </w:r>
          </w:p>
          <w:bookmarkEnd w:id="696"/>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697"/>
          <w:p>
            <w:pPr>
              <w:spacing w:after="20"/>
              <w:ind w:left="20"/>
              <w:jc w:val="both"/>
            </w:pPr>
            <w:r>
              <w:rPr>
                <w:rFonts w:ascii="Times New Roman"/>
                <w:b w:val="false"/>
                <w:i w:val="false"/>
                <w:color w:val="000000"/>
                <w:sz w:val="20"/>
              </w:rPr>
              <w:t>
5</w:t>
            </w:r>
          </w:p>
          <w:bookmarkEnd w:id="69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698"/>
          <w:p>
            <w:pPr>
              <w:spacing w:after="20"/>
              <w:ind w:left="20"/>
              <w:jc w:val="both"/>
            </w:pPr>
            <w:r>
              <w:rPr>
                <w:rFonts w:ascii="Times New Roman"/>
                <w:b w:val="false"/>
                <w:i w:val="false"/>
                <w:color w:val="000000"/>
                <w:sz w:val="20"/>
              </w:rPr>
              <w:t>
15 334</w:t>
            </w:r>
          </w:p>
          <w:bookmarkEnd w:id="69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699"/>
          <w:p>
            <w:pPr>
              <w:spacing w:after="20"/>
              <w:ind w:left="20"/>
              <w:jc w:val="both"/>
            </w:pPr>
            <w:r>
              <w:rPr>
                <w:rFonts w:ascii="Times New Roman"/>
                <w:b w:val="false"/>
                <w:i w:val="false"/>
                <w:color w:val="000000"/>
                <w:sz w:val="20"/>
              </w:rPr>
              <w:t>
11 186</w:t>
            </w:r>
          </w:p>
          <w:bookmarkEnd w:id="69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700"/>
          <w:p>
            <w:pPr>
              <w:spacing w:after="20"/>
              <w:ind w:left="20"/>
              <w:jc w:val="both"/>
            </w:pPr>
            <w:r>
              <w:rPr>
                <w:rFonts w:ascii="Times New Roman"/>
                <w:b w:val="false"/>
                <w:i w:val="false"/>
                <w:color w:val="000000"/>
                <w:sz w:val="20"/>
              </w:rPr>
              <w:t>
11 186</w:t>
            </w:r>
          </w:p>
          <w:bookmarkEnd w:id="70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701"/>
          <w:p>
            <w:pPr>
              <w:spacing w:after="20"/>
              <w:ind w:left="20"/>
              <w:jc w:val="both"/>
            </w:pPr>
            <w:r>
              <w:rPr>
                <w:rFonts w:ascii="Times New Roman"/>
                <w:b w:val="false"/>
                <w:i w:val="false"/>
                <w:color w:val="000000"/>
                <w:sz w:val="20"/>
              </w:rPr>
              <w:t>
11 186</w:t>
            </w:r>
          </w:p>
          <w:bookmarkEnd w:id="70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702"/>
          <w:p>
            <w:pPr>
              <w:spacing w:after="20"/>
              <w:ind w:left="20"/>
              <w:jc w:val="both"/>
            </w:pPr>
            <w:r>
              <w:rPr>
                <w:rFonts w:ascii="Times New Roman"/>
                <w:b w:val="false"/>
                <w:i w:val="false"/>
                <w:color w:val="000000"/>
                <w:sz w:val="20"/>
              </w:rPr>
              <w:t>
0</w:t>
            </w:r>
          </w:p>
          <w:bookmarkEnd w:id="70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703"/>
          <w:p>
            <w:pPr>
              <w:spacing w:after="20"/>
              <w:ind w:left="20"/>
              <w:jc w:val="both"/>
            </w:pPr>
            <w:r>
              <w:rPr>
                <w:rFonts w:ascii="Times New Roman"/>
                <w:b w:val="false"/>
                <w:i w:val="false"/>
                <w:color w:val="000000"/>
                <w:sz w:val="20"/>
              </w:rPr>
              <w:t>
0</w:t>
            </w:r>
          </w:p>
          <w:bookmarkEnd w:id="70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704"/>
          <w:p>
            <w:pPr>
              <w:spacing w:after="20"/>
              <w:ind w:left="20"/>
              <w:jc w:val="both"/>
            </w:pPr>
            <w:r>
              <w:rPr>
                <w:rFonts w:ascii="Times New Roman"/>
                <w:b w:val="false"/>
                <w:i w:val="false"/>
                <w:color w:val="000000"/>
                <w:sz w:val="20"/>
              </w:rPr>
              <w:t>
 </w:t>
            </w:r>
          </w:p>
          <w:bookmarkEnd w:id="70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705"/>
          <w:p>
            <w:pPr>
              <w:spacing w:after="20"/>
              <w:ind w:left="20"/>
              <w:jc w:val="both"/>
            </w:pPr>
            <w:r>
              <w:rPr>
                <w:rFonts w:ascii="Times New Roman"/>
                <w:b w:val="false"/>
                <w:i w:val="false"/>
                <w:color w:val="000000"/>
                <w:sz w:val="20"/>
              </w:rPr>
              <w:t>
900</w:t>
            </w:r>
          </w:p>
          <w:bookmarkEnd w:id="70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706"/>
          <w:p>
            <w:pPr>
              <w:spacing w:after="20"/>
              <w:ind w:left="20"/>
              <w:jc w:val="both"/>
            </w:pPr>
            <w:r>
              <w:rPr>
                <w:rFonts w:ascii="Times New Roman"/>
                <w:b w:val="false"/>
                <w:i w:val="false"/>
                <w:color w:val="000000"/>
                <w:sz w:val="20"/>
              </w:rPr>
              <w:t>
900</w:t>
            </w:r>
          </w:p>
          <w:bookmarkEnd w:id="70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707"/>
          <w:p>
            <w:pPr>
              <w:spacing w:after="20"/>
              <w:ind w:left="20"/>
              <w:jc w:val="both"/>
            </w:pPr>
            <w:r>
              <w:rPr>
                <w:rFonts w:ascii="Times New Roman"/>
                <w:b w:val="false"/>
                <w:i w:val="false"/>
                <w:color w:val="000000"/>
                <w:sz w:val="20"/>
              </w:rPr>
              <w:t>
 </w:t>
            </w:r>
          </w:p>
          <w:bookmarkEnd w:id="70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708"/>
          <w:p>
            <w:pPr>
              <w:spacing w:after="20"/>
              <w:ind w:left="20"/>
              <w:jc w:val="both"/>
            </w:pPr>
            <w:r>
              <w:rPr>
                <w:rFonts w:ascii="Times New Roman"/>
                <w:b w:val="false"/>
                <w:i w:val="false"/>
                <w:color w:val="000000"/>
                <w:sz w:val="20"/>
              </w:rPr>
              <w:t>
900</w:t>
            </w:r>
          </w:p>
          <w:bookmarkEnd w:id="70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709"/>
          <w:p>
            <w:pPr>
              <w:spacing w:after="20"/>
              <w:ind w:left="20"/>
              <w:jc w:val="both"/>
            </w:pPr>
            <w:r>
              <w:rPr>
                <w:rFonts w:ascii="Times New Roman"/>
                <w:b w:val="false"/>
                <w:i w:val="false"/>
                <w:color w:val="000000"/>
                <w:sz w:val="20"/>
              </w:rPr>
              <w:t>
 </w:t>
            </w:r>
          </w:p>
          <w:bookmarkEnd w:id="70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710"/>
          <w:p>
            <w:pPr>
              <w:spacing w:after="20"/>
              <w:ind w:left="20"/>
              <w:jc w:val="both"/>
            </w:pPr>
            <w:r>
              <w:rPr>
                <w:rFonts w:ascii="Times New Roman"/>
                <w:b w:val="false"/>
                <w:i w:val="false"/>
                <w:color w:val="000000"/>
                <w:sz w:val="20"/>
              </w:rPr>
              <w:t>
1 849</w:t>
            </w:r>
          </w:p>
          <w:bookmarkEnd w:id="71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711"/>
          <w:p>
            <w:pPr>
              <w:spacing w:after="20"/>
              <w:ind w:left="20"/>
              <w:jc w:val="both"/>
            </w:pPr>
            <w:r>
              <w:rPr>
                <w:rFonts w:ascii="Times New Roman"/>
                <w:b w:val="false"/>
                <w:i w:val="false"/>
                <w:color w:val="000000"/>
                <w:sz w:val="20"/>
              </w:rPr>
              <w:t>
1 849</w:t>
            </w:r>
          </w:p>
          <w:bookmarkEnd w:id="71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712"/>
          <w:p>
            <w:pPr>
              <w:spacing w:after="20"/>
              <w:ind w:left="20"/>
              <w:jc w:val="both"/>
            </w:pPr>
            <w:r>
              <w:rPr>
                <w:rFonts w:ascii="Times New Roman"/>
                <w:b w:val="false"/>
                <w:i w:val="false"/>
                <w:color w:val="000000"/>
                <w:sz w:val="20"/>
              </w:rPr>
              <w:t>
1 849</w:t>
            </w:r>
          </w:p>
          <w:bookmarkEnd w:id="71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713"/>
          <w:p>
            <w:pPr>
              <w:spacing w:after="20"/>
              <w:ind w:left="20"/>
              <w:jc w:val="both"/>
            </w:pPr>
            <w:r>
              <w:rPr>
                <w:rFonts w:ascii="Times New Roman"/>
                <w:b w:val="false"/>
                <w:i w:val="false"/>
                <w:color w:val="000000"/>
                <w:sz w:val="20"/>
              </w:rPr>
              <w:t>
0</w:t>
            </w:r>
          </w:p>
          <w:bookmarkEnd w:id="71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714"/>
          <w:p>
            <w:pPr>
              <w:spacing w:after="20"/>
              <w:ind w:left="20"/>
              <w:jc w:val="both"/>
            </w:pPr>
            <w:r>
              <w:rPr>
                <w:rFonts w:ascii="Times New Roman"/>
                <w:b w:val="false"/>
                <w:i w:val="false"/>
                <w:color w:val="000000"/>
                <w:sz w:val="20"/>
              </w:rPr>
              <w:t>
0</w:t>
            </w:r>
          </w:p>
          <w:bookmarkEnd w:id="71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715"/>
          <w:p>
            <w:pPr>
              <w:spacing w:after="20"/>
              <w:ind w:left="20"/>
              <w:jc w:val="both"/>
            </w:pPr>
            <w:r>
              <w:rPr>
                <w:rFonts w:ascii="Times New Roman"/>
                <w:b w:val="false"/>
                <w:i w:val="false"/>
                <w:color w:val="000000"/>
                <w:sz w:val="20"/>
              </w:rPr>
              <w:t>
 </w:t>
            </w:r>
          </w:p>
          <w:bookmarkEnd w:id="71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716"/>
          <w:p>
            <w:pPr>
              <w:spacing w:after="20"/>
              <w:ind w:left="20"/>
              <w:jc w:val="both"/>
            </w:pPr>
            <w:r>
              <w:rPr>
                <w:rFonts w:ascii="Times New Roman"/>
                <w:b w:val="false"/>
                <w:i w:val="false"/>
                <w:color w:val="000000"/>
                <w:sz w:val="20"/>
              </w:rPr>
              <w:t>
1 399</w:t>
            </w:r>
          </w:p>
          <w:bookmarkEnd w:id="71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717"/>
          <w:p>
            <w:pPr>
              <w:spacing w:after="20"/>
              <w:ind w:left="20"/>
              <w:jc w:val="both"/>
            </w:pPr>
            <w:r>
              <w:rPr>
                <w:rFonts w:ascii="Times New Roman"/>
                <w:b w:val="false"/>
                <w:i w:val="false"/>
                <w:color w:val="000000"/>
                <w:sz w:val="20"/>
              </w:rPr>
              <w:t>
1 399</w:t>
            </w:r>
          </w:p>
          <w:bookmarkEnd w:id="71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718"/>
          <w:p>
            <w:pPr>
              <w:spacing w:after="20"/>
              <w:ind w:left="20"/>
              <w:jc w:val="both"/>
            </w:pPr>
            <w:r>
              <w:rPr>
                <w:rFonts w:ascii="Times New Roman"/>
                <w:b w:val="false"/>
                <w:i w:val="false"/>
                <w:color w:val="000000"/>
                <w:sz w:val="20"/>
              </w:rPr>
              <w:t>
1 399</w:t>
            </w:r>
          </w:p>
          <w:bookmarkEnd w:id="71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8"/>
        <w:gridCol w:w="1320"/>
        <w:gridCol w:w="1568"/>
        <w:gridCol w:w="1568"/>
        <w:gridCol w:w="1569"/>
        <w:gridCol w:w="1569"/>
        <w:gridCol w:w="1569"/>
        <w:gridCol w:w="15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719"/>
          <w:p>
            <w:pPr>
              <w:spacing w:after="20"/>
              <w:ind w:left="20"/>
              <w:jc w:val="both"/>
            </w:pPr>
            <w:r>
              <w:rPr>
                <w:rFonts w:ascii="Times New Roman"/>
                <w:b w:val="false"/>
                <w:i w:val="false"/>
                <w:color w:val="000000"/>
                <w:sz w:val="20"/>
              </w:rPr>
              <w:t>
соның iшiнде</w:t>
            </w:r>
          </w:p>
          <w:bookmarkEnd w:id="719"/>
        </w:tc>
      </w:tr>
      <w:tr>
        <w:trPr/>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720"/>
          <w:p>
            <w:pPr>
              <w:spacing w:after="20"/>
              <w:ind w:left="20"/>
              <w:jc w:val="both"/>
            </w:pPr>
            <w:r>
              <w:rPr>
                <w:rFonts w:ascii="Times New Roman"/>
                <w:b w:val="false"/>
                <w:i w:val="false"/>
                <w:color w:val="000000"/>
                <w:sz w:val="20"/>
              </w:rPr>
              <w:t>
Вагулино</w:t>
            </w:r>
          </w:p>
          <w:bookmarkEnd w:id="720"/>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721"/>
          <w:p>
            <w:pPr>
              <w:spacing w:after="20"/>
              <w:ind w:left="20"/>
              <w:jc w:val="both"/>
            </w:pPr>
            <w:r>
              <w:rPr>
                <w:rFonts w:ascii="Times New Roman"/>
                <w:b w:val="false"/>
                <w:i w:val="false"/>
                <w:color w:val="000000"/>
                <w:sz w:val="20"/>
              </w:rPr>
              <w:t>
5</w:t>
            </w:r>
          </w:p>
          <w:bookmarkEnd w:id="72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722"/>
          <w:p>
            <w:pPr>
              <w:spacing w:after="20"/>
              <w:ind w:left="20"/>
              <w:jc w:val="both"/>
            </w:pPr>
            <w:r>
              <w:rPr>
                <w:rFonts w:ascii="Times New Roman"/>
                <w:b w:val="false"/>
                <w:i w:val="false"/>
                <w:color w:val="000000"/>
                <w:sz w:val="20"/>
              </w:rPr>
              <w:t>
24 364</w:t>
            </w:r>
          </w:p>
          <w:bookmarkEnd w:id="722"/>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16 723</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723"/>
          <w:p>
            <w:pPr>
              <w:spacing w:after="20"/>
              <w:ind w:left="20"/>
              <w:jc w:val="both"/>
            </w:pPr>
            <w:r>
              <w:rPr>
                <w:rFonts w:ascii="Times New Roman"/>
                <w:b w:val="false"/>
                <w:i w:val="false"/>
                <w:color w:val="000000"/>
                <w:sz w:val="20"/>
              </w:rPr>
              <w:t>
10 767</w:t>
            </w:r>
          </w:p>
          <w:bookmarkEnd w:id="723"/>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12 284</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724"/>
          <w:p>
            <w:pPr>
              <w:spacing w:after="20"/>
              <w:ind w:left="20"/>
              <w:jc w:val="both"/>
            </w:pPr>
            <w:r>
              <w:rPr>
                <w:rFonts w:ascii="Times New Roman"/>
                <w:b w:val="false"/>
                <w:i w:val="false"/>
                <w:color w:val="000000"/>
                <w:sz w:val="20"/>
              </w:rPr>
              <w:t>
10 767</w:t>
            </w:r>
          </w:p>
          <w:bookmarkEnd w:id="724"/>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12 284</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725"/>
          <w:p>
            <w:pPr>
              <w:spacing w:after="20"/>
              <w:ind w:left="20"/>
              <w:jc w:val="both"/>
            </w:pPr>
            <w:r>
              <w:rPr>
                <w:rFonts w:ascii="Times New Roman"/>
                <w:b w:val="false"/>
                <w:i w:val="false"/>
                <w:color w:val="000000"/>
                <w:sz w:val="20"/>
              </w:rPr>
              <w:t>
10 767</w:t>
            </w:r>
          </w:p>
          <w:bookmarkEnd w:id="725"/>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12 284</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726"/>
          <w:p>
            <w:pPr>
              <w:spacing w:after="20"/>
              <w:ind w:left="20"/>
              <w:jc w:val="both"/>
            </w:pPr>
            <w:r>
              <w:rPr>
                <w:rFonts w:ascii="Times New Roman"/>
                <w:b w:val="false"/>
                <w:i w:val="false"/>
                <w:color w:val="000000"/>
                <w:sz w:val="20"/>
              </w:rPr>
              <w:t>
1 986</w:t>
            </w:r>
          </w:p>
          <w:bookmarkEnd w:id="726"/>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727"/>
          <w:p>
            <w:pPr>
              <w:spacing w:after="20"/>
              <w:ind w:left="20"/>
              <w:jc w:val="both"/>
            </w:pPr>
            <w:r>
              <w:rPr>
                <w:rFonts w:ascii="Times New Roman"/>
                <w:b w:val="false"/>
                <w:i w:val="false"/>
                <w:color w:val="000000"/>
                <w:sz w:val="20"/>
              </w:rPr>
              <w:t>
1 986</w:t>
            </w:r>
          </w:p>
          <w:bookmarkEnd w:id="727"/>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728"/>
          <w:p>
            <w:pPr>
              <w:spacing w:after="20"/>
              <w:ind w:left="20"/>
              <w:jc w:val="both"/>
            </w:pPr>
            <w:r>
              <w:rPr>
                <w:rFonts w:ascii="Times New Roman"/>
                <w:b w:val="false"/>
                <w:i w:val="false"/>
                <w:color w:val="000000"/>
                <w:sz w:val="20"/>
              </w:rPr>
              <w:t>
1 986</w:t>
            </w:r>
          </w:p>
          <w:bookmarkEnd w:id="728"/>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729"/>
          <w:p>
            <w:pPr>
              <w:spacing w:after="20"/>
              <w:ind w:left="20"/>
              <w:jc w:val="both"/>
            </w:pPr>
            <w:r>
              <w:rPr>
                <w:rFonts w:ascii="Times New Roman"/>
                <w:b w:val="false"/>
                <w:i w:val="false"/>
                <w:color w:val="000000"/>
                <w:sz w:val="20"/>
              </w:rPr>
              <w:t>
1 825</w:t>
            </w:r>
          </w:p>
          <w:bookmarkEnd w:id="729"/>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730"/>
          <w:p>
            <w:pPr>
              <w:spacing w:after="20"/>
              <w:ind w:left="20"/>
              <w:jc w:val="both"/>
            </w:pPr>
            <w:r>
              <w:rPr>
                <w:rFonts w:ascii="Times New Roman"/>
                <w:b w:val="false"/>
                <w:i w:val="false"/>
                <w:color w:val="000000"/>
                <w:sz w:val="20"/>
              </w:rPr>
              <w:t>
1 825</w:t>
            </w:r>
          </w:p>
          <w:bookmarkEnd w:id="730"/>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731"/>
          <w:p>
            <w:pPr>
              <w:spacing w:after="20"/>
              <w:ind w:left="20"/>
              <w:jc w:val="both"/>
            </w:pPr>
            <w:r>
              <w:rPr>
                <w:rFonts w:ascii="Times New Roman"/>
                <w:b w:val="false"/>
                <w:i w:val="false"/>
                <w:color w:val="000000"/>
                <w:sz w:val="20"/>
              </w:rPr>
              <w:t>
840</w:t>
            </w:r>
          </w:p>
          <w:bookmarkEnd w:id="731"/>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732"/>
          <w:p>
            <w:pPr>
              <w:spacing w:after="20"/>
              <w:ind w:left="20"/>
              <w:jc w:val="both"/>
            </w:pPr>
            <w:r>
              <w:rPr>
                <w:rFonts w:ascii="Times New Roman"/>
                <w:b w:val="false"/>
                <w:i w:val="false"/>
                <w:color w:val="000000"/>
                <w:sz w:val="20"/>
              </w:rPr>
              <w:t>
985</w:t>
            </w:r>
          </w:p>
          <w:bookmarkEnd w:id="732"/>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733"/>
          <w:p>
            <w:pPr>
              <w:spacing w:after="20"/>
              <w:ind w:left="20"/>
              <w:jc w:val="both"/>
            </w:pPr>
            <w:r>
              <w:rPr>
                <w:rFonts w:ascii="Times New Roman"/>
                <w:b w:val="false"/>
                <w:i w:val="false"/>
                <w:color w:val="000000"/>
                <w:sz w:val="20"/>
              </w:rPr>
              <w:t>
 </w:t>
            </w:r>
          </w:p>
          <w:bookmarkEnd w:id="733"/>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734"/>
          <w:p>
            <w:pPr>
              <w:spacing w:after="20"/>
              <w:ind w:left="20"/>
              <w:jc w:val="both"/>
            </w:pPr>
            <w:r>
              <w:rPr>
                <w:rFonts w:ascii="Times New Roman"/>
                <w:b w:val="false"/>
                <w:i w:val="false"/>
                <w:color w:val="000000"/>
                <w:sz w:val="20"/>
              </w:rPr>
              <w:t>
8 387</w:t>
            </w:r>
          </w:p>
          <w:bookmarkEnd w:id="734"/>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735"/>
          <w:p>
            <w:pPr>
              <w:spacing w:after="20"/>
              <w:ind w:left="20"/>
              <w:jc w:val="both"/>
            </w:pPr>
            <w:r>
              <w:rPr>
                <w:rFonts w:ascii="Times New Roman"/>
                <w:b w:val="false"/>
                <w:i w:val="false"/>
                <w:color w:val="000000"/>
                <w:sz w:val="20"/>
              </w:rPr>
              <w:t>
8 387</w:t>
            </w:r>
          </w:p>
          <w:bookmarkEnd w:id="735"/>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736"/>
          <w:p>
            <w:pPr>
              <w:spacing w:after="20"/>
              <w:ind w:left="20"/>
              <w:jc w:val="both"/>
            </w:pPr>
            <w:r>
              <w:rPr>
                <w:rFonts w:ascii="Times New Roman"/>
                <w:b w:val="false"/>
                <w:i w:val="false"/>
                <w:color w:val="000000"/>
                <w:sz w:val="20"/>
              </w:rPr>
              <w:t>
8 387</w:t>
            </w:r>
          </w:p>
          <w:bookmarkEnd w:id="736"/>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737"/>
          <w:p>
            <w:pPr>
              <w:spacing w:after="20"/>
              <w:ind w:left="20"/>
              <w:jc w:val="both"/>
            </w:pPr>
            <w:r>
              <w:rPr>
                <w:rFonts w:ascii="Times New Roman"/>
                <w:b w:val="false"/>
                <w:i w:val="false"/>
                <w:color w:val="000000"/>
                <w:sz w:val="20"/>
              </w:rPr>
              <w:t>
0</w:t>
            </w:r>
          </w:p>
          <w:bookmarkEnd w:id="737"/>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738"/>
          <w:p>
            <w:pPr>
              <w:spacing w:after="20"/>
              <w:ind w:left="20"/>
              <w:jc w:val="both"/>
            </w:pPr>
            <w:r>
              <w:rPr>
                <w:rFonts w:ascii="Times New Roman"/>
                <w:b w:val="false"/>
                <w:i w:val="false"/>
                <w:color w:val="000000"/>
                <w:sz w:val="20"/>
              </w:rPr>
              <w:t>
0</w:t>
            </w:r>
          </w:p>
          <w:bookmarkEnd w:id="738"/>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739"/>
          <w:p>
            <w:pPr>
              <w:spacing w:after="20"/>
              <w:ind w:left="20"/>
              <w:jc w:val="both"/>
            </w:pPr>
            <w:r>
              <w:rPr>
                <w:rFonts w:ascii="Times New Roman"/>
                <w:b w:val="false"/>
                <w:i w:val="false"/>
                <w:color w:val="000000"/>
                <w:sz w:val="20"/>
              </w:rPr>
              <w:t>
 </w:t>
            </w:r>
          </w:p>
          <w:bookmarkEnd w:id="739"/>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740"/>
          <w:p>
            <w:pPr>
              <w:spacing w:after="20"/>
              <w:ind w:left="20"/>
              <w:jc w:val="both"/>
            </w:pPr>
            <w:r>
              <w:rPr>
                <w:rFonts w:ascii="Times New Roman"/>
                <w:b w:val="false"/>
                <w:i w:val="false"/>
                <w:color w:val="000000"/>
                <w:sz w:val="20"/>
              </w:rPr>
              <w:t>
1 399</w:t>
            </w:r>
          </w:p>
          <w:bookmarkEnd w:id="740"/>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741"/>
          <w:p>
            <w:pPr>
              <w:spacing w:after="20"/>
              <w:ind w:left="20"/>
              <w:jc w:val="both"/>
            </w:pPr>
            <w:r>
              <w:rPr>
                <w:rFonts w:ascii="Times New Roman"/>
                <w:b w:val="false"/>
                <w:i w:val="false"/>
                <w:color w:val="000000"/>
                <w:sz w:val="20"/>
              </w:rPr>
              <w:t>
1 399</w:t>
            </w:r>
          </w:p>
          <w:bookmarkEnd w:id="741"/>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742"/>
          <w:p>
            <w:pPr>
              <w:spacing w:after="20"/>
              <w:ind w:left="20"/>
              <w:jc w:val="both"/>
            </w:pPr>
            <w:r>
              <w:rPr>
                <w:rFonts w:ascii="Times New Roman"/>
                <w:b w:val="false"/>
                <w:i w:val="false"/>
                <w:color w:val="000000"/>
                <w:sz w:val="20"/>
              </w:rPr>
              <w:t>
1 399</w:t>
            </w:r>
          </w:p>
          <w:bookmarkEnd w:id="742"/>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988" w:id="743"/>
    <w:p>
      <w:pPr>
        <w:spacing w:after="0"/>
        <w:ind w:left="0"/>
        <w:jc w:val="left"/>
      </w:pPr>
      <w:r>
        <w:rPr>
          <w:rFonts w:ascii="Times New Roman"/>
          <w:b/>
          <w:i w:val="false"/>
          <w:color w:val="000000"/>
        </w:rPr>
        <w:t xml:space="preserve"> 2019 жылға арналған Қызылжар ауданының ауылдық округтерінің бюджеттік бағдарламалары</w:t>
      </w:r>
    </w:p>
    <w:bookmarkEnd w:id="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583"/>
        <w:gridCol w:w="1584"/>
        <w:gridCol w:w="4923"/>
        <w:gridCol w:w="30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744"/>
          <w:p>
            <w:pPr>
              <w:spacing w:after="20"/>
              <w:ind w:left="20"/>
              <w:jc w:val="both"/>
            </w:pPr>
            <w:r>
              <w:rPr>
                <w:rFonts w:ascii="Times New Roman"/>
                <w:b w:val="false"/>
                <w:i w:val="false"/>
                <w:color w:val="000000"/>
                <w:sz w:val="20"/>
              </w:rPr>
              <w:t>
Функционалдық топ</w:t>
            </w:r>
          </w:p>
          <w:bookmarkEnd w:id="744"/>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745"/>
          <w:p>
            <w:pPr>
              <w:spacing w:after="20"/>
              <w:ind w:left="20"/>
              <w:jc w:val="both"/>
            </w:pPr>
            <w:r>
              <w:rPr>
                <w:rFonts w:ascii="Times New Roman"/>
                <w:b w:val="false"/>
                <w:i w:val="false"/>
                <w:color w:val="000000"/>
                <w:sz w:val="20"/>
              </w:rPr>
              <w:t>
 </w:t>
            </w:r>
          </w:p>
          <w:bookmarkEnd w:id="7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746"/>
          <w:p>
            <w:pPr>
              <w:spacing w:after="20"/>
              <w:ind w:left="20"/>
              <w:jc w:val="both"/>
            </w:pPr>
            <w:r>
              <w:rPr>
                <w:rFonts w:ascii="Times New Roman"/>
                <w:b w:val="false"/>
                <w:i w:val="false"/>
                <w:color w:val="000000"/>
                <w:sz w:val="20"/>
              </w:rPr>
              <w:t>
1</w:t>
            </w:r>
          </w:p>
          <w:bookmarkEnd w:id="74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747"/>
          <w:p>
            <w:pPr>
              <w:spacing w:after="20"/>
              <w:ind w:left="20"/>
              <w:jc w:val="both"/>
            </w:pPr>
            <w:r>
              <w:rPr>
                <w:rFonts w:ascii="Times New Roman"/>
                <w:b w:val="false"/>
                <w:i w:val="false"/>
                <w:color w:val="000000"/>
                <w:sz w:val="20"/>
              </w:rPr>
              <w:t>
 </w:t>
            </w:r>
          </w:p>
          <w:bookmarkEnd w:id="74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180 240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748"/>
          <w:p>
            <w:pPr>
              <w:spacing w:after="20"/>
              <w:ind w:left="20"/>
              <w:jc w:val="both"/>
            </w:pPr>
            <w:r>
              <w:rPr>
                <w:rFonts w:ascii="Times New Roman"/>
                <w:b w:val="false"/>
                <w:i w:val="false"/>
                <w:color w:val="000000"/>
                <w:sz w:val="20"/>
              </w:rPr>
              <w:t>
1</w:t>
            </w:r>
          </w:p>
          <w:bookmarkEnd w:id="748"/>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120 794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749"/>
          <w:p>
            <w:pPr>
              <w:spacing w:after="20"/>
              <w:ind w:left="20"/>
              <w:jc w:val="both"/>
            </w:pPr>
            <w:r>
              <w:rPr>
                <w:rFonts w:ascii="Times New Roman"/>
                <w:b w:val="false"/>
                <w:i w:val="false"/>
                <w:color w:val="000000"/>
                <w:sz w:val="20"/>
              </w:rPr>
              <w:t>
 </w:t>
            </w:r>
          </w:p>
          <w:bookmarkEnd w:id="749"/>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120 794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750"/>
          <w:p>
            <w:pPr>
              <w:spacing w:after="20"/>
              <w:ind w:left="20"/>
              <w:jc w:val="both"/>
            </w:pPr>
            <w:r>
              <w:rPr>
                <w:rFonts w:ascii="Times New Roman"/>
                <w:b w:val="false"/>
                <w:i w:val="false"/>
                <w:color w:val="000000"/>
                <w:sz w:val="20"/>
              </w:rPr>
              <w:t>
 </w:t>
            </w:r>
          </w:p>
          <w:bookmarkEnd w:id="75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120 794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751"/>
          <w:p>
            <w:pPr>
              <w:spacing w:after="20"/>
              <w:ind w:left="20"/>
              <w:jc w:val="both"/>
            </w:pPr>
            <w:r>
              <w:rPr>
                <w:rFonts w:ascii="Times New Roman"/>
                <w:b w:val="false"/>
                <w:i w:val="false"/>
                <w:color w:val="000000"/>
                <w:sz w:val="20"/>
              </w:rPr>
              <w:t>
4</w:t>
            </w:r>
          </w:p>
          <w:bookmarkEnd w:id="751"/>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752"/>
          <w:p>
            <w:pPr>
              <w:spacing w:after="20"/>
              <w:ind w:left="20"/>
              <w:jc w:val="both"/>
            </w:pPr>
            <w:r>
              <w:rPr>
                <w:rFonts w:ascii="Times New Roman"/>
                <w:b w:val="false"/>
                <w:i w:val="false"/>
                <w:color w:val="000000"/>
                <w:sz w:val="20"/>
              </w:rPr>
              <w:t>
 </w:t>
            </w:r>
          </w:p>
          <w:bookmarkEnd w:id="75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753"/>
          <w:p>
            <w:pPr>
              <w:spacing w:after="20"/>
              <w:ind w:left="20"/>
              <w:jc w:val="both"/>
            </w:pPr>
            <w:r>
              <w:rPr>
                <w:rFonts w:ascii="Times New Roman"/>
                <w:b w:val="false"/>
                <w:i w:val="false"/>
                <w:color w:val="000000"/>
                <w:sz w:val="20"/>
              </w:rPr>
              <w:t>
 </w:t>
            </w:r>
          </w:p>
          <w:bookmarkEnd w:id="75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754"/>
          <w:p>
            <w:pPr>
              <w:spacing w:after="20"/>
              <w:ind w:left="20"/>
              <w:jc w:val="both"/>
            </w:pPr>
            <w:r>
              <w:rPr>
                <w:rFonts w:ascii="Times New Roman"/>
                <w:b w:val="false"/>
                <w:i w:val="false"/>
                <w:color w:val="000000"/>
                <w:sz w:val="20"/>
              </w:rPr>
              <w:t>
7</w:t>
            </w:r>
          </w:p>
          <w:bookmarkEnd w:id="754"/>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755"/>
          <w:p>
            <w:pPr>
              <w:spacing w:after="20"/>
              <w:ind w:left="20"/>
              <w:jc w:val="both"/>
            </w:pPr>
            <w:r>
              <w:rPr>
                <w:rFonts w:ascii="Times New Roman"/>
                <w:b w:val="false"/>
                <w:i w:val="false"/>
                <w:color w:val="000000"/>
                <w:sz w:val="20"/>
              </w:rPr>
              <w:t>
 </w:t>
            </w:r>
          </w:p>
          <w:bookmarkEnd w:id="755"/>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756"/>
          <w:p>
            <w:pPr>
              <w:spacing w:after="20"/>
              <w:ind w:left="20"/>
              <w:jc w:val="both"/>
            </w:pPr>
            <w:r>
              <w:rPr>
                <w:rFonts w:ascii="Times New Roman"/>
                <w:b w:val="false"/>
                <w:i w:val="false"/>
                <w:color w:val="000000"/>
                <w:sz w:val="20"/>
              </w:rPr>
              <w:t>
 </w:t>
            </w:r>
          </w:p>
          <w:bookmarkEnd w:id="75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757"/>
          <w:p>
            <w:pPr>
              <w:spacing w:after="20"/>
              <w:ind w:left="20"/>
              <w:jc w:val="both"/>
            </w:pPr>
            <w:r>
              <w:rPr>
                <w:rFonts w:ascii="Times New Roman"/>
                <w:b w:val="false"/>
                <w:i w:val="false"/>
                <w:color w:val="000000"/>
                <w:sz w:val="20"/>
              </w:rPr>
              <w:t>
 </w:t>
            </w:r>
          </w:p>
          <w:bookmarkEnd w:id="75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758"/>
          <w:p>
            <w:pPr>
              <w:spacing w:after="20"/>
              <w:ind w:left="20"/>
              <w:jc w:val="both"/>
            </w:pPr>
            <w:r>
              <w:rPr>
                <w:rFonts w:ascii="Times New Roman"/>
                <w:b w:val="false"/>
                <w:i w:val="false"/>
                <w:color w:val="000000"/>
                <w:sz w:val="20"/>
              </w:rPr>
              <w:t>
8</w:t>
            </w:r>
          </w:p>
          <w:bookmarkEnd w:id="758"/>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759"/>
          <w:p>
            <w:pPr>
              <w:spacing w:after="20"/>
              <w:ind w:left="20"/>
              <w:jc w:val="both"/>
            </w:pPr>
            <w:r>
              <w:rPr>
                <w:rFonts w:ascii="Times New Roman"/>
                <w:b w:val="false"/>
                <w:i w:val="false"/>
                <w:color w:val="000000"/>
                <w:sz w:val="20"/>
              </w:rPr>
              <w:t>
 </w:t>
            </w:r>
          </w:p>
          <w:bookmarkEnd w:id="759"/>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760"/>
          <w:p>
            <w:pPr>
              <w:spacing w:after="20"/>
              <w:ind w:left="20"/>
              <w:jc w:val="both"/>
            </w:pPr>
            <w:r>
              <w:rPr>
                <w:rFonts w:ascii="Times New Roman"/>
                <w:b w:val="false"/>
                <w:i w:val="false"/>
                <w:color w:val="000000"/>
                <w:sz w:val="20"/>
              </w:rPr>
              <w:t>
 </w:t>
            </w:r>
          </w:p>
          <w:bookmarkEnd w:id="76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761"/>
          <w:p>
            <w:pPr>
              <w:spacing w:after="20"/>
              <w:ind w:left="20"/>
              <w:jc w:val="both"/>
            </w:pPr>
            <w:r>
              <w:rPr>
                <w:rFonts w:ascii="Times New Roman"/>
                <w:b w:val="false"/>
                <w:i w:val="false"/>
                <w:color w:val="000000"/>
                <w:sz w:val="20"/>
              </w:rPr>
              <w:t>
13</w:t>
            </w:r>
          </w:p>
          <w:bookmarkEnd w:id="761"/>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762"/>
          <w:p>
            <w:pPr>
              <w:spacing w:after="20"/>
              <w:ind w:left="20"/>
              <w:jc w:val="both"/>
            </w:pPr>
            <w:r>
              <w:rPr>
                <w:rFonts w:ascii="Times New Roman"/>
                <w:b w:val="false"/>
                <w:i w:val="false"/>
                <w:color w:val="000000"/>
                <w:sz w:val="20"/>
              </w:rPr>
              <w:t>
 </w:t>
            </w:r>
          </w:p>
          <w:bookmarkEnd w:id="76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763"/>
          <w:p>
            <w:pPr>
              <w:spacing w:after="20"/>
              <w:ind w:left="20"/>
              <w:jc w:val="both"/>
            </w:pPr>
            <w:r>
              <w:rPr>
                <w:rFonts w:ascii="Times New Roman"/>
                <w:b w:val="false"/>
                <w:i w:val="false"/>
                <w:color w:val="000000"/>
                <w:sz w:val="20"/>
              </w:rPr>
              <w:t>
 </w:t>
            </w:r>
          </w:p>
          <w:bookmarkEnd w:id="76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13 990</w:t>
            </w:r>
          </w:p>
        </w:tc>
      </w:tr>
    </w:tbl>
    <w:bookmarkStart w:name="z1011" w:id="76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Кестенің жалғасы</w:t>
      </w:r>
      <w:r>
        <w:br/>
      </w:r>
      <w:r>
        <w:rPr>
          <w:rFonts w:ascii="Times New Roman"/>
          <w:b w:val="false"/>
          <w:i w:val="false"/>
          <w:color w:val="000000"/>
          <w:sz w:val="28"/>
        </w:rPr>
        <w:t>
</w:t>
      </w:r>
    </w:p>
    <w:bookmarkEnd w:id="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1249"/>
        <w:gridCol w:w="1249"/>
        <w:gridCol w:w="1250"/>
        <w:gridCol w:w="1250"/>
        <w:gridCol w:w="1250"/>
        <w:gridCol w:w="1250"/>
        <w:gridCol w:w="1250"/>
        <w:gridCol w:w="1250"/>
        <w:gridCol w:w="12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765"/>
          <w:p>
            <w:pPr>
              <w:spacing w:after="20"/>
              <w:ind w:left="20"/>
              <w:jc w:val="both"/>
            </w:pPr>
            <w:r>
              <w:rPr>
                <w:rFonts w:ascii="Times New Roman"/>
                <w:b w:val="false"/>
                <w:i w:val="false"/>
                <w:color w:val="000000"/>
                <w:sz w:val="20"/>
              </w:rPr>
              <w:t>
соның iшiнде</w:t>
            </w:r>
          </w:p>
          <w:bookmarkEnd w:id="765"/>
        </w:tc>
      </w:tr>
      <w:tr>
        <w:trPr/>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766"/>
          <w:p>
            <w:pPr>
              <w:spacing w:after="20"/>
              <w:ind w:left="20"/>
              <w:jc w:val="both"/>
            </w:pPr>
            <w:r>
              <w:rPr>
                <w:rFonts w:ascii="Times New Roman"/>
                <w:b w:val="false"/>
                <w:i w:val="false"/>
                <w:color w:val="000000"/>
                <w:sz w:val="20"/>
              </w:rPr>
              <w:t>
Лесной</w:t>
            </w:r>
          </w:p>
          <w:bookmarkEnd w:id="766"/>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Налобино</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Петерфельд</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767"/>
          <w:p>
            <w:pPr>
              <w:spacing w:after="20"/>
              <w:ind w:left="20"/>
              <w:jc w:val="both"/>
            </w:pPr>
            <w:r>
              <w:rPr>
                <w:rFonts w:ascii="Times New Roman"/>
                <w:b w:val="false"/>
                <w:i w:val="false"/>
                <w:color w:val="000000"/>
                <w:sz w:val="20"/>
              </w:rPr>
              <w:t>
5</w:t>
            </w:r>
          </w:p>
          <w:bookmarkEnd w:id="76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768"/>
          <w:p>
            <w:pPr>
              <w:spacing w:after="20"/>
              <w:ind w:left="20"/>
              <w:jc w:val="both"/>
            </w:pPr>
            <w:r>
              <w:rPr>
                <w:rFonts w:ascii="Times New Roman"/>
                <w:b w:val="false"/>
                <w:i w:val="false"/>
                <w:color w:val="000000"/>
                <w:sz w:val="20"/>
              </w:rPr>
              <w:t>
17 845</w:t>
            </w:r>
          </w:p>
          <w:bookmarkEnd w:id="768"/>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769"/>
          <w:p>
            <w:pPr>
              <w:spacing w:after="20"/>
              <w:ind w:left="20"/>
              <w:jc w:val="both"/>
            </w:pPr>
            <w:r>
              <w:rPr>
                <w:rFonts w:ascii="Times New Roman"/>
                <w:b w:val="false"/>
                <w:i w:val="false"/>
                <w:color w:val="000000"/>
                <w:sz w:val="20"/>
              </w:rPr>
              <w:t>
9 762</w:t>
            </w:r>
          </w:p>
          <w:bookmarkEnd w:id="769"/>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12 452</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770"/>
          <w:p>
            <w:pPr>
              <w:spacing w:after="20"/>
              <w:ind w:left="20"/>
              <w:jc w:val="both"/>
            </w:pPr>
            <w:r>
              <w:rPr>
                <w:rFonts w:ascii="Times New Roman"/>
                <w:b w:val="false"/>
                <w:i w:val="false"/>
                <w:color w:val="000000"/>
                <w:sz w:val="20"/>
              </w:rPr>
              <w:t>
9 762</w:t>
            </w:r>
          </w:p>
          <w:bookmarkEnd w:id="770"/>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12 452</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771"/>
          <w:p>
            <w:pPr>
              <w:spacing w:after="20"/>
              <w:ind w:left="20"/>
              <w:jc w:val="both"/>
            </w:pPr>
            <w:r>
              <w:rPr>
                <w:rFonts w:ascii="Times New Roman"/>
                <w:b w:val="false"/>
                <w:i w:val="false"/>
                <w:color w:val="000000"/>
                <w:sz w:val="20"/>
              </w:rPr>
              <w:t>
9 762</w:t>
            </w:r>
          </w:p>
          <w:bookmarkEnd w:id="771"/>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12 452</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772"/>
          <w:p>
            <w:pPr>
              <w:spacing w:after="20"/>
              <w:ind w:left="20"/>
              <w:jc w:val="both"/>
            </w:pPr>
            <w:r>
              <w:rPr>
                <w:rFonts w:ascii="Times New Roman"/>
                <w:b w:val="false"/>
                <w:i w:val="false"/>
                <w:color w:val="000000"/>
                <w:sz w:val="20"/>
              </w:rPr>
              <w:t>
0</w:t>
            </w:r>
          </w:p>
          <w:bookmarkEnd w:id="772"/>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773"/>
          <w:p>
            <w:pPr>
              <w:spacing w:after="20"/>
              <w:ind w:left="20"/>
              <w:jc w:val="both"/>
            </w:pPr>
            <w:r>
              <w:rPr>
                <w:rFonts w:ascii="Times New Roman"/>
                <w:b w:val="false"/>
                <w:i w:val="false"/>
                <w:color w:val="000000"/>
                <w:sz w:val="20"/>
              </w:rPr>
              <w:t>
0</w:t>
            </w:r>
          </w:p>
          <w:bookmarkEnd w:id="773"/>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774"/>
          <w:p>
            <w:pPr>
              <w:spacing w:after="20"/>
              <w:ind w:left="20"/>
              <w:jc w:val="both"/>
            </w:pPr>
            <w:r>
              <w:rPr>
                <w:rFonts w:ascii="Times New Roman"/>
                <w:b w:val="false"/>
                <w:i w:val="false"/>
                <w:color w:val="000000"/>
                <w:sz w:val="20"/>
              </w:rPr>
              <w:t>
 </w:t>
            </w:r>
          </w:p>
          <w:bookmarkEnd w:id="774"/>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775"/>
          <w:p>
            <w:pPr>
              <w:spacing w:after="20"/>
              <w:ind w:left="20"/>
              <w:jc w:val="both"/>
            </w:pPr>
            <w:r>
              <w:rPr>
                <w:rFonts w:ascii="Times New Roman"/>
                <w:b w:val="false"/>
                <w:i w:val="false"/>
                <w:color w:val="000000"/>
                <w:sz w:val="20"/>
              </w:rPr>
              <w:t>
781</w:t>
            </w:r>
          </w:p>
          <w:bookmarkEnd w:id="775"/>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776"/>
          <w:p>
            <w:pPr>
              <w:spacing w:after="20"/>
              <w:ind w:left="20"/>
              <w:jc w:val="both"/>
            </w:pPr>
            <w:r>
              <w:rPr>
                <w:rFonts w:ascii="Times New Roman"/>
                <w:b w:val="false"/>
                <w:i w:val="false"/>
                <w:color w:val="000000"/>
                <w:sz w:val="20"/>
              </w:rPr>
              <w:t>
781</w:t>
            </w:r>
          </w:p>
          <w:bookmarkEnd w:id="776"/>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777"/>
          <w:p>
            <w:pPr>
              <w:spacing w:after="20"/>
              <w:ind w:left="20"/>
              <w:jc w:val="both"/>
            </w:pPr>
            <w:r>
              <w:rPr>
                <w:rFonts w:ascii="Times New Roman"/>
                <w:b w:val="false"/>
                <w:i w:val="false"/>
                <w:color w:val="000000"/>
                <w:sz w:val="20"/>
              </w:rPr>
              <w:t>
 </w:t>
            </w:r>
          </w:p>
          <w:bookmarkEnd w:id="777"/>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778"/>
          <w:p>
            <w:pPr>
              <w:spacing w:after="20"/>
              <w:ind w:left="20"/>
              <w:jc w:val="both"/>
            </w:pPr>
            <w:r>
              <w:rPr>
                <w:rFonts w:ascii="Times New Roman"/>
                <w:b w:val="false"/>
                <w:i w:val="false"/>
                <w:color w:val="000000"/>
                <w:sz w:val="20"/>
              </w:rPr>
              <w:t>
781</w:t>
            </w:r>
          </w:p>
          <w:bookmarkEnd w:id="778"/>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779"/>
          <w:p>
            <w:pPr>
              <w:spacing w:after="20"/>
              <w:ind w:left="20"/>
              <w:jc w:val="both"/>
            </w:pPr>
            <w:r>
              <w:rPr>
                <w:rFonts w:ascii="Times New Roman"/>
                <w:b w:val="false"/>
                <w:i w:val="false"/>
                <w:color w:val="000000"/>
                <w:sz w:val="20"/>
              </w:rPr>
              <w:t>
5 903</w:t>
            </w:r>
          </w:p>
          <w:bookmarkEnd w:id="779"/>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780"/>
          <w:p>
            <w:pPr>
              <w:spacing w:after="20"/>
              <w:ind w:left="20"/>
              <w:jc w:val="both"/>
            </w:pPr>
            <w:r>
              <w:rPr>
                <w:rFonts w:ascii="Times New Roman"/>
                <w:b w:val="false"/>
                <w:i w:val="false"/>
                <w:color w:val="000000"/>
                <w:sz w:val="20"/>
              </w:rPr>
              <w:t>
5 903</w:t>
            </w:r>
          </w:p>
          <w:bookmarkEnd w:id="780"/>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781"/>
          <w:p>
            <w:pPr>
              <w:spacing w:after="20"/>
              <w:ind w:left="20"/>
              <w:jc w:val="both"/>
            </w:pPr>
            <w:r>
              <w:rPr>
                <w:rFonts w:ascii="Times New Roman"/>
                <w:b w:val="false"/>
                <w:i w:val="false"/>
                <w:color w:val="000000"/>
                <w:sz w:val="20"/>
              </w:rPr>
              <w:t>
5 903</w:t>
            </w:r>
          </w:p>
          <w:bookmarkEnd w:id="781"/>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782"/>
          <w:p>
            <w:pPr>
              <w:spacing w:after="20"/>
              <w:ind w:left="20"/>
              <w:jc w:val="both"/>
            </w:pPr>
            <w:r>
              <w:rPr>
                <w:rFonts w:ascii="Times New Roman"/>
                <w:b w:val="false"/>
                <w:i w:val="false"/>
                <w:color w:val="000000"/>
                <w:sz w:val="20"/>
              </w:rPr>
              <w:t>
1 399</w:t>
            </w:r>
          </w:p>
          <w:bookmarkEnd w:id="782"/>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783"/>
          <w:p>
            <w:pPr>
              <w:spacing w:after="20"/>
              <w:ind w:left="20"/>
              <w:jc w:val="both"/>
            </w:pPr>
            <w:r>
              <w:rPr>
                <w:rFonts w:ascii="Times New Roman"/>
                <w:b w:val="false"/>
                <w:i w:val="false"/>
                <w:color w:val="000000"/>
                <w:sz w:val="20"/>
              </w:rPr>
              <w:t>
1 399</w:t>
            </w:r>
          </w:p>
          <w:bookmarkEnd w:id="783"/>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784"/>
          <w:p>
            <w:pPr>
              <w:spacing w:after="20"/>
              <w:ind w:left="20"/>
              <w:jc w:val="both"/>
            </w:pPr>
            <w:r>
              <w:rPr>
                <w:rFonts w:ascii="Times New Roman"/>
                <w:b w:val="false"/>
                <w:i w:val="false"/>
                <w:color w:val="000000"/>
                <w:sz w:val="20"/>
              </w:rPr>
              <w:t>
1 399</w:t>
            </w:r>
          </w:p>
          <w:bookmarkEnd w:id="784"/>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785"/>
          <w:p>
            <w:pPr>
              <w:spacing w:after="20"/>
              <w:ind w:left="20"/>
              <w:jc w:val="both"/>
            </w:pPr>
            <w:r>
              <w:rPr>
                <w:rFonts w:ascii="Times New Roman"/>
                <w:b w:val="false"/>
                <w:i w:val="false"/>
                <w:color w:val="000000"/>
                <w:sz w:val="20"/>
              </w:rPr>
              <w:t>
соның iшiнде</w:t>
            </w:r>
          </w:p>
          <w:bookmarkEnd w:id="785"/>
        </w:tc>
      </w:tr>
      <w:tr>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786"/>
          <w:p>
            <w:pPr>
              <w:spacing w:after="20"/>
              <w:ind w:left="20"/>
              <w:jc w:val="both"/>
            </w:pPr>
            <w:r>
              <w:rPr>
                <w:rFonts w:ascii="Times New Roman"/>
                <w:b w:val="false"/>
                <w:i w:val="false"/>
                <w:color w:val="000000"/>
                <w:sz w:val="20"/>
              </w:rPr>
              <w:t>
Рассвет</w:t>
            </w:r>
          </w:p>
          <w:bookmarkEnd w:id="786"/>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Рощино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Светлопольск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787"/>
          <w:p>
            <w:pPr>
              <w:spacing w:after="20"/>
              <w:ind w:left="20"/>
              <w:jc w:val="both"/>
            </w:pPr>
            <w:r>
              <w:rPr>
                <w:rFonts w:ascii="Times New Roman"/>
                <w:b w:val="false"/>
                <w:i w:val="false"/>
                <w:color w:val="000000"/>
                <w:sz w:val="20"/>
              </w:rPr>
              <w:t>
5</w:t>
            </w:r>
          </w:p>
          <w:bookmarkEnd w:id="78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788"/>
          <w:p>
            <w:pPr>
              <w:spacing w:after="20"/>
              <w:ind w:left="20"/>
              <w:jc w:val="both"/>
            </w:pPr>
            <w:r>
              <w:rPr>
                <w:rFonts w:ascii="Times New Roman"/>
                <w:b w:val="false"/>
                <w:i w:val="false"/>
                <w:color w:val="000000"/>
                <w:sz w:val="20"/>
              </w:rPr>
              <w:t>
18 814</w:t>
            </w:r>
          </w:p>
          <w:bookmarkEnd w:id="78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789"/>
          <w:p>
            <w:pPr>
              <w:spacing w:after="20"/>
              <w:ind w:left="20"/>
              <w:jc w:val="both"/>
            </w:pPr>
            <w:r>
              <w:rPr>
                <w:rFonts w:ascii="Times New Roman"/>
                <w:b w:val="false"/>
                <w:i w:val="false"/>
                <w:color w:val="000000"/>
                <w:sz w:val="20"/>
              </w:rPr>
              <w:t>
13 309</w:t>
            </w:r>
          </w:p>
          <w:bookmarkEnd w:id="78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790"/>
          <w:p>
            <w:pPr>
              <w:spacing w:after="20"/>
              <w:ind w:left="20"/>
              <w:jc w:val="both"/>
            </w:pPr>
            <w:r>
              <w:rPr>
                <w:rFonts w:ascii="Times New Roman"/>
                <w:b w:val="false"/>
                <w:i w:val="false"/>
                <w:color w:val="000000"/>
                <w:sz w:val="20"/>
              </w:rPr>
              <w:t>
13 309</w:t>
            </w:r>
          </w:p>
          <w:bookmarkEnd w:id="79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791"/>
          <w:p>
            <w:pPr>
              <w:spacing w:after="20"/>
              <w:ind w:left="20"/>
              <w:jc w:val="both"/>
            </w:pPr>
            <w:r>
              <w:rPr>
                <w:rFonts w:ascii="Times New Roman"/>
                <w:b w:val="false"/>
                <w:i w:val="false"/>
                <w:color w:val="000000"/>
                <w:sz w:val="20"/>
              </w:rPr>
              <w:t>
13 309</w:t>
            </w:r>
          </w:p>
          <w:bookmarkEnd w:id="79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792"/>
          <w:p>
            <w:pPr>
              <w:spacing w:after="20"/>
              <w:ind w:left="20"/>
              <w:jc w:val="both"/>
            </w:pPr>
            <w:r>
              <w:rPr>
                <w:rFonts w:ascii="Times New Roman"/>
                <w:b w:val="false"/>
                <w:i w:val="false"/>
                <w:color w:val="000000"/>
                <w:sz w:val="20"/>
              </w:rPr>
              <w:t>
1 578</w:t>
            </w:r>
          </w:p>
          <w:bookmarkEnd w:id="79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793"/>
          <w:p>
            <w:pPr>
              <w:spacing w:after="20"/>
              <w:ind w:left="20"/>
              <w:jc w:val="both"/>
            </w:pPr>
            <w:r>
              <w:rPr>
                <w:rFonts w:ascii="Times New Roman"/>
                <w:b w:val="false"/>
                <w:i w:val="false"/>
                <w:color w:val="000000"/>
                <w:sz w:val="20"/>
              </w:rPr>
              <w:t>
1 578</w:t>
            </w:r>
          </w:p>
          <w:bookmarkEnd w:id="79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794"/>
          <w:p>
            <w:pPr>
              <w:spacing w:after="20"/>
              <w:ind w:left="20"/>
              <w:jc w:val="both"/>
            </w:pPr>
            <w:r>
              <w:rPr>
                <w:rFonts w:ascii="Times New Roman"/>
                <w:b w:val="false"/>
                <w:i w:val="false"/>
                <w:color w:val="000000"/>
                <w:sz w:val="20"/>
              </w:rPr>
              <w:t>
1 578</w:t>
            </w:r>
          </w:p>
          <w:bookmarkEnd w:id="79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795"/>
          <w:p>
            <w:pPr>
              <w:spacing w:after="20"/>
              <w:ind w:left="20"/>
              <w:jc w:val="both"/>
            </w:pPr>
            <w:r>
              <w:rPr>
                <w:rFonts w:ascii="Times New Roman"/>
                <w:b w:val="false"/>
                <w:i w:val="false"/>
                <w:color w:val="000000"/>
                <w:sz w:val="20"/>
              </w:rPr>
              <w:t>
1 031</w:t>
            </w:r>
          </w:p>
          <w:bookmarkEnd w:id="79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796"/>
          <w:p>
            <w:pPr>
              <w:spacing w:after="20"/>
              <w:ind w:left="20"/>
              <w:jc w:val="both"/>
            </w:pPr>
            <w:r>
              <w:rPr>
                <w:rFonts w:ascii="Times New Roman"/>
                <w:b w:val="false"/>
                <w:i w:val="false"/>
                <w:color w:val="000000"/>
                <w:sz w:val="20"/>
              </w:rPr>
              <w:t>
1 031</w:t>
            </w:r>
          </w:p>
          <w:bookmarkEnd w:id="79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797"/>
          <w:p>
            <w:pPr>
              <w:spacing w:after="20"/>
              <w:ind w:left="20"/>
              <w:jc w:val="both"/>
            </w:pPr>
            <w:r>
              <w:rPr>
                <w:rFonts w:ascii="Times New Roman"/>
                <w:b w:val="false"/>
                <w:i w:val="false"/>
                <w:color w:val="000000"/>
                <w:sz w:val="20"/>
              </w:rPr>
              <w:t>
 </w:t>
            </w:r>
          </w:p>
          <w:bookmarkEnd w:id="79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798"/>
          <w:p>
            <w:pPr>
              <w:spacing w:after="20"/>
              <w:ind w:left="20"/>
              <w:jc w:val="both"/>
            </w:pPr>
            <w:r>
              <w:rPr>
                <w:rFonts w:ascii="Times New Roman"/>
                <w:b w:val="false"/>
                <w:i w:val="false"/>
                <w:color w:val="000000"/>
                <w:sz w:val="20"/>
              </w:rPr>
              <w:t>
1 031</w:t>
            </w:r>
          </w:p>
          <w:bookmarkEnd w:id="79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799"/>
          <w:p>
            <w:pPr>
              <w:spacing w:after="20"/>
              <w:ind w:left="20"/>
              <w:jc w:val="both"/>
            </w:pPr>
            <w:r>
              <w:rPr>
                <w:rFonts w:ascii="Times New Roman"/>
                <w:b w:val="false"/>
                <w:i w:val="false"/>
                <w:color w:val="000000"/>
                <w:sz w:val="20"/>
              </w:rPr>
              <w:t>
1 497</w:t>
            </w:r>
          </w:p>
          <w:bookmarkEnd w:id="79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800"/>
          <w:p>
            <w:pPr>
              <w:spacing w:after="20"/>
              <w:ind w:left="20"/>
              <w:jc w:val="both"/>
            </w:pPr>
            <w:r>
              <w:rPr>
                <w:rFonts w:ascii="Times New Roman"/>
                <w:b w:val="false"/>
                <w:i w:val="false"/>
                <w:color w:val="000000"/>
                <w:sz w:val="20"/>
              </w:rPr>
              <w:t>
1 497</w:t>
            </w:r>
          </w:p>
          <w:bookmarkEnd w:id="80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801"/>
          <w:p>
            <w:pPr>
              <w:spacing w:after="20"/>
              <w:ind w:left="20"/>
              <w:jc w:val="both"/>
            </w:pPr>
            <w:r>
              <w:rPr>
                <w:rFonts w:ascii="Times New Roman"/>
                <w:b w:val="false"/>
                <w:i w:val="false"/>
                <w:color w:val="000000"/>
                <w:sz w:val="20"/>
              </w:rPr>
              <w:t>
1 497</w:t>
            </w:r>
          </w:p>
          <w:bookmarkEnd w:id="80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802"/>
          <w:p>
            <w:pPr>
              <w:spacing w:after="20"/>
              <w:ind w:left="20"/>
              <w:jc w:val="both"/>
            </w:pPr>
            <w:r>
              <w:rPr>
                <w:rFonts w:ascii="Times New Roman"/>
                <w:b w:val="false"/>
                <w:i w:val="false"/>
                <w:color w:val="000000"/>
                <w:sz w:val="20"/>
              </w:rPr>
              <w:t>
1 399</w:t>
            </w:r>
          </w:p>
          <w:bookmarkEnd w:id="80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803"/>
          <w:p>
            <w:pPr>
              <w:spacing w:after="20"/>
              <w:ind w:left="20"/>
              <w:jc w:val="both"/>
            </w:pPr>
            <w:r>
              <w:rPr>
                <w:rFonts w:ascii="Times New Roman"/>
                <w:b w:val="false"/>
                <w:i w:val="false"/>
                <w:color w:val="000000"/>
                <w:sz w:val="20"/>
              </w:rPr>
              <w:t>
1 399</w:t>
            </w:r>
          </w:p>
          <w:bookmarkEnd w:id="80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804"/>
          <w:p>
            <w:pPr>
              <w:spacing w:after="20"/>
              <w:ind w:left="20"/>
              <w:jc w:val="both"/>
            </w:pPr>
            <w:r>
              <w:rPr>
                <w:rFonts w:ascii="Times New Roman"/>
                <w:b w:val="false"/>
                <w:i w:val="false"/>
                <w:color w:val="000000"/>
                <w:sz w:val="20"/>
              </w:rPr>
              <w:t>
1 399</w:t>
            </w:r>
          </w:p>
          <w:bookmarkEnd w:id="80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 сессиясының 2016 жылғы 23 желтоқсандағы №10/1 шешіміне 7 қосымша</w:t>
            </w:r>
          </w:p>
        </w:tc>
      </w:tr>
    </w:tbl>
    <w:bookmarkStart w:name="z1058" w:id="805"/>
    <w:p>
      <w:pPr>
        <w:spacing w:after="0"/>
        <w:ind w:left="0"/>
        <w:jc w:val="left"/>
      </w:pPr>
      <w:r>
        <w:rPr>
          <w:rFonts w:ascii="Times New Roman"/>
          <w:b/>
          <w:i w:val="false"/>
          <w:color w:val="000000"/>
        </w:rPr>
        <w:t xml:space="preserve"> 2017 жылға арналған жергілікті бюджеттердің атқарылуы барысында секвестрлеуге жатпайтын жергілікті бюджеттік бағдарламалар тізбесі </w:t>
      </w:r>
    </w:p>
    <w:bookmarkEnd w:id="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806"/>
          <w:p>
            <w:pPr>
              <w:spacing w:after="20"/>
              <w:ind w:left="20"/>
              <w:jc w:val="both"/>
            </w:pPr>
            <w:r>
              <w:rPr>
                <w:rFonts w:ascii="Times New Roman"/>
                <w:b w:val="false"/>
                <w:i w:val="false"/>
                <w:color w:val="000000"/>
                <w:sz w:val="20"/>
              </w:rPr>
              <w:t>
Атауы</w:t>
            </w:r>
          </w:p>
          <w:bookmarkEnd w:id="80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807"/>
          <w:p>
            <w:pPr>
              <w:spacing w:after="20"/>
              <w:ind w:left="20"/>
              <w:jc w:val="both"/>
            </w:pPr>
            <w:r>
              <w:rPr>
                <w:rFonts w:ascii="Times New Roman"/>
                <w:b w:val="false"/>
                <w:i w:val="false"/>
                <w:color w:val="000000"/>
                <w:sz w:val="20"/>
              </w:rPr>
              <w:t>
Бiлiм беру</w:t>
            </w:r>
          </w:p>
          <w:bookmarkEnd w:id="80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808"/>
          <w:p>
            <w:pPr>
              <w:spacing w:after="20"/>
              <w:ind w:left="20"/>
              <w:jc w:val="both"/>
            </w:pPr>
            <w:r>
              <w:rPr>
                <w:rFonts w:ascii="Times New Roman"/>
                <w:b w:val="false"/>
                <w:i w:val="false"/>
                <w:color w:val="000000"/>
                <w:sz w:val="20"/>
              </w:rPr>
              <w:t>
Жалпы білім беру</w:t>
            </w:r>
          </w:p>
          <w:bookmarkEnd w:id="80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 сессиясының 2016 жылғы 23 желтоқсандағы №10/1 шешіміне 8 қосымша</w:t>
            </w:r>
          </w:p>
        </w:tc>
      </w:tr>
    </w:tbl>
    <w:bookmarkStart w:name="z1063" w:id="809"/>
    <w:p>
      <w:pPr>
        <w:spacing w:after="0"/>
        <w:ind w:left="0"/>
        <w:jc w:val="left"/>
      </w:pPr>
      <w:r>
        <w:rPr>
          <w:rFonts w:ascii="Times New Roman"/>
          <w:b/>
          <w:i w:val="false"/>
          <w:color w:val="000000"/>
        </w:rPr>
        <w:t xml:space="preserve"> 2017 жылға арналған жергілікті өзін-өзі басқару органдарына аудандық бюджеттен берілетін трансферттер сомасын бөлу </w:t>
      </w:r>
    </w:p>
    <w:bookmarkEnd w:id="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0"/>
        <w:gridCol w:w="2184"/>
        <w:gridCol w:w="5540"/>
        <w:gridCol w:w="2816"/>
      </w:tblGrid>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810"/>
          <w:p>
            <w:pPr>
              <w:spacing w:after="20"/>
              <w:ind w:left="20"/>
              <w:jc w:val="both"/>
            </w:pPr>
            <w:r>
              <w:rPr>
                <w:rFonts w:ascii="Times New Roman"/>
                <w:b w:val="false"/>
                <w:i w:val="false"/>
                <w:color w:val="000000"/>
                <w:sz w:val="20"/>
              </w:rPr>
              <w:t>
№ р/с</w:t>
            </w:r>
          </w:p>
          <w:bookmarkEnd w:id="810"/>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органның атауы</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2017 жылға арналған аудандық бюджеттен берілетін нысаналы трансферттер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 бойынша іс-шараларға</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811"/>
          <w:p>
            <w:pPr>
              <w:spacing w:after="20"/>
              <w:ind w:left="20"/>
              <w:jc w:val="both"/>
            </w:pPr>
            <w:r>
              <w:rPr>
                <w:rFonts w:ascii="Times New Roman"/>
                <w:b w:val="false"/>
                <w:i w:val="false"/>
                <w:color w:val="000000"/>
                <w:sz w:val="20"/>
              </w:rPr>
              <w:t>
1</w:t>
            </w:r>
          </w:p>
          <w:bookmarkEnd w:id="811"/>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Архангельск ауылдық округі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812"/>
          <w:p>
            <w:pPr>
              <w:spacing w:after="20"/>
              <w:ind w:left="20"/>
              <w:jc w:val="both"/>
            </w:pPr>
            <w:r>
              <w:rPr>
                <w:rFonts w:ascii="Times New Roman"/>
                <w:b w:val="false"/>
                <w:i w:val="false"/>
                <w:color w:val="000000"/>
                <w:sz w:val="20"/>
              </w:rPr>
              <w:t>
2</w:t>
            </w:r>
          </w:p>
          <w:bookmarkEnd w:id="812"/>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Асаново ауылдық округі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813"/>
          <w:p>
            <w:pPr>
              <w:spacing w:after="20"/>
              <w:ind w:left="20"/>
              <w:jc w:val="both"/>
            </w:pPr>
            <w:r>
              <w:rPr>
                <w:rFonts w:ascii="Times New Roman"/>
                <w:b w:val="false"/>
                <w:i w:val="false"/>
                <w:color w:val="000000"/>
                <w:sz w:val="20"/>
              </w:rPr>
              <w:t>
3</w:t>
            </w:r>
          </w:p>
          <w:bookmarkEnd w:id="813"/>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 ауылдық округі</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814"/>
          <w:p>
            <w:pPr>
              <w:spacing w:after="20"/>
              <w:ind w:left="20"/>
              <w:jc w:val="both"/>
            </w:pPr>
            <w:r>
              <w:rPr>
                <w:rFonts w:ascii="Times New Roman"/>
                <w:b w:val="false"/>
                <w:i w:val="false"/>
                <w:color w:val="000000"/>
                <w:sz w:val="20"/>
              </w:rPr>
              <w:t>
4</w:t>
            </w:r>
          </w:p>
          <w:bookmarkEnd w:id="814"/>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 ауылдық округі</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815"/>
          <w:p>
            <w:pPr>
              <w:spacing w:after="20"/>
              <w:ind w:left="20"/>
              <w:jc w:val="both"/>
            </w:pPr>
            <w:r>
              <w:rPr>
                <w:rFonts w:ascii="Times New Roman"/>
                <w:b w:val="false"/>
                <w:i w:val="false"/>
                <w:color w:val="000000"/>
                <w:sz w:val="20"/>
              </w:rPr>
              <w:t>
5</w:t>
            </w:r>
          </w:p>
          <w:bookmarkEnd w:id="815"/>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Бугровое ауылдық округі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816"/>
          <w:p>
            <w:pPr>
              <w:spacing w:after="20"/>
              <w:ind w:left="20"/>
              <w:jc w:val="both"/>
            </w:pPr>
            <w:r>
              <w:rPr>
                <w:rFonts w:ascii="Times New Roman"/>
                <w:b w:val="false"/>
                <w:i w:val="false"/>
                <w:color w:val="000000"/>
                <w:sz w:val="20"/>
              </w:rPr>
              <w:t>
6</w:t>
            </w:r>
          </w:p>
          <w:bookmarkEnd w:id="816"/>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Вагулино ауылдық округі</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817"/>
          <w:p>
            <w:pPr>
              <w:spacing w:after="20"/>
              <w:ind w:left="20"/>
              <w:jc w:val="both"/>
            </w:pPr>
            <w:r>
              <w:rPr>
                <w:rFonts w:ascii="Times New Roman"/>
                <w:b w:val="false"/>
                <w:i w:val="false"/>
                <w:color w:val="000000"/>
                <w:sz w:val="20"/>
              </w:rPr>
              <w:t>
7</w:t>
            </w:r>
          </w:p>
          <w:bookmarkEnd w:id="817"/>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Виноградов ауылдық округі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818"/>
          <w:p>
            <w:pPr>
              <w:spacing w:after="20"/>
              <w:ind w:left="20"/>
              <w:jc w:val="both"/>
            </w:pPr>
            <w:r>
              <w:rPr>
                <w:rFonts w:ascii="Times New Roman"/>
                <w:b w:val="false"/>
                <w:i w:val="false"/>
                <w:color w:val="000000"/>
                <w:sz w:val="20"/>
              </w:rPr>
              <w:t>
8</w:t>
            </w:r>
          </w:p>
          <w:bookmarkEnd w:id="818"/>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Куйбышев ауылдық округі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819"/>
          <w:p>
            <w:pPr>
              <w:spacing w:after="20"/>
              <w:ind w:left="20"/>
              <w:jc w:val="both"/>
            </w:pPr>
            <w:r>
              <w:rPr>
                <w:rFonts w:ascii="Times New Roman"/>
                <w:b w:val="false"/>
                <w:i w:val="false"/>
                <w:color w:val="000000"/>
                <w:sz w:val="20"/>
              </w:rPr>
              <w:t>
9</w:t>
            </w:r>
          </w:p>
          <w:bookmarkEnd w:id="819"/>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Қызылжар ауылдық округі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820"/>
          <w:p>
            <w:pPr>
              <w:spacing w:after="20"/>
              <w:ind w:left="20"/>
              <w:jc w:val="both"/>
            </w:pPr>
            <w:r>
              <w:rPr>
                <w:rFonts w:ascii="Times New Roman"/>
                <w:b w:val="false"/>
                <w:i w:val="false"/>
                <w:color w:val="000000"/>
                <w:sz w:val="20"/>
              </w:rPr>
              <w:t>
10</w:t>
            </w:r>
          </w:p>
          <w:bookmarkEnd w:id="820"/>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Лесной ауылдық округі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821"/>
          <w:p>
            <w:pPr>
              <w:spacing w:after="20"/>
              <w:ind w:left="20"/>
              <w:jc w:val="both"/>
            </w:pPr>
            <w:r>
              <w:rPr>
                <w:rFonts w:ascii="Times New Roman"/>
                <w:b w:val="false"/>
                <w:i w:val="false"/>
                <w:color w:val="000000"/>
                <w:sz w:val="20"/>
              </w:rPr>
              <w:t>
11</w:t>
            </w:r>
          </w:p>
          <w:bookmarkEnd w:id="821"/>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Налобино ауылдық округі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822"/>
          <w:p>
            <w:pPr>
              <w:spacing w:after="20"/>
              <w:ind w:left="20"/>
              <w:jc w:val="both"/>
            </w:pPr>
            <w:r>
              <w:rPr>
                <w:rFonts w:ascii="Times New Roman"/>
                <w:b w:val="false"/>
                <w:i w:val="false"/>
                <w:color w:val="000000"/>
                <w:sz w:val="20"/>
              </w:rPr>
              <w:t>
12</w:t>
            </w:r>
          </w:p>
          <w:bookmarkEnd w:id="822"/>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 ауылдық округі</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823"/>
          <w:p>
            <w:pPr>
              <w:spacing w:after="20"/>
              <w:ind w:left="20"/>
              <w:jc w:val="both"/>
            </w:pPr>
            <w:r>
              <w:rPr>
                <w:rFonts w:ascii="Times New Roman"/>
                <w:b w:val="false"/>
                <w:i w:val="false"/>
                <w:color w:val="000000"/>
                <w:sz w:val="20"/>
              </w:rPr>
              <w:t>
13</w:t>
            </w:r>
          </w:p>
          <w:bookmarkEnd w:id="823"/>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Петерфельд ауылдық округі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824"/>
          <w:p>
            <w:pPr>
              <w:spacing w:after="20"/>
              <w:ind w:left="20"/>
              <w:jc w:val="both"/>
            </w:pPr>
            <w:r>
              <w:rPr>
                <w:rFonts w:ascii="Times New Roman"/>
                <w:b w:val="false"/>
                <w:i w:val="false"/>
                <w:color w:val="000000"/>
                <w:sz w:val="20"/>
              </w:rPr>
              <w:t>
14</w:t>
            </w:r>
          </w:p>
          <w:bookmarkEnd w:id="824"/>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ауылдық округі</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825"/>
          <w:p>
            <w:pPr>
              <w:spacing w:after="20"/>
              <w:ind w:left="20"/>
              <w:jc w:val="both"/>
            </w:pPr>
            <w:r>
              <w:rPr>
                <w:rFonts w:ascii="Times New Roman"/>
                <w:b w:val="false"/>
                <w:i w:val="false"/>
                <w:color w:val="000000"/>
                <w:sz w:val="20"/>
              </w:rPr>
              <w:t>
15</w:t>
            </w:r>
          </w:p>
          <w:bookmarkEnd w:id="825"/>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Рассвет ауылдық округі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826"/>
          <w:p>
            <w:pPr>
              <w:spacing w:after="20"/>
              <w:ind w:left="20"/>
              <w:jc w:val="both"/>
            </w:pPr>
            <w:r>
              <w:rPr>
                <w:rFonts w:ascii="Times New Roman"/>
                <w:b w:val="false"/>
                <w:i w:val="false"/>
                <w:color w:val="000000"/>
                <w:sz w:val="20"/>
              </w:rPr>
              <w:t>
16</w:t>
            </w:r>
          </w:p>
          <w:bookmarkEnd w:id="826"/>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Рощино ауылдық округі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827"/>
          <w:p>
            <w:pPr>
              <w:spacing w:after="20"/>
              <w:ind w:left="20"/>
              <w:jc w:val="both"/>
            </w:pPr>
            <w:r>
              <w:rPr>
                <w:rFonts w:ascii="Times New Roman"/>
                <w:b w:val="false"/>
                <w:i w:val="false"/>
                <w:color w:val="000000"/>
                <w:sz w:val="20"/>
              </w:rPr>
              <w:t>
17</w:t>
            </w:r>
          </w:p>
          <w:bookmarkEnd w:id="827"/>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Светлопольск ауылдық округі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828"/>
          <w:p>
            <w:pPr>
              <w:spacing w:after="20"/>
              <w:ind w:left="20"/>
              <w:jc w:val="both"/>
            </w:pPr>
            <w:r>
              <w:rPr>
                <w:rFonts w:ascii="Times New Roman"/>
                <w:b w:val="false"/>
                <w:i w:val="false"/>
                <w:color w:val="000000"/>
                <w:sz w:val="20"/>
              </w:rPr>
              <w:t>
18</w:t>
            </w:r>
          </w:p>
          <w:bookmarkEnd w:id="828"/>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Соколов ауылдық округі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829"/>
          <w:p>
            <w:pPr>
              <w:spacing w:after="20"/>
              <w:ind w:left="20"/>
              <w:jc w:val="both"/>
            </w:pPr>
            <w:r>
              <w:rPr>
                <w:rFonts w:ascii="Times New Roman"/>
                <w:b w:val="false"/>
                <w:i w:val="false"/>
                <w:color w:val="000000"/>
                <w:sz w:val="20"/>
              </w:rPr>
              <w:t>
19</w:t>
            </w:r>
          </w:p>
          <w:bookmarkEnd w:id="829"/>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Якорь ауылдық округі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 сессиясының 2016 жылғы 23 желтоқсандағы № 10/1 шешіміне 9 қосымша</w:t>
            </w:r>
          </w:p>
        </w:tc>
      </w:tr>
    </w:tbl>
    <w:bookmarkStart w:name="z1087" w:id="830"/>
    <w:p>
      <w:pPr>
        <w:spacing w:after="0"/>
        <w:ind w:left="0"/>
        <w:jc w:val="left"/>
      </w:pPr>
      <w:r>
        <w:rPr>
          <w:rFonts w:ascii="Times New Roman"/>
          <w:b/>
          <w:i w:val="false"/>
          <w:color w:val="000000"/>
        </w:rPr>
        <w:t xml:space="preserve"> 2017 жылдың 1 қаңтарына қалыптасқан бюджеттік қаражаттың бос қалдықтары есебінен аудандық бюджет шығыстары </w:t>
      </w:r>
    </w:p>
    <w:bookmarkEnd w:id="830"/>
    <w:p>
      <w:pPr>
        <w:spacing w:after="0"/>
        <w:ind w:left="0"/>
        <w:jc w:val="both"/>
      </w:pPr>
      <w:r>
        <w:rPr>
          <w:rFonts w:ascii="Times New Roman"/>
          <w:b w:val="false"/>
          <w:i w:val="false"/>
          <w:color w:val="ff0000"/>
          <w:sz w:val="28"/>
        </w:rPr>
        <w:t xml:space="preserve">
      Ескерту. Шешім 9-қосымшамен толықтырылды - Солтүстік Қазақстан облысы Қызылжар ауданы мәслихатының 27.02.2017 </w:t>
      </w:r>
      <w:r>
        <w:rPr>
          <w:rFonts w:ascii="Times New Roman"/>
          <w:b w:val="false"/>
          <w:i w:val="false"/>
          <w:color w:val="ff0000"/>
          <w:sz w:val="28"/>
        </w:rPr>
        <w:t>№ 11/1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1375"/>
        <w:gridCol w:w="1375"/>
        <w:gridCol w:w="1375"/>
        <w:gridCol w:w="4341"/>
        <w:gridCol w:w="2822"/>
      </w:tblGrid>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831"/>
          <w:p>
            <w:pPr>
              <w:spacing w:after="20"/>
              <w:ind w:left="20"/>
              <w:jc w:val="both"/>
            </w:pPr>
            <w:r>
              <w:rPr>
                <w:rFonts w:ascii="Times New Roman"/>
                <w:b w:val="false"/>
                <w:i w:val="false"/>
                <w:color w:val="000000"/>
                <w:sz w:val="20"/>
              </w:rPr>
              <w:t>
Кірісті көбейту:</w:t>
            </w:r>
          </w:p>
          <w:bookmarkEnd w:id="831"/>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106 735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106 735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106 735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106 735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Шығынды көбейту:</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2 589,8</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2 085,8</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6 815,2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6 815,2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7 695,3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7 695,3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43 081,7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11 608,5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106 735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