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ad4c" w14:textId="b89a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аудандық мәслихатының регламентін бекіту туралы" Солтүстік Қазақстан облысы Қызылжар аудандық мәслихатының 2014 жылғы 21 ақпандағы №24/1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2016 жылғы 23 желтоқсандағы № 10/16 шешімі. Солтүстік Қазақстан облысының Әділет департаментінде 2017 жылғы 6 қаңтарда № 4002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Қызылжар аудандық мәслихатының регламентін бекіту туралы" Солтүстік Қазақстан облысы Қызылжар аудандық мәслихатының 2014 жылғы 21 ақпандағы №24/1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18 наурызда № 2613 болып тіркелді, 2014 жылғы 28 наурызда "Қызылжар" №13 газетінде және 2014 жылғы 28 наурызда "Маяк" №13 газетінде жарияланды)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Сопаяков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