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56e2" w14:textId="484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14 қарашадағы N 9/2 шешімі. Солтүстік Қазақстан облысының Әділет департаментінде 2016 жылғы 25 қарашада N 3942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мәслихаттың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3538 болып тіркелді, 2016 жылғы 15 қаңтарда "Қызылжар", "Маяк" газеттерінде жарияланды)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4 650 227,1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764 024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13 023,2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29 560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3 843 619,9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4 667 646,6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21 738,7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4 519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4 519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32 283,1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39 505,7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2016 жылғы 14 қарашадағы № 9/2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2015 жылғы 21 желтоқсандағы № 43/3 шешіміне 1 қосымша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2"/>
        <w:gridCol w:w="2"/>
        <w:gridCol w:w="5776"/>
        <w:gridCol w:w="33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2016 жылғы 14 қарашадағы № 9/2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2015 жылғы 21 желтоқсандағы № 43/3 шешіміне 4 қосымша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08"/>
        <w:gridCol w:w="1108"/>
        <w:gridCol w:w="1389"/>
        <w:gridCol w:w="1108"/>
        <w:gridCol w:w="1389"/>
        <w:gridCol w:w="1108"/>
        <w:gridCol w:w="1108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1 335,1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251"/>
        <w:gridCol w:w="1505"/>
        <w:gridCol w:w="1633"/>
        <w:gridCol w:w="1505"/>
        <w:gridCol w:w="1506"/>
        <w:gridCol w:w="1506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111 554,9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161"/>
        <w:gridCol w:w="1161"/>
        <w:gridCol w:w="1161"/>
        <w:gridCol w:w="1161"/>
        <w:gridCol w:w="1456"/>
        <w:gridCol w:w="1161"/>
        <w:gridCol w:w="1161"/>
        <w:gridCol w:w="1162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1 396,7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1251"/>
        <w:gridCol w:w="1040"/>
        <w:gridCol w:w="1251"/>
        <w:gridCol w:w="1251"/>
        <w:gridCol w:w="1251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