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243a9" w14:textId="28243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Қызылжар аудандық бюджеті туралы" Солтүстік Қазақстан облысы Қызылжар аудандық мәслихатының 2015 жылғы 21 желтоқсандағы № 43/3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2016 жылғы 13 қыркүйектегі N 7/1 шешімі. Солтүстік Қазақстан облысының Әділет департаментінде 2016 жылғы 5 қазанда N 3901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облысының Қызылжар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Қызылжар аудандық бюджеті туралы" Солтүстік Қазақстан облысы Қызылжар аудандық мәслихатының 2015 жылғы 21 желтоқсандағы № 43/3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12 қаңтардағы №3538 нормативтік құқықтық актілерді мемлекеттік тіркеу Тізілімінде тіркелген, 2016 жылғы 15 қаңтардағы "Қызылжар", "Маяк" газеттерінде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2016-2018 жылдарға, соның ішінде 2016 жылға арналған Қызылжар аудандық бюджет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4 354 522,1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718 801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– 16 962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25 591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– 3 593 168,1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4 371 941,6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10 344,3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– 32 083,3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21 739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4 519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4 519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- 32 282,8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пайдалану) – 32 282,8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қарыздар түсімі – 31 815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39 506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39 973,8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 сессиясының 2016 жылғы 13 қыркүйектегі № 7/1 шешіміне 1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 сессиясының 2015 жылғы 21 желтоқсандағы № 43/3 шешіміне 1 қосымша 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Қызылжар ауданының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1160"/>
        <w:gridCol w:w="1160"/>
        <w:gridCol w:w="5780"/>
        <w:gridCol w:w="338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4 354 522,1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3 593 168,1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3 593 168,1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3 593 168,1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4 371 941,6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420 457,6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215 779,5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215 595,5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2 970 141,6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2 502 898,1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2 455 801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білім беру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173 706,4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243 706,7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салу, еңбекші жастарға арналған жатақханалар мен инженерлік-коммуникациялық инфрақұрылымды салу және (немесе)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151 364,6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144 768,9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Қаржы активтерімен операциялар бойынша сальдосы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-32 282,8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 сессиясының 2016 жылғы 13 қыркүйектегі № 7/1 шешіміне 2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 сессиясының 2015 жылғы 21 желтоқсандағы № 43/3 шешіміне 4 қосымша </w:t>
            </w:r>
          </w:p>
        </w:tc>
      </w:tr>
    </w:tbl>
    <w:bookmarkStart w:name="z23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Қызылжар ауданының ауылдық округтерінің бюджеттік бағдарламалары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1393"/>
        <w:gridCol w:w="1393"/>
        <w:gridCol w:w="5090"/>
        <w:gridCol w:w="34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220 333,8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1161"/>
        <w:gridCol w:w="1161"/>
        <w:gridCol w:w="1455"/>
        <w:gridCol w:w="1161"/>
        <w:gridCol w:w="1161"/>
        <w:gridCol w:w="1161"/>
        <w:gridCol w:w="1161"/>
        <w:gridCol w:w="1457"/>
        <w:gridCol w:w="14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7"/>
        <w:gridCol w:w="1277"/>
        <w:gridCol w:w="1537"/>
        <w:gridCol w:w="1668"/>
        <w:gridCol w:w="1537"/>
        <w:gridCol w:w="1537"/>
        <w:gridCol w:w="1538"/>
        <w:gridCol w:w="19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1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Қызылжар ауданының ауылдық округтерінің бюджеттік бағдарламалары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1393"/>
        <w:gridCol w:w="1393"/>
        <w:gridCol w:w="5090"/>
        <w:gridCol w:w="34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186 297,3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421"/>
        <w:gridCol w:w="1134"/>
        <w:gridCol w:w="1134"/>
        <w:gridCol w:w="1134"/>
        <w:gridCol w:w="1422"/>
        <w:gridCol w:w="1422"/>
        <w:gridCol w:w="1134"/>
        <w:gridCol w:w="1134"/>
        <w:gridCol w:w="11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Петерфельд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"/>
        <w:gridCol w:w="1273"/>
        <w:gridCol w:w="1058"/>
        <w:gridCol w:w="1273"/>
        <w:gridCol w:w="1058"/>
        <w:gridCol w:w="1273"/>
        <w:gridCol w:w="1273"/>
        <w:gridCol w:w="1273"/>
        <w:gridCol w:w="1273"/>
        <w:gridCol w:w="12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Светлопольск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