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8e05" w14:textId="0c78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16 ақпандағы № 65 Қызылжар ауданы әкімдігінің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4 тамыздағы № 303 қаулысы. Солтүстік Қазақстан облысының Әділет департаментінде 2016 жылғы 2 қыркүйекте N 3888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Қызылжар ауданы әкімдігінің 2016 жылғы 16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16 наурызда № 3660 нормативтік құқықтық актілерді мемлекеттік тіркеу тізілімінде тіркелген, 2016 жылғы 1 сәуірде № 16 (5572) "Маяк" газетінде, 2016 жылғы 25 наурызда № 15 (633) "Қызылжар"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Т.К. 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4 тамыздағы № 303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16 ақпандағы № 65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Кызылжар ауданында 2016 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04"/>
        <w:gridCol w:w="694"/>
        <w:gridCol w:w="986"/>
        <w:gridCol w:w="694"/>
        <w:gridCol w:w="695"/>
        <w:gridCol w:w="695"/>
        <w:gridCol w:w="695"/>
        <w:gridCol w:w="745"/>
        <w:gridCol w:w="698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"Ақ-бота" бөбекжайы"" мемлекеттік коммуналдық қазыналық кәсіпорны, Солтүстік Қазақстан облысы Қызылжар ауданы Петерфельд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"Мирас" бөбекжайы"" мемлекеттік коммуналдық қазыналық кәсіпорны, Солтүстік Қазақстан облысы Қызылжар ауданы 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"Асель" бөбекжайы"" мемлекеттік коммуналдық қазыналық кәсіпорны, Солтүстік Қазақстан облысы Қызылжар ауданы Пеньково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"Ажар" бөбекжайы"" мемлекеттік коммуналдық қазыналық кәсіпорны, Солтүстік Қазақстан облысы Қызылжар ауданы Новоникольское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"Балапан" бөбекжайы"" мемлекеттік коммуналдық қазыналық кәсіпорны, Солтүстік Қазақстан облысы Қызылжар ауданы 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Новоникольск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"Метлишино негізгі мектебі" коммуналдық мемлекеттік мекемесі жанындағы шағын-орталық, Солтүстік Қазақстан облысы Қызылжар ауданы Метлишино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"Парасат" лицей-мектебі"" коммуналдық мемлекеттік мекемесі жанындағы шағын-орталық, Солтүстік Қазақстан облысы Қызылжар ауданы 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 жанындағы шағын-орталық, Солтүстік Қазақстан облысы Қызылжар ауданы Прибрежное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"Сумное бастауыш мектебі" коммуналдық мемлекеттік мекемесі жанындағы шағын-орталық, Солтүстік Қазақстан облысы Қызылжар ауданы Сумное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"Плоское бастауыш мектебі" коммуналдық мемлекеттік мекемесі жанындағы шағын-орталық, Солтүстік Қазақстан облысы Қызылжар ауданы Плоское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"Новоалександровка негізгі мектебі" коммуналдық мемлекеттік мекемесі жанындағы шағын-орталық, Солтүстік Қазақстан облысы Қызылжар ауданы Новоалександровка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"Долматово негізгі мектебі" коммуналдық мемлекеттік мекемесі жанындағы шағын-орталық, Солтүстік Қазақстан облысы Қызылжар ауданы Долматово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Пеньково орта мектебі" коммуналдық мемлекеттік мекемесіндегі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"Ольшанка бастауыш мектебі" коммуналдық мемлекеттік мекемесі жанындағы шағын-орталық, Солтүстік Қазақстан облысы Қызылжар ауданы Ольшанка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1769"/>
        <w:gridCol w:w="1769"/>
        <w:gridCol w:w="1769"/>
        <w:gridCol w:w="1770"/>
        <w:gridCol w:w="842"/>
        <w:gridCol w:w="8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2459"/>
        <w:gridCol w:w="1428"/>
        <w:gridCol w:w="1428"/>
        <w:gridCol w:w="1428"/>
        <w:gridCol w:w="1428"/>
        <w:gridCol w:w="835"/>
        <w:gridCol w:w="8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