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c218" w14:textId="741c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Қызылжар аудандық бюджеті туралы" Солтүстік Қазақстан облысы Қызылжар аудандық мәслихатының 2015 жылғы 21 желтоқсандағы № 43/3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2016 жылғы 28 шілдедегі № 6/8 шешімі. Солтүстік Қазақстан облысының Әділет департаментінде 2016 жылғы 22 тамызда № 3865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Қызылжар аудандық бюджеті туралы" Солтүстік Қазақстан облысы Қызылжар аудандық мәслихатының 2015 жылғы 21 желтоқсандағы № 43/3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қаңтардағы №3538 нормативтік құқықтық актілерді мемлекеттік тіркеу Тізілімінде тіркелген, 2016 жылғы 15 қаңтардағы "Қызылжар", "Маяк" газеттерінде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Қызылжар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4 345 260,1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709 539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16 962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25 591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3 593 168,1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4 362 679,6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10 344,3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32 083,3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4 519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4 519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- 32 282,8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32 282,8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31 815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39 506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39 973,8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2016 жылға ауданның жергілікті атқарушы органның резерві 2032,1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28 шілдедегі №6/8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21 желтоқсандағы №43/3 шешіміне 1 қосымша 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160"/>
        <w:gridCol w:w="1160"/>
        <w:gridCol w:w="5780"/>
        <w:gridCol w:w="338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4 345 260,1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3 593 168,1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4 362 679,6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2 970 141,6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Қаржы активтерімен операциялар бойынша сальдосы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28 шілдедегі №6/8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21 желтоқсандағы №43/3 шешіміне 4 қосымша 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1161"/>
        <w:gridCol w:w="1161"/>
        <w:gridCol w:w="1455"/>
        <w:gridCol w:w="1161"/>
        <w:gridCol w:w="1161"/>
        <w:gridCol w:w="1161"/>
        <w:gridCol w:w="1161"/>
        <w:gridCol w:w="1457"/>
        <w:gridCol w:w="1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1277"/>
        <w:gridCol w:w="1537"/>
        <w:gridCol w:w="1668"/>
        <w:gridCol w:w="1537"/>
        <w:gridCol w:w="1537"/>
        <w:gridCol w:w="1538"/>
        <w:gridCol w:w="19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Қызылжар ауданының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393"/>
        <w:gridCol w:w="1393"/>
        <w:gridCol w:w="5090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421"/>
        <w:gridCol w:w="1134"/>
        <w:gridCol w:w="1134"/>
        <w:gridCol w:w="1134"/>
        <w:gridCol w:w="1422"/>
        <w:gridCol w:w="1422"/>
        <w:gridCol w:w="1134"/>
        <w:gridCol w:w="1134"/>
        <w:gridCol w:w="1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3"/>
        <w:gridCol w:w="1058"/>
        <w:gridCol w:w="1273"/>
        <w:gridCol w:w="1058"/>
        <w:gridCol w:w="1273"/>
        <w:gridCol w:w="1273"/>
        <w:gridCol w:w="1273"/>
        <w:gridCol w:w="1273"/>
        <w:gridCol w:w="1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