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ba3b" w14:textId="144b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Жамбыл ауданы маслихатының аппараты" мемлекеттік мекемесінің Ережесін бекіту туралы" Солтүстік Қазақстан облысы Жамбыл ауданы мәслихатының 2015 жылғы 30 қазандағы № 41/2 шешімінің күші жойылды деп танылғаны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2016 жылғы 26 желтоқсандағы № 7/3 шешімі. Солтүстік Қазақстан облысының Әділет департаментінде 2017 жылғы 6 қаңтарда № 3999 болып тіркелд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Жамбыл ауданы мәслихатының 2015 жылғы 30 қазандағы "Солтүстік Қазақстан облысы Жамбыл ауданы мәслихатының Ережесін бекіту туралы" № 41/2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15 қараша № 3475 тіркелген және 2015 жылғы 12 желтоқсан "Ауыл арайы" № 51 газетінде және 2015 жылғы 12 желтоқсан "Сельская новь" № 51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бұқаралық ақпарат құралдарында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кезекті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