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411e6a" w14:textId="f411e6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"2016-2018 жылдарға арналған Жамбыл ауданының аудандық бюджеті туралы" аудандық мәслихаттың 2015 жылғы 28 желтоқсандағы 43/1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Жамбыл аудандық мәслихатының 2016 жылғы 5 желтоқсандағы № 6/2 шешімі. Солтүстік Қазақстан облысының Әділет департаментінде 2016 жылғы 20 желтоқсанда N 3968 болып тіркелді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Республикасының 2008 жылғы 4 желтоқсандағы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106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109-бабтарына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Республикасының 2001 жылғы 23 қаңтардағы Заңының </w:t>
      </w:r>
      <w:r>
        <w:rPr>
          <w:rFonts w:ascii="Times New Roman"/>
          <w:b w:val="false"/>
          <w:i w:val="false"/>
          <w:color w:val="000000"/>
          <w:sz w:val="28"/>
        </w:rPr>
        <w:t>6-бабына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"Құқықтық актілер туралы" Қазақстан Республикасының 2016 жылғы 6 сәуірдегі Занының </w:t>
      </w:r>
      <w:r>
        <w:rPr>
          <w:rFonts w:ascii="Times New Roman"/>
          <w:b w:val="false"/>
          <w:i w:val="false"/>
          <w:color w:val="000000"/>
          <w:sz w:val="28"/>
        </w:rPr>
        <w:t>26-бабына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Жамбыл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ШЕШТІ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"2016-2018 жылдарға арналған Жамбыл ауданының аудандық бюджеті туралы" Жамбыл аудандық мәслихатының 2015 жылғы 28 желтоқсандағы 43/1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актілері мемлекеттік тіркеу тізілімінде 2016 жылы 13 қаңтар № 3549 тіркелген, 2016 жылғы 19 ақпан "Ауыл арайы" газетінде, 2016 жылғы 19 ақпан "Сельская новь" газетінде жарияланған) келесі өзгерістер енгізілсін: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1-ші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"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2016-2018 жылдарға, соның ішінде 2016 жылға арналған Жамбыл ауданының аудандық бюджеті келесі көлемдерде бекітілсін: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1) кірістер – 3 524 814,6 мың теңге, соның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салық түсімдері – 372 324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салықтық емес түсімдер – 17 498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негізгі капиталды сатудан түскен түсімдер – 14 130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трансферттер түсімі – 3 120 862,6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2) шығындар – 3 526 020,3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3) таза бюджеттік кредиттеу – 4 953 мың теңге, соның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бюджеттік кредиттер – 9 545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бюджеттік кредиттерді өтеу – 4 592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4) қаржылық активтерімен операциялар бойынша сальдо – 2 088 мың теңге: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қаржылық активтерін сатып алу – 5 870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мемлекеттің қаржылық активтерін сатудан түсетін түсімдер – 3 782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5) бюджет тапшылығы (профицит) – -8 246,7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6) бюджет тапшылығын қаржыландыру – 8 246,7 мың теңге: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қарыздар түсімі – 9 545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қарыздарды өтеу – 4 592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 қаражаттарының қолданылатын қалдығы – 3 293,7 мың теңге.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15 тармақтың </w:t>
      </w:r>
      <w:r>
        <w:rPr>
          <w:rFonts w:ascii="Times New Roman"/>
          <w:b w:val="false"/>
          <w:i w:val="false"/>
          <w:color w:val="000000"/>
          <w:sz w:val="28"/>
        </w:rPr>
        <w:t>1)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3) тармақшалары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"1) "Жұмыспен қамту 2020 Жол картасын бекіту туралы" Қазақстан Республикасы Үкіметінің 2015 жылғы 31 наурыздағы № 162 </w:t>
      </w:r>
      <w:r>
        <w:rPr>
          <w:rFonts w:ascii="Times New Roman"/>
          <w:b w:val="false"/>
          <w:i w:val="false"/>
          <w:color w:val="000000"/>
          <w:sz w:val="28"/>
        </w:rPr>
        <w:t>Қаулысымен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бекітілген Жұмыспен қамту 2020 Жол қартасы бағдарламасы аясында ауылдық елді мекендерді дамытуға – 78 582,1 мың теңге;";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"3) энзоотикалық ауруларға қарсы алдын-алу іс-шараларын өткізуге – 1 296 мың теңге;";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5 қосымшалары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мазмұндалсын.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2. Осы шешім 2016 жылдың 1 қаңтарынан бастап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Жамбыл аудандық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мәслихаттың кезектен тыс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VІ сессиясының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Р.Садыков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Жамбыл аудандық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мәслихаттың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Б.Мұсабаев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жылғы 5 желтоқсандағы Жамбыл аудандық мәслихатының № 6/2 шешіміне 1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жылғы 28 желтоқсандағы Жамбыл аудандық мәслихатының № 43/1 шешіміне 1 қосымша</w:t>
            </w:r>
          </w:p>
        </w:tc>
      </w:tr>
    </w:tbl>
    <w:bookmarkStart w:name="z34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2016 жылға арналған Жамбыл ауданының аудандық бюджеті 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13"/>
        <w:gridCol w:w="878"/>
        <w:gridCol w:w="513"/>
        <w:gridCol w:w="6764"/>
        <w:gridCol w:w="3632"/>
      </w:tblGrid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 (мың теңге)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1. Кірістер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3 524 814,6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372 324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25 263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25 263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158 498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158 498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Меншiкке салынатын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96 859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Мүлiкке салынатын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49 332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құралдарына салынатын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35 876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8 660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қызметтерге салынатын iшкi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89 304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да ресурстарды пайдаланғаны үшiн түсетiн түсiмдер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74 828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және кәсiби қызметтi жүргiзгенi үшiн алынатын алымдар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12 976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түсiмдер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17 498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 кірістер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11 144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 беруден түсетін кірістер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кредиттер бойынша сыйақылар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меншігінен түсетін басқа да кірістер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8 138,1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 мемлекеттік мекемелердің тауарларды (жұмыстарды, қызметтерді) өткізуінен түсетін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 мемлекеттік мекемелердің тауарларды (жұмыстарды, қызметтерді) өткізуінен түсетін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14 130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және материалдық емес активтердi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14 130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14 130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Трансферттердің түсімдері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3 120 862,6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жоғары тұрған органдарынан түсетiн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3 120 862,6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түсетiн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3 120 862,6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Кестенің жалғасы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17"/>
        <w:gridCol w:w="1160"/>
        <w:gridCol w:w="1160"/>
        <w:gridCol w:w="5780"/>
        <w:gridCol w:w="3383"/>
      </w:tblGrid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Әкімшіі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 (мың теңге)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Шығындар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3 526 020,3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326 046,1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13 094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12 779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91 383,1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90 614,1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176 464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ауыл, ауылдық округ әкімінің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165 686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10 778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 бағалауды жүргізу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Жекешелендіру, коммуналдық меншікті басқару, жекешелендіруден кейінгі қызмет және осыған байланысты дауларды реттеу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12 969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9 674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30 288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экономикалық саясатын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29 821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5 742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5 742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 шеңберіндегі іс-шаралар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4 598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ауқымындағы төтенше жағдайлардың алдын алу және оларды жою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2 529 851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2 398 505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мен оқыту ұйымдарының қызметін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72 963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тапсырысын іске асыруға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155 286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2 127 171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Балаларға қосымша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43 085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28 571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 мен жасөспірімдерге спорт бойынша қосымша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28 571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102 775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 беру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9 899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(областык маңызы бар қаланың) мемлекеттік білім беру мекемелерінде білім беру жүйесін ақпараттандыру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(областык маңызы бар қаланың) мемлекеттік білім беру мекемелер үшін оқулықтар мен оқу-әдiстемелiк кешендерді сатып алу және жеткізу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20 030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(қалалалық) ауқымдағы мектеп олимпиадаларын және мектептен тыс іс-шараларды өткiзу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баланы (жетім балаларды) және ата-аналарының қамқорынсыз қалған баланы (балаларды) күтіп-ұстауға қамқоршыларға (қорғаншыларға) ай сайынғы ақшалай қаражат төлемі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9 498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 мен жасөспірімдердің психикалық денсаулығын зерттеу және халыққа психологиялық-медициналық-педагогикалық консультациялық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11 885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48 257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қамсыздандыру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149 582,1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26 781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атаулы әлеуметтік көмек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 жәрдемақылар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9 274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Өрлеу жобасы бойынша келісілген қаржылай көмекті енгізу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15 357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4 949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Патронат тәрбиешілерге берілген баланы (балаларды) асырап бағу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4 949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117 852,1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бағдарламасы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 бойынша мұқтаж азаматтардың жекелеген топтарына әлеуметтік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12 646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 балаларды материалдық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әлеуметтiк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45 202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 бағдарламасына сәйкес, мұқтаж мүгедектерді міндетті гигиеналық құралдармен және ымдау тілі мамандарының қызмет көрсетуін, жеке көмекшілермен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6 769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27 868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 төлемдерді есептеу, төлеу мен жеткізу бойынша қызметтерге ақы төлеу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121 411,1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5 535,1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жол картасы бойынша қалаларды және ауылдық елді мекендерді дамыту шеңберінде объектілерді жөндеу және абаттандыру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5 535,1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Инженерлік-коммуникациялық инфрақұрылымды жобалау, дамыту және (немесе) жайластыру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жол картасы бойынша қалаларды және ауылдық елді мекендерді дамыту шеңберінде объектілерді жөндеу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84 093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тұрғын үй қорының тұрғын үйін жобалау және (немесе) салу, реконструкциялау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Инженерлік-коммуникациялық инфрақұрылымды жобалау, дамыту және (немесе) жайластыру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6 509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жол картасы шеңберінде қызметтік тұрғын үй салу, еңбекші жастарға арналған жатақханалар мен инженерлік-коммуникациялық инфрақұрылымды салу және (немесе) реконструкциялау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71 142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сумен жабдықтау және су бұру жүйелерін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6 291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сумен жабдықтау және су бұру жүйелерін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26 653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көшелерді жарықтандыру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14 349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ұстау және туыстары жоқ адамдарды жерлеу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12 132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141 480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27 441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мәдени-демалыс жұмыстарын қолдау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27 441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39 940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39 940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15 077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дене шынықтыру және спорт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 деңгейде спорттық жарыстар өткiзу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4 371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кiтапханалардың жұмыс iстеуi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26 270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тiлдi және Қазақстан халқының басқа да тiлдерін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7 510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ақпараттық саясат жүргізу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7 510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8 880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тілдерді және мәдениетті дамыту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7 717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15 932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9 103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 іс-шараларды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6 829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91 136,6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Мамандардың әлеуметтік көмек көрсетуі жөніндегі 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20 318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Жергілікте деңгейде ауыл шаруашылығы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17 651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21 606,6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ветеринария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19 310,6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Қаңғыбас иттер мен мысықтарды аулауды және жоюды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Жануарлардың энзоотиялық аурулары бойынша ветеринариялық іс-шараларды жүргізу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 қатынастары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11 944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аумағында жер қатынастарын реттеу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9 783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 жер-шаруашылық орналастыру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аймақтарға бөлу жөнiндегi жұмыстарды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Аудандардың, облыстық маңызы бар, аудандық маңызы бар қалалардың, кенттердiң, ауылдардың, ауылдық округтердiң шекарасын белгiлеу кезiнде жүргiзiлетiн жерге орналастырулар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33 305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 жүргізу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33 305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 құрылыс қызметі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9 778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9 778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құрылыс, сәулет және қала құрылысы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9 558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119 624,9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14 269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ауылдарда, ауылдық округтерде автомобиль жолдарының жұмыс істеуін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5 413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 көшелеріндегі автомобиль жолдарын күрделі және орташа жөндеу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8 856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105 355,9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32 275,9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автомобиль жолдарын және елді-мекендердің көшелерін күрделі және орташа жөндеу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73 080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29 864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8 287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кәсіпкерлікті дамыту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8 287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21 577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"Өңірлерді дамыту" Бағдарламасы шеңберінде өңірлерді экономикалық дамытуға жәрдемдесу бойынша 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21 577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Борышты өтеуге қызмет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қарыздары бойынша сыйақы және басқа төлемдерді төлеу бойынша жергілікті атқару органдардың борышын өтеуге қызмет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1 498,6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1 498,6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пайдаланылмаған (толық пайдаланылмаған) трансферттерді қайтару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299,6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өзін-өзі басқару органдарына берілетін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3) Таза бюджеттік кредиттеу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4 953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9 545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9 545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9 545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 әлеуметтік қолдау шараларын іске асыруға берілетін бюджеттік кредиттер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9 545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 (мың теңге)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4 592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4 592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бюджеттік кредиттерді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4 592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Әкімші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 (мың теңге)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4)Қаржылық активтермен операциялар бойынша сальдо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Қаржылық активтерді сатып алу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5 870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5 870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5 870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тұлғалардың жарғылық капиталын қалыптастыру немесе ұлғайту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5 870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 (мың теңге)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Мемлекеттің қаржы активтерін сатудан түсетін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3 782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Мемлекеттің қаржы активтерін сатудан түсетін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3 782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активтерін ел ішінде сатудан түсетін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3 782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 Бюджеттің тапшылығы (профицит)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-8 246,7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6) Бюджеттің тапшылығын қаржыландыру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8 246,7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 түсімдері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9 545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ішкі қарыздар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9 545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 алу келісім-шарттары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9 545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Әкімші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 (мың теңге)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4 592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4 592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органның жоғары тұрған бюджет алдындағы борышын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4 592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 (мың теңге)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пайдаланылатын қалдықтары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3 293,7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 қалдықтары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3 293,7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бос қалдықтары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3 293,7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жылғы 5 желтоқсандағы Жамбыл аудандық мәслихатының № 6/2 шешіміне 2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2015 жылғы 28 желтоқсандағы Жамбыл аудандық мәслихатының № 43/1 шешіміне 5 қосымша</w:t>
            </w:r>
          </w:p>
        </w:tc>
      </w:tr>
    </w:tbl>
    <w:bookmarkStart w:name="z251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Жамбыл ауданының селолық округтері бойынша 2016 жылға шығындар</w:t>
      </w:r>
    </w:p>
    <w:bookmarkEnd w:id="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81"/>
        <w:gridCol w:w="1393"/>
        <w:gridCol w:w="1393"/>
        <w:gridCol w:w="5090"/>
        <w:gridCol w:w="3443"/>
      </w:tblGrid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Әкімші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 (мың теңге)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176 464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176 464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165 686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соның ішінде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Архангелка ауылдық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16 971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Благовещенка ауылдық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13 294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ауылдық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Казанка ауылдық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10 284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Қайранкөл ауылдық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12 141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Кладбинка ауылдық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14 425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Майбалық ауылдық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11 746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Мирный ауылдық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11 893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Озерный ауылдық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9 627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Первомай ауылдық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11 916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Преснов ауылдық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23 181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Пресноредут ауылдық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Троицк ауылдық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9 689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10 778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соның ішінде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Архангелка ауылдық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Благовещенка ауылдық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ауылдық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Казанка ауылдық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Қайранкөл ауылдық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Кладбинка ауылдық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Майбалық ауылдық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Мирный ауылдық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Озерный ауылдық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Первомай ауылдық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Преснов ауылдық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Пресноредут ауылдық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Троицк ауылдық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32 188,1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32 188,1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жол картасы бойынша қалаларды және ауылдық елді мекендерді дамыту шеңберінде объектілерді жөндеу және абаттандыру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5 535,1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соның ішінде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Архангелка ауылдық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Благовещенка ауылдық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ауылдық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327,1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Казанка ауылдық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377,1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Қайранкөл ауылдық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Кладбинка ауылдық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Майбалық ауылдық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Мирный ауылдық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Озерный ауылдық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Первомай ауылдық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Пресноредут ауылдық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Троицк ауылдық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көшелерді жарықтандыру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14 349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соның ішінде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Архангелка ауылдық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Благовещенка ауылдық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ауылдық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Казанка ауылдық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Қайранкөл ауылдық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Кладбинка ауылдық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Майбалық ауылдық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Мирный ауылдық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Озерный ауылдық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Первомай ауылдық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Преснов ауылдық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8 910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Пресноредут ауылдық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Троицк ауылдық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ұстау және туыстары жоқ адамдарды жерлеу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соның ішінде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Преснов ауылдық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12 132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соның ішінде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Архангелка ауылдық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Казанка ауылдық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Кладбинка ауылдық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Озерный ауылдық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Преснов ауылдық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11 907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Троицк ауылдық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27 441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27 441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мәдени-демалыс жұмыстарын қолдау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27 441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соның ішінде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Архангелка ауылдық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Благовещенка ауылдық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10 556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Казанка ауылдық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4 998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Қайранкөл ауылдық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Кладбинка ауылдық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Майбалық ауылдық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4 797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Преснов ауылдық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14 269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14 269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ауылдарда, ауылдық округтерде автомобиль жолдарының жұмыс істеуін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5 413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соның ішінде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Архангелка ауылдық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Благовещенка ауылдық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ауылдық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Казанка ауылдық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Кладбинка ауылдық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Мирный ауылдық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Озерный ауылдық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Преснов ауылдық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4 189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Троицк ауылдық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 көшелеріндегі автомобиль жолдарын күрделі және орташа жөндеу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8 856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Преснов селолық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8 856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21 577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21 577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"Өңірлерді дамыту" Бағдарламасы шеңберінде өңірлерді экономикалық дамытуға жәрдемдесу бойынша 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21 577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соның ішінде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Архангелка ауылдық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Благовещенка ауылдық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4 086,4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ауылдық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Казанка ауылдық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Қайранкөл ауылдық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Кладбинка ауылдық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823,3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Майбалық ауылдық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Мирный ауылдық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Озерный ауылдық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Первомай ауылдық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751,9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Преснов ауылдық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8 472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Пресноредут ауылдық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664,4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Троицк ауылдық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271 939,1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