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fb0b" w14:textId="acf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2016 жылғы 20 сәуірдегі N 98 қаулысы. Солтүстік Қазақстан облысының Әділет департаментінде 2016 жылғы 23 мамырда N 3762 болып тіркелді. Күші жойылды - Солтүстік Қазақстан облысы Жамбыл ауданы әкімдігінің 2019 жылғы 4 сәуірдегі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Жамбыл ауданы әкімдігінің 04.04.2019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"Iшкi сауда қағидаларын бекіту туралы" Қазақстан Республикасы Ұлттық экономика министрі міндеттерін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бойынша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орындар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жауапкершілік "Жамбыл ауданының кәсіпкерлік бөлімі"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Жамбыл ауданы әкімінің басшылық ететін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2016 жылдың 20 сәуіріндегі № 98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бойынша көшпелі сауданы жүзеге асыру үшін арнайы бөлінген орындар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7"/>
        <w:gridCol w:w="1897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Автодүкенді және (немесе) шатырды (павильонды) орналастыру орны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Орындардың саны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 – әкімдікке қарама-қарсы алаң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 – мешіт пен бұрынғы сауда орталығының арасында (асфальтталған алаң)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 Ізтөлин ауылы – Солтүстік Қазақстан облысы Жамбыл ауданы әкімдігінің "Жамбыл ауданының білім бөлімі" мемлекеттік мекемесінің "Кировка негізгі мектебi" коммуналдық мемлекеттік мекемесіне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 – стадионның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- Солтүстік Қазақстан облысы Жамбыл ауданы әкімдігінің "Жамбыл ауданының білім бөлімі" мемлекеттік мекемесінің "Үлгi негізгі мектебi" коммуналдық мемлекеттік мекемесіне және саябаққа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 –жеке кәсіпкер "Мухамеджанов О.А." базарының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– Солтүстік Қазақстан облысы Жамбыл ауданы әкімдігінің "Жамбыл ауданының білім бөлімі" мемлекеттік мекемесінің "Богдановка бастауыш мектебi" коммуналдық мемлекеттік мекемесі ғимаратының жанындағы аумақ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Солтүстік Қазақстан облысы Жамбыл ауданы әкімдігінің "Жамбыл ауданының білім бөлімі" мемлекеттік мекемесінің "Майбалық орта мектебi" коммуналдық мемлекеттік мекемесі ғимаратының жанындағы аумақ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 - М. Қайнетованың жеке үйінің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"Адина" дүкенінің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 - бұрынғы "Томирис" дүкенінің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 - су тарататын пункттің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 – Солтүстік Қазақстан облысы Жамбыл ауданы әкімдігінің "Жамбыл ауданының білім бөлімі" мемлекеттік мекемесінің "Есперлі негізгі мектебi" коммуналдық мемлекеттік мекемесі ғимаратының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- бұрынғы Солтүстік Қазақстан облысы Жамбыл ауданы әкімдігінің "Жамбыл ауданының білім бөлімі" мемлекеттік мекемесінің "Қарағаш бастауыш мектебi" коммуналдық мемлекеттік мекемесі ғимаратының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Солтүстік Қазақстан облысы Жамбыл ауданының әкімдігінің "Жамбыл ауданының білім бөлімі" мемлекеттік мекемесінің "Казанка бастауыш мектебi" коммуналдық мемлекеттік мекемесі ғимаратының алдындағы алаң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 – "Исток" дүкеніне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 – "Елена" дүкенінің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Матросово ауылы – су тазалайтын станцияның қасында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Мир көшесі бойындағы сауда базары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ауылы – Абай көшесі бойындағы медициналық пунктінің жанында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 – Конституция көшесі бойындағы сауда базары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 – әкімдік ғимаратына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 – "Рахат" дүкенінің төңірегінде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 –Солтүстік Қазақстан облысы Жамбыл ауданы әкімдігінің "Жамбыл ауданының білім бөлімі" мемлекеттік мекемесінің бұрынғы "Симаки бастауыш мектебi" коммуналдық мемлекеттік мекемесі ғимаратының төңірегінде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Уткино ауылы – бұрынғы "Родничок" дүкенінің төңірегінде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 - "Продукты" дүкенінің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 – "Родник" дүкенінің төңірегінде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 – "Анастасия" және "Ольга" дүкендерінің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 – медициналық пунктінің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 – "Сельский" дүкенінің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саябақтың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 – "Ксения" дүкенінің қасындағы алаң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Айымжан ауылы –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"НАШАН LTD" кеңсесіне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– Солтүстік Қазақстан облысы Жамбыл ауданы әкімдігінің "Жамбыл ауданының білім бөлімі" мемлекеттік мекемесінің "Рождественка бастауыш мектебi" коммуналдық мемлекеттік мекемесі ғимаратына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Солтүстік Қазақстан облысы Жамбыл ауданы әкімдігінің "Жамбыл ауданының білім бөлімі" мемлекеттік мекемесінің "Ұзынкөл бастауыш мектебi" коммуналдық мемлекеттік мекемесі ғимаратына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 – су тарататын пункттің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 – бұрынғы клубтың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ауылы – бұрынғы дүкен ғимаратының төңірегінде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– Н.П.Пулованың жеке үйінің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– клубтың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 – су тарататын пунктінің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 – "Ксения" дүкеніне қарама-қарсы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 – медициналық пунктінің ғимаратының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 – медициналық пунктінің ғимаратының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"Для Вас" дүкенінің аумағында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– жеке кәсіпкер "Верендеева Р.В." дүкенінің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 – жеке кәсіпкер "Тимофеева А.А." дүкенінің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 - Солтүстік Қазақстан облысы Жамбыл ауданы әкімдігінің "Жамбыл ауданының білім бөлімі" мемлекеттік мекемесінің "Чапаевка бастауыш мектебi" коммуналдық мемлекеттік мекемесіне іргелес аумағы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ауылы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ауылшаруашылық өнімдерін (сабан, шөп, жем қалдықтары, тері қабылдау) тағы басқаларын сату үшін астық қабылдайтын пунктінің жанындағы алаңша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машинадан көкөніс және тағы басқаларын сату үшін "Феникс" кафесінің жанындағы алаңша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ауылы – медициналық пункті ғимаратының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ауылы – "У Тани" дүкенінің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 – "Ирина" дүкенінің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 – Солтүстік Қазақстан облысы Жамбыл ауданы әкімдігінің "Жамбыл ауданының білім бөлімі" мемлекеттік мекемесінің "Орман бастауыш мектебi" коммуналдық мемлекеттік мекемесі ғимаратының жанында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