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aaaf" w14:textId="fc7a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ауданының аумағында Қазақстан Республикасы Парламентінің Мәжілісіне, облыстық және аудандық мәслихаттардың депутаттығына кандидаттардың сайлаушылармен кездесуін өткізу үшін үй-жайларды ұсыну және үгіт-насихаттық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әкімдігінің 2016 жылғы 26 қаңтардағы N 18 қаулысы. Солтүстік Қазақстан облысының Әділет департаментінде 2016 жылғы 3 ақпанда N 3598 болып тіркелді. Күші жойылды - Солтүстік Қазақстан облысы Жамбыл ауданы әкімдігінің 2018 жылғы 24 желтоқсандағы № 287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Жамбыл ауданы әкімдігінің 24.12.2018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Республикасының 1995 жылғы 28 қыркүйектегi Конституциялық Заңының 28-бабы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Cолтүстiк Қазақстан облысы Жамбыл ауданының аумағында Қазақстан Республикасы Парламентінің Мәжілісіне, облыстық және аудандық мәслихаттардың депутаттығына барлық кандидаттардың үгiт-насихаттық баспа материалдарын орналастыру үшiн орындар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Қазақстан Республикасы Парламентінің Мәжілісіне, облыстық және аудандық мәслихаттардың депутаттығына барлық кандидаттардың сайлаушылармен кездесуiн өткiзу үшiн үй-жайлары шарттық негізде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жарияланғаннан кейін он күнтізбелік күн өткен соң қолданысқа енгiзiледi.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"КЕЛIСIЛГЕН"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жылдың 26 қаңтары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әкiмдiгiнiң 2016 жылдың 26 қантарындағы № 18 қаулысына 1-қосымша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Cолтүстiк Қазақстан облысы Жамбыл ауданының аумағында Қазақстан Республикасы Парламентінің Мәжілісіне, облыстық және аудандық мәслихаттардың депутаттығына барлық кандидаттардың үгiт-насихаттық баспа материалдарын орналастыру үшiн орындар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1"/>
        <w:gridCol w:w="896"/>
        <w:gridCol w:w="1454"/>
        <w:gridCol w:w="8559"/>
      </w:tblGrid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мекеннiң атауы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Үгiт-насихаттық баспа материалдарын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ауылы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"Архангелка ауылдық округі әкімінің аппараты" мемлекеттік мекемесінің ғимаратына iргелес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"Благовещенка ауылдық округi әкiмінің аппараты" мемлекеттік мекемесінің ғимаратына iргелес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 әкімдігінің "Жамбыл ауданының білім бөлімі" мемлекеттік мекемесінің "Жамбыл орта мектебi" коммуналдық мемлекеттік мекемесінің ғимаратына iргелес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"Казанка ауылдық округі әкімінің аппараты" мемлекеттік мекемесінің ғимаратына iргелес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 әкімдігінің "Жамбыл ауданының білім бөлімі" мемлекеттік мекемесінің "Қайранкөл орта мектебi" коммуналдық мемлекеттік мекемесінің ғимаратына iргелес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ауылы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"ЦУМ" дүкенінің ғимаратына iргелес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Святодуховка ауылы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"Майбалық ауылдық округі әкімінің аппараты" мемлекеттік мекемесінің ғимаратына iргелес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"Мирный ауылдық округі әкімінің аппараты" мемлекеттік мекемесінің ғимаратына iргелес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 әкімдігінің "Жамбыл ауданының білім бөлімі" мемлекеттік мекемесінің "Озерный орта мектебi" коммуналдық мемлекеттік мекемесінің ғимаратына iргелес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 әкімдігінің "Жамбыл ауданының білім бөлімі" мемлекеттік мекемесінің "Буденное орта мектебi" коммуналдық мемлекеттік мекемесінің ғимаратына iргелес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Пресноредуть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Пресноредуть ауылы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 әкімдігінің "Жамбыл ауданының білім бөлімі" мемлекеттік мекемесінің "Пресноредуть орта мектебi" коммуналдық мемлекеттік мекемесінің ғимаратына iргелес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"Пресновка ауылдық округі әкімінің аппараты" мемлекеттік мекемесінің ғимаратына iргелес аумақтағы, "Жамбыл ауданының мәдениет және тілдерді дамыту бөлімі" мемлекеттік мекемесінің ғимаратына iргелес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 әкімдігінің "Жамбыл ауданының білім бөлімі" мемлекеттік мекемесінің "Троицк орта мектебi" коммуналдық мемлекеттік мекемесінің ғимаратына iргелес аумақтағы ақпараттық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әкiмдiгiнiң 2016 жылдың 26 қантарындағы № 18 қаулысына 2-қосымша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Парламентінің Мәжілісіне, облыстық және аудандық мәслихаттардың депутаттығына барлық кандидаттардың сайлаушылармен кездесуiн өткiзу үшiн ұсынылған үй-жайлар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1124"/>
        <w:gridCol w:w="1391"/>
        <w:gridCol w:w="8454"/>
      </w:tblGrid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округтiң атауы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мекеннiң атауы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кездесудi өткiзу үшiн үй-жайлар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ауылы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"Архангелка ауылдық округі әкімінің аппараты" мемлекеттік мекемесі ғимаратының мәжіліс залы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 әкімдігінің "Жамбыл ауданының білім бөлімі" мемлекеттік мекемесінің "№ 2 Благовещенка орта мектебi" коммуналдық мемлекеттік мекемесі ғимаратының мәжiлiс залы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 әкімдігінің "Жамбыл ауданының білім бөлімі" мемлекеттік мекемесінің "Жамбыл орта мектебi" коммуналдық мемлекеттік мекемесі ғимаратының 2-шi қабатындағы фойе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клубы ғимаратының көрермендер залы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 әкімдігінің "Жамбыл ауданының білім бөлімі" мемлекеттік мекемесінің "Қайранкөл орта мектебi" коммуналдық мемлекеттік мекемесі ғимаратының мәжiлiс залы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ауылы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 әкімдігінің "Жамбыл ауданының білім бөлімі" мемлекеттік мекемесінің "Кладбинка орта мектебi" коммуналдық мемлекеттік мекемесі ғимаратының 1-шi қабатындағы фойе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Святодуховка ауылы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 әкімдігінің "Жамбыл ауданының білім бөлімі" мемлекеттік мекемесінің "Сәбит Мұқанов атындағы орта мектебi" коммуналдық мемлекеттік мекемесі ғимаратының мәжiлiс залы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 әкімдігінің "Жамбыл ауданының білім бөлімі" мемлекеттік мекемесінің "Мирный орта мектебi" коммуналдық мемлекеттік мекемесі ғимаратының мәжiлiс залы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 әкімдігінің "Жамбыл ауданының білім бөлімі" мемлекеттік мекемесінің "Озерный орта мектебi" коммуналдық мемлекеттік мекемесі ғимаратының мәжiлiс залы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 әкімдігінің "Жамбыл ауданының білім бөлімі" мемлекеттік мекемесінің "Буденное орта мектебi" коммуналдық мемлекеттік мекемесі ғимаратының мәжiлiс залы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Пресноредуть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Пресноредуть ауылы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 әкімдігінің "Жамбыл ауданының білім бөлімі" мемлекеттік мекемесінің "Пресноредуть орта мектебi" коммуналдық мемлекеттік мекемесі ғимаратының мәжiлiс залы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 әкімдігінің "Жамбыл ауданының білім бөлімі" мемлекеттік мекемесінің "№ 2 Преснов орта мектебi" коммуналдық мемлекеттік мекемесі ғимаратының мәжiлiс залы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 әкімдігінің "Жамбыл ауданының білім бөлімі" мемлекеттік мекемесінің "Троицк орта мектебi" коммуналдық мемлекеттік мекемесі ғимаратының 3-шi қабатындағы фойе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