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0860" w14:textId="09a0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2017 жылдың қаңтарынан наурызына дейін Солтүстік Қазақстан облысы Есіл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Есіл ауданының әкімінің 2016 жылғы 22 қарашадағы N 19 шешімі. Солтүстік Қазақстан облысының Әділет департаментінде 2016 жылғы 8 желтоқсанда N 3949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Республикасының тіркелу жылы он жеті жасқа толатын ер азаматтарын Қазақстан Республикасы Қорғаныс министрлігінің "Солтүстік Қазақстан облысы Есіл ауданы қорғаныс істері жөніндегі бөлімі" республикалық мемлекеттік мекемесінің (келісім бойынша) шақыру учаскесіне 2017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Солтүстік Қазақстан облысы Есіл ауданы әкімінің орынбасары Еділ Мейрамұлы Тұтқышевке жүктелсін. </w:t>
      </w:r>
      <w:r>
        <w:br/>
      </w:r>
      <w:r>
        <w:rPr>
          <w:rFonts w:ascii="Times New Roman"/>
          <w:b w:val="false"/>
          <w:i w:val="false"/>
          <w:color w:val="000000"/>
          <w:sz w:val="28"/>
        </w:rPr>
        <w:t>
      </w:t>
      </w:r>
      <w:r>
        <w:rPr>
          <w:rFonts w:ascii="Times New Roman"/>
          <w:b w:val="false"/>
          <w:i w:val="false"/>
          <w:color w:val="000000"/>
          <w:sz w:val="28"/>
        </w:rPr>
        <w:t xml:space="preserve"> 3.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ауданының қорғаныс </w:t>
            </w:r>
            <w:r>
              <w:br/>
            </w:r>
            <w:r>
              <w:rPr>
                <w:rFonts w:ascii="Times New Roman"/>
                <w:b w:val="false"/>
                <w:i/>
                <w:color w:val="000000"/>
                <w:sz w:val="20"/>
              </w:rPr>
              <w:t xml:space="preserve">істері жөніндегі бөлімі" </w:t>
            </w:r>
            <w:r>
              <w:br/>
            </w:r>
            <w:r>
              <w:rPr>
                <w:rFonts w:ascii="Times New Roman"/>
                <w:b w:val="false"/>
                <w:i/>
                <w:color w:val="000000"/>
                <w:sz w:val="20"/>
              </w:rPr>
              <w:t xml:space="preserve">республиқалық мемлекеттік </w:t>
            </w:r>
            <w:r>
              <w:br/>
            </w:r>
            <w:r>
              <w:rPr>
                <w:rFonts w:ascii="Times New Roman"/>
                <w:b w:val="false"/>
                <w:i/>
                <w:color w:val="000000"/>
                <w:sz w:val="20"/>
              </w:rPr>
              <w:t>мекемесінің бастығы</w:t>
            </w:r>
            <w:r>
              <w:br/>
            </w:r>
            <w:r>
              <w:rPr>
                <w:rFonts w:ascii="Times New Roman"/>
                <w:b w:val="false"/>
                <w:i/>
                <w:color w:val="000000"/>
                <w:sz w:val="20"/>
              </w:rPr>
              <w:t>2016 жылғы 22 қараша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О.Қабыкеев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