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da03" w14:textId="07bd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Солтүстік Қазақстан облысы Есіл ауданының бюджеті туралы" Солтүстік Қазақстан облысы Есіл ауданы мәслихатының 2015 жылғы 21 желтоқсандағы № 48/299 шешіміне өзгертулер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2016 жылғы 18 қазандағы № 7/37 шешімі. Солтүстік Қазақстан облысының Әділет департаментінде 2016 жылғы 10 қарашада N 3925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Солтүстік Қазақстан облысы Есіл ауданының бюджеті туралы" Солтүстік Қазақстан облысы Есіл ауданы мәслихатының 2015 жылғы 21 желтоқсандағы № 48/299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3548 тіркелген, "Есіл таңы" және "Ишим" газеттерінде 2015 жылдың 5 ақпанында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Солтүстік Қазақстан облысы Есіл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3 281 754,8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 түсімдері 400 307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6 290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капиталдан түскен түсімдер 13 351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түсімдерінен 2 861 806,8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3 307 965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24 278,9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41 359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17 080,1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активтермен операциялар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бойынша сальдо 6 629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6 629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мемлекеттің қаржылық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сатудан түскен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бюджеттік тапшылық (профицит) - 57 118,1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бюджеттің тапшылығын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(профицитті қолдану) қаржыландыру 57 118,1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41 359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17 080,1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қаражаттың қолданылатын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қалдықтары 32 839,2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2016 жылға арналған аудандық бюджетте республикалық бюджеттің нысаналы трансферттерінің түсімдері есепке алынсын,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бюджеттен қаржыланатын азаматтық қызметкерлердің еңбек төлем жүйелерінің жаңа моделіне ауысуына, сонымен қатар оларға лауазымдық жалақыларына ерекше еңбек төлемдеріне айсайынғы үстемеақы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әкімшілік мемлекеттік қызметкерлердің еңбек төлем деңгейлерін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 деңгейлі жүйе бойынша біліктілігін арттырудан өткен мұғалімдерге еңбек төлемдерін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міндетті түрдегі тазалық заттарымен мүгедектерді қамтамасыз ету нормаларын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агроөнеркәсіп кешенінің жергілікті атқарушы органдарының құрылымдарын күтуге;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актісін тіркеу бөлімінің штаттық санағын күтуге;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цифрық білім беру инфрақұрылымын құруға.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бюджеттен аталған нысаналы трансферттердің бөлінуі "2016-2018 жылдарға арналған Солтүстік Қазақстан облысы Есіл ауданының бюджеті туралы" Солтүстік Қазақстан облысы Есіл ауданы мәслихатының 2015 жылғы 21 желтоқсандағы № 48/299 шешімін жүзеге асыру туралы" Солтүстік Қазақстан облысы Есіл ауданы әкімдігінің қаулысымен анықталады.";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16-3 тармақпен келесі мазмұнда толықтырылсын: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"16-3. 2016 жылға арналған аудандық бюджетте жергілікті атқарушы органдардың борыштарын өтеуге және облыстық бюджеттен борыштар бойынша басқа да төлемдерге 24 мың теңге сомада шығындар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Бимақанов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Кондратьева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2016 жылғы 18 қазандағы № 7/37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 Солтүстік Қазақстан облысы Есіл ауданы мәслихатының 2015 жылғы 21 желтоқсандағы № 48/299 шешіміне 1 қосымша</w:t>
            </w:r>
          </w:p>
        </w:tc>
      </w:tr>
    </w:tbl>
    <w:bookmarkStart w:name="z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Есіл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72"/>
        <w:gridCol w:w="1272"/>
        <w:gridCol w:w="5530"/>
        <w:gridCol w:w="3330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басқа да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түпкілікті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өзін-өзі басқару органдарына берілетін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Тапшылықты қаржыландыру (бюджеттің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аудандық мәслихаттың 2016 жылғы 18 қазандағы № 7/37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аудандық мәслихаттың 2015 жылғы 21 желтоқсандағы № 48/299 шешіміне 4 қосымша</w:t>
            </w:r>
          </w:p>
        </w:tc>
      </w:tr>
    </w:tbl>
    <w:bookmarkStart w:name="z2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 бойынша бюджеттік бағдарламалар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424"/>
        <w:gridCol w:w="1424"/>
        <w:gridCol w:w="5206"/>
        <w:gridCol w:w="324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