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b44" w14:textId="caa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Солтүстік Қазақстан облысы Есіл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2016 жылғы 22 тамыздағы № 238 қаулысы. Солтүстік Қазақстан облысының Әділет департаментінде 2016 жылғы 24 тамызда № 3869 болып тіркелді. Күші жойылды – Солтүстік Қазақстан облысы Есіл ауданы әкімдігінің 2016 жылғы 07 қазандағы № 279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Есіл ауданы әкімдігінің 07.10.2016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Солтүстік Қазақстан облысы Есіл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Есіл ауданының ауыл шаруашылығы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еңгізіледі және 2016 жылғы 26 тамызда пайда болған құқық қатынастарына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2016 жылғы 22 тамыздағы № 238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Солтүстік Қазақстан облысы Есіл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көк азыққа ** пішінге *** пішендемеге 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