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9fd" w14:textId="90f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8 тамыздағы № 5/26 шешімі. Солтүстік Қазақстан облысының Әділет департаментінде 2016 жылғы 19 тамызда № 3862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"17. 2016 жылға арналған Есіл ауданының жергілікті атқарушы органдарының 6152 мың теңге сомадағы резерві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8 тамыздағы № 5/26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21 желтоқсандағы № 48/299 шешіміне 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2016 жылғы 8 тамыздағы № 5/26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2015 жылғы 21 желтоқсандағы № 48/299 шешіміне 4 қосымша</w:t>
            </w:r>
          </w:p>
        </w:tc>
      </w:tr>
    </w:tbl>
    <w:bookmarkStart w:name="z2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 бойынша бюджеттік бағдарламалар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