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638f" w14:textId="6346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Солтүстік Қазақстан облысы Есіл ауданының бюджеті туралы" Солтүстік Қазақстан облысы Есіл ауданы мәслихатының 2015 жылғы 21 желтоқсандағы № 48/299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2016 жылғы 4 шілдедегі № 3/17 шешімі. Солтүстік Қазақстан облысының Әділет департаментінде 2016 жылғы 27 шілдеде № 3842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Солтүстік Қазақстан облысы Есіл ауданының бюджеті туралы" Солтүстік Қазақстан облысы Есіл ауданы мәслихатының 2015 жылғы 21 желтоқсандағы № 48/299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3548 тіркелген, "Есіл таңы" және "Ишим" газеттерінде 2015 жылдың 5 ақпанында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Солтүстік Қазақстан облысы Есіл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3 302 513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 түсімдері 397 280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6 266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капиталдан түскен түсімдер 13 351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түсімдерінен 2 885 616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3 330 223,2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24 279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41 359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17 080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активтермен операциялар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бойынша сальдо 5 129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5 129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мемлекеттің қаржылық активтерін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сатудан түскен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бюджеттік тапшылық (профицит) - 57 118,2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бюджеттің тапшылығын (профицитті қолдану) қаржыландыру 57 118,2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41 359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17 080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қолданылатын қалдықтары 32 839,2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2016 жылғы 4 шілдедегі № 3/17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2015 жылғы 21 желтоқсандағы № 48/299 шешіміне 1 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Есіл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72"/>
        <w:gridCol w:w="1272"/>
        <w:gridCol w:w="5530"/>
        <w:gridCol w:w="3330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түпкілікті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өзін-өзі басқару органдарына берілетін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Бюджет (профицит)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Тапшылықты қаржыландыру (бюджеттің 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аудандық мәслихаттың 2016 жылғы 4 шілдедегі № 3/17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аудандық мәслихаттың 2015 жылғы 21 желтоқсандағы № 48/299 шешіміне 4 қосымша</w:t>
            </w:r>
          </w:p>
        </w:tc>
      </w:tr>
    </w:tbl>
    <w:bookmarkStart w:name="z2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 бойынша бюджеттік бағдарламалар тізбесі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556"/>
        <w:gridCol w:w="1556"/>
        <w:gridCol w:w="4547"/>
        <w:gridCol w:w="3544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